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F52" w:rsidRPr="00CB5FD4" w:rsidRDefault="00386F52" w:rsidP="00743878">
      <w:pPr>
        <w:shd w:val="clear" w:color="auto" w:fill="FFFFFF"/>
        <w:spacing w:line="240" w:lineRule="auto"/>
        <w:ind w:firstLineChars="0" w:firstLine="0"/>
        <w:jc w:val="center"/>
        <w:outlineLvl w:val="0"/>
        <w:rPr>
          <w:rFonts w:ascii="仿宋" w:hAnsi="仿宋" w:cs="宋体"/>
          <w:b/>
          <w:bCs/>
          <w:color w:val="666666"/>
          <w:kern w:val="36"/>
          <w:sz w:val="44"/>
          <w:szCs w:val="44"/>
        </w:rPr>
      </w:pPr>
      <w:r w:rsidRPr="00CB5FD4">
        <w:rPr>
          <w:rFonts w:ascii="仿宋" w:hAnsi="仿宋" w:cs="宋体" w:hint="eastAsia"/>
          <w:b/>
          <w:bCs/>
          <w:color w:val="666666"/>
          <w:kern w:val="36"/>
          <w:sz w:val="44"/>
          <w:szCs w:val="44"/>
        </w:rPr>
        <w:t>湖北文理学院采购需求公示</w:t>
      </w:r>
    </w:p>
    <w:p w:rsidR="00386F52" w:rsidRPr="00386F52" w:rsidRDefault="00386F52" w:rsidP="00743878">
      <w:pPr>
        <w:shd w:val="clear" w:color="auto" w:fill="FFFFFF"/>
        <w:spacing w:line="240" w:lineRule="auto"/>
        <w:ind w:firstLineChars="0" w:firstLine="0"/>
        <w:jc w:val="center"/>
        <w:rPr>
          <w:rFonts w:ascii="仿宋" w:hAnsi="仿宋" w:cs="宋体"/>
          <w:color w:val="666666"/>
          <w:kern w:val="0"/>
          <w:sz w:val="28"/>
          <w:szCs w:val="28"/>
        </w:rPr>
      </w:pPr>
      <w:r w:rsidRPr="00386F52">
        <w:rPr>
          <w:rFonts w:ascii="仿宋" w:hAnsi="仿宋" w:cs="宋体" w:hint="eastAsia"/>
          <w:color w:val="666666"/>
          <w:kern w:val="0"/>
          <w:sz w:val="28"/>
          <w:szCs w:val="28"/>
        </w:rPr>
        <w:t>（</w:t>
      </w:r>
      <w:r w:rsidR="00CB5FD4" w:rsidRPr="00CB5FD4">
        <w:rPr>
          <w:rFonts w:ascii="仿宋" w:hAnsi="仿宋" w:cs="宋体" w:hint="eastAsia"/>
          <w:color w:val="666666"/>
          <w:kern w:val="0"/>
          <w:sz w:val="28"/>
          <w:szCs w:val="28"/>
        </w:rPr>
        <w:t>基础化学实验室（基础化学仿真）</w:t>
      </w:r>
      <w:r w:rsidRPr="00386F52">
        <w:rPr>
          <w:rFonts w:ascii="仿宋" w:hAnsi="仿宋" w:cs="宋体" w:hint="eastAsia"/>
          <w:color w:val="666666"/>
          <w:kern w:val="0"/>
          <w:sz w:val="28"/>
          <w:szCs w:val="28"/>
        </w:rPr>
        <w:t>项目）</w:t>
      </w:r>
    </w:p>
    <w:p w:rsidR="00386F52" w:rsidRPr="00386F52" w:rsidRDefault="00386F52" w:rsidP="00743878">
      <w:pPr>
        <w:shd w:val="clear" w:color="auto" w:fill="FFFFFF"/>
        <w:spacing w:line="270" w:lineRule="atLeast"/>
        <w:ind w:firstLineChars="0" w:firstLine="560"/>
        <w:rPr>
          <w:rFonts w:ascii="仿宋" w:hAnsi="仿宋" w:cs="宋体"/>
          <w:color w:val="666666"/>
          <w:kern w:val="0"/>
          <w:sz w:val="28"/>
          <w:szCs w:val="28"/>
        </w:rPr>
      </w:pPr>
      <w:r w:rsidRPr="00386F52">
        <w:rPr>
          <w:rFonts w:ascii="仿宋" w:hAnsi="仿宋" w:cs="宋体" w:hint="eastAsia"/>
          <w:color w:val="666666"/>
          <w:kern w:val="0"/>
          <w:sz w:val="28"/>
          <w:szCs w:val="28"/>
        </w:rPr>
        <w:t>湖北</w:t>
      </w:r>
      <w:r w:rsidRPr="004E7238">
        <w:rPr>
          <w:rFonts w:ascii="仿宋" w:hAnsi="仿宋" w:cs="宋体" w:hint="eastAsia"/>
          <w:color w:val="666666"/>
          <w:kern w:val="0"/>
          <w:sz w:val="28"/>
          <w:szCs w:val="28"/>
        </w:rPr>
        <w:t>文理学院拟</w:t>
      </w:r>
      <w:r w:rsidR="004E7238" w:rsidRPr="004E7238">
        <w:rPr>
          <w:rFonts w:ascii="仿宋" w:hAnsi="仿宋" w:cs="宋体" w:hint="eastAsia"/>
          <w:color w:val="666666"/>
          <w:kern w:val="0"/>
          <w:sz w:val="28"/>
          <w:szCs w:val="28"/>
        </w:rPr>
        <w:t>对</w:t>
      </w:r>
      <w:r w:rsidR="00CB5FD4" w:rsidRPr="00CB5FD4">
        <w:rPr>
          <w:rFonts w:ascii="仿宋" w:hAnsi="仿宋" w:cs="宋体" w:hint="eastAsia"/>
          <w:color w:val="666666"/>
          <w:kern w:val="0"/>
          <w:sz w:val="28"/>
          <w:szCs w:val="28"/>
        </w:rPr>
        <w:t>基础化学实验室（基础化学仿真）</w:t>
      </w:r>
      <w:r w:rsidRPr="00386F52">
        <w:rPr>
          <w:rFonts w:ascii="仿宋" w:hAnsi="仿宋" w:cs="宋体" w:hint="eastAsia"/>
          <w:color w:val="666666"/>
          <w:kern w:val="0"/>
          <w:sz w:val="28"/>
          <w:szCs w:val="28"/>
        </w:rPr>
        <w:t>项目所需货物及相关服务进行采购，现对采购人提供的采购需求进行公示，公开征询意见。</w:t>
      </w:r>
    </w:p>
    <w:p w:rsidR="00386F52" w:rsidRPr="00386F52" w:rsidRDefault="004E7238" w:rsidP="00743878">
      <w:pPr>
        <w:shd w:val="clear" w:color="auto" w:fill="FFFFFF"/>
        <w:spacing w:line="270" w:lineRule="atLeast"/>
        <w:ind w:firstLineChars="0" w:firstLine="0"/>
        <w:rPr>
          <w:rFonts w:ascii="仿宋" w:hAnsi="仿宋" w:cs="宋体"/>
          <w:color w:val="666666"/>
          <w:kern w:val="0"/>
          <w:sz w:val="28"/>
          <w:szCs w:val="28"/>
        </w:rPr>
      </w:pPr>
      <w:r>
        <w:rPr>
          <w:rFonts w:ascii="仿宋" w:hAnsi="仿宋" w:cs="宋体" w:hint="eastAsia"/>
          <w:color w:val="666666"/>
          <w:kern w:val="0"/>
          <w:sz w:val="28"/>
          <w:szCs w:val="28"/>
        </w:rPr>
        <w:t>一</w:t>
      </w:r>
      <w:r w:rsidR="00386F52" w:rsidRPr="00386F52">
        <w:rPr>
          <w:rFonts w:ascii="仿宋" w:hAnsi="仿宋" w:cs="宋体" w:hint="eastAsia"/>
          <w:color w:val="666666"/>
          <w:kern w:val="0"/>
          <w:sz w:val="28"/>
          <w:szCs w:val="28"/>
        </w:rPr>
        <w:t>、项目名称：</w:t>
      </w:r>
      <w:r w:rsidR="00CB5FD4" w:rsidRPr="00CB5FD4">
        <w:rPr>
          <w:rFonts w:ascii="仿宋" w:hAnsi="仿宋" w:cs="宋体" w:hint="eastAsia"/>
          <w:color w:val="666666"/>
          <w:kern w:val="0"/>
          <w:sz w:val="28"/>
          <w:szCs w:val="28"/>
        </w:rPr>
        <w:t>基础化学实验室（基础化学仿真）</w:t>
      </w:r>
      <w:r w:rsidR="00386F52" w:rsidRPr="00386F52">
        <w:rPr>
          <w:rFonts w:ascii="仿宋" w:hAnsi="仿宋" w:cs="宋体" w:hint="eastAsia"/>
          <w:color w:val="666666"/>
          <w:kern w:val="0"/>
          <w:sz w:val="28"/>
          <w:szCs w:val="28"/>
        </w:rPr>
        <w:t>项目</w:t>
      </w:r>
    </w:p>
    <w:p w:rsidR="004E7238" w:rsidRPr="004E7238" w:rsidRDefault="004E7238" w:rsidP="00743878">
      <w:pPr>
        <w:shd w:val="clear" w:color="auto" w:fill="FFFFFF"/>
        <w:spacing w:line="270" w:lineRule="atLeast"/>
        <w:ind w:firstLineChars="0" w:firstLine="0"/>
        <w:rPr>
          <w:rFonts w:ascii="仿宋" w:hAnsi="仿宋" w:cs="宋体"/>
          <w:color w:val="666666"/>
          <w:kern w:val="0"/>
          <w:sz w:val="28"/>
          <w:szCs w:val="28"/>
        </w:rPr>
      </w:pPr>
      <w:r>
        <w:rPr>
          <w:rFonts w:ascii="仿宋" w:hAnsi="仿宋" w:cs="宋体" w:hint="eastAsia"/>
          <w:color w:val="666666"/>
          <w:kern w:val="0"/>
          <w:sz w:val="28"/>
          <w:szCs w:val="28"/>
        </w:rPr>
        <w:t>二</w:t>
      </w:r>
      <w:r w:rsidR="00386F52" w:rsidRPr="00386F52">
        <w:rPr>
          <w:rFonts w:ascii="仿宋" w:hAnsi="仿宋" w:cs="宋体" w:hint="eastAsia"/>
          <w:color w:val="666666"/>
          <w:kern w:val="0"/>
          <w:sz w:val="28"/>
          <w:szCs w:val="28"/>
        </w:rPr>
        <w:t>、采购内容：</w:t>
      </w:r>
    </w:p>
    <w:tbl>
      <w:tblPr>
        <w:tblStyle w:val="a"/>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3957"/>
        <w:gridCol w:w="913"/>
        <w:gridCol w:w="966"/>
        <w:gridCol w:w="2506"/>
      </w:tblGrid>
      <w:tr w:rsidR="00CB5FD4" w:rsidRPr="00CB5FD4" w:rsidTr="00CB5FD4">
        <w:trPr>
          <w:jc w:val="center"/>
        </w:trPr>
        <w:tc>
          <w:tcPr>
            <w:tcW w:w="948" w:type="dxa"/>
          </w:tcPr>
          <w:p w:rsidR="00CB5FD4" w:rsidRPr="00CB5FD4" w:rsidRDefault="00CB5FD4" w:rsidP="00CB5FD4">
            <w:pPr>
              <w:widowControl w:val="0"/>
              <w:ind w:firstLineChars="0" w:firstLine="0"/>
              <w:rPr>
                <w:rFonts w:ascii="宋体" w:eastAsia="宋体" w:hAnsi="宋体" w:cs="Times New Roman"/>
                <w:b/>
                <w:sz w:val="24"/>
                <w:szCs w:val="24"/>
              </w:rPr>
            </w:pPr>
            <w:r w:rsidRPr="00CB5FD4">
              <w:rPr>
                <w:rFonts w:ascii="宋体" w:eastAsia="宋体" w:hAnsi="宋体" w:cs="Times New Roman" w:hint="eastAsia"/>
                <w:b/>
                <w:sz w:val="24"/>
                <w:szCs w:val="24"/>
              </w:rPr>
              <w:t>序号</w:t>
            </w:r>
          </w:p>
        </w:tc>
        <w:tc>
          <w:tcPr>
            <w:tcW w:w="3957" w:type="dxa"/>
          </w:tcPr>
          <w:p w:rsidR="00CB5FD4" w:rsidRPr="00CB5FD4" w:rsidRDefault="00CB5FD4" w:rsidP="00CB5FD4">
            <w:pPr>
              <w:widowControl w:val="0"/>
              <w:ind w:firstLineChars="0" w:firstLine="0"/>
              <w:rPr>
                <w:rFonts w:ascii="宋体" w:eastAsia="宋体" w:hAnsi="宋体" w:cs="Times New Roman"/>
                <w:b/>
                <w:sz w:val="24"/>
                <w:szCs w:val="24"/>
              </w:rPr>
            </w:pPr>
            <w:r w:rsidRPr="00CB5FD4">
              <w:rPr>
                <w:rFonts w:ascii="宋体" w:eastAsia="宋体" w:hAnsi="宋体" w:cs="Times New Roman" w:hint="eastAsia"/>
                <w:b/>
                <w:sz w:val="24"/>
                <w:szCs w:val="24"/>
              </w:rPr>
              <w:t>采购内容</w:t>
            </w:r>
          </w:p>
        </w:tc>
        <w:tc>
          <w:tcPr>
            <w:tcW w:w="913" w:type="dxa"/>
          </w:tcPr>
          <w:p w:rsidR="00CB5FD4" w:rsidRPr="00CB5FD4" w:rsidRDefault="00CB5FD4" w:rsidP="00CB5FD4">
            <w:pPr>
              <w:widowControl w:val="0"/>
              <w:ind w:firstLineChars="0" w:firstLine="0"/>
              <w:rPr>
                <w:rFonts w:ascii="宋体" w:eastAsia="宋体" w:hAnsi="宋体" w:cs="Times New Roman"/>
                <w:b/>
                <w:sz w:val="24"/>
                <w:szCs w:val="24"/>
              </w:rPr>
            </w:pPr>
            <w:r w:rsidRPr="00CB5FD4">
              <w:rPr>
                <w:rFonts w:ascii="宋体" w:eastAsia="宋体" w:hAnsi="宋体" w:cs="Times New Roman" w:hint="eastAsia"/>
                <w:b/>
                <w:sz w:val="24"/>
                <w:szCs w:val="24"/>
              </w:rPr>
              <w:t>数量</w:t>
            </w:r>
          </w:p>
        </w:tc>
        <w:tc>
          <w:tcPr>
            <w:tcW w:w="966" w:type="dxa"/>
          </w:tcPr>
          <w:p w:rsidR="00CB5FD4" w:rsidRPr="00CB5FD4" w:rsidRDefault="00CB5FD4" w:rsidP="00CB5FD4">
            <w:pPr>
              <w:widowControl w:val="0"/>
              <w:ind w:firstLineChars="0" w:firstLine="0"/>
              <w:rPr>
                <w:rFonts w:ascii="宋体" w:eastAsia="宋体" w:hAnsi="宋体" w:cs="Times New Roman"/>
                <w:b/>
                <w:sz w:val="24"/>
                <w:szCs w:val="24"/>
              </w:rPr>
            </w:pPr>
            <w:r w:rsidRPr="00CB5FD4">
              <w:rPr>
                <w:rFonts w:ascii="宋体" w:eastAsia="宋体" w:hAnsi="宋体" w:cs="Times New Roman" w:hint="eastAsia"/>
                <w:b/>
                <w:sz w:val="24"/>
                <w:szCs w:val="24"/>
              </w:rPr>
              <w:t>单位</w:t>
            </w:r>
          </w:p>
        </w:tc>
        <w:tc>
          <w:tcPr>
            <w:tcW w:w="2506" w:type="dxa"/>
          </w:tcPr>
          <w:p w:rsidR="00CB5FD4" w:rsidRPr="00CB5FD4" w:rsidRDefault="00CB5FD4" w:rsidP="00CB5FD4">
            <w:pPr>
              <w:widowControl w:val="0"/>
              <w:ind w:firstLineChars="0" w:firstLine="0"/>
              <w:rPr>
                <w:rFonts w:ascii="宋体" w:eastAsia="宋体" w:hAnsi="宋体" w:cs="Times New Roman"/>
                <w:b/>
                <w:sz w:val="24"/>
                <w:szCs w:val="24"/>
              </w:rPr>
            </w:pPr>
            <w:r w:rsidRPr="00CB5FD4">
              <w:rPr>
                <w:rFonts w:ascii="宋体" w:eastAsia="宋体" w:hAnsi="宋体" w:cs="Times New Roman" w:hint="eastAsia"/>
                <w:b/>
                <w:sz w:val="24"/>
                <w:szCs w:val="24"/>
              </w:rPr>
              <w:t>备注</w:t>
            </w:r>
          </w:p>
        </w:tc>
      </w:tr>
      <w:tr w:rsidR="00CB5FD4" w:rsidRPr="00CB5FD4" w:rsidTr="00CB5FD4">
        <w:trPr>
          <w:jc w:val="center"/>
        </w:trPr>
        <w:tc>
          <w:tcPr>
            <w:tcW w:w="948" w:type="dxa"/>
          </w:tcPr>
          <w:p w:rsidR="00CB5FD4" w:rsidRPr="00CB5FD4" w:rsidRDefault="00CB5FD4" w:rsidP="00CB5FD4">
            <w:pPr>
              <w:widowControl w:val="0"/>
              <w:ind w:firstLineChars="0" w:firstLine="0"/>
              <w:jc w:val="center"/>
              <w:rPr>
                <w:rFonts w:ascii="宋体" w:eastAsia="宋体" w:hAnsi="宋体" w:cs="Times New Roman"/>
                <w:sz w:val="24"/>
                <w:szCs w:val="24"/>
              </w:rPr>
            </w:pPr>
            <w:r w:rsidRPr="00CB5FD4">
              <w:rPr>
                <w:rFonts w:ascii="宋体" w:eastAsia="宋体" w:hAnsi="宋体" w:cs="Times New Roman" w:hint="eastAsia"/>
                <w:sz w:val="24"/>
                <w:szCs w:val="24"/>
              </w:rPr>
              <w:t>1</w:t>
            </w:r>
          </w:p>
        </w:tc>
        <w:tc>
          <w:tcPr>
            <w:tcW w:w="3957"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服务器</w:t>
            </w:r>
          </w:p>
        </w:tc>
        <w:tc>
          <w:tcPr>
            <w:tcW w:w="913" w:type="dxa"/>
            <w:vAlign w:val="center"/>
          </w:tcPr>
          <w:p w:rsidR="00CB5FD4" w:rsidRPr="00CB5FD4" w:rsidRDefault="00CB5FD4" w:rsidP="00CB5FD4">
            <w:pPr>
              <w:widowControl w:val="0"/>
              <w:spacing w:line="240" w:lineRule="auto"/>
              <w:ind w:firstLineChars="0" w:firstLine="0"/>
              <w:jc w:val="center"/>
              <w:rPr>
                <w:rFonts w:ascii="Times New Roman" w:eastAsia="宋体" w:hAnsi="Times New Roman" w:cs="Times New Roman"/>
                <w:sz w:val="20"/>
                <w:szCs w:val="20"/>
              </w:rPr>
            </w:pPr>
            <w:r w:rsidRPr="00CB5FD4">
              <w:rPr>
                <w:rFonts w:ascii="Times New Roman" w:eastAsia="宋体" w:hAnsi="Times New Roman" w:cs="Times New Roman"/>
                <w:sz w:val="20"/>
                <w:szCs w:val="20"/>
              </w:rPr>
              <w:t>1</w:t>
            </w:r>
          </w:p>
        </w:tc>
        <w:tc>
          <w:tcPr>
            <w:tcW w:w="966" w:type="dxa"/>
            <w:vAlign w:val="center"/>
          </w:tcPr>
          <w:p w:rsidR="00CB5FD4" w:rsidRPr="00CB5FD4" w:rsidRDefault="00CB5FD4" w:rsidP="00CB5FD4">
            <w:pPr>
              <w:widowControl w:val="0"/>
              <w:ind w:firstLineChars="0" w:firstLine="0"/>
              <w:rPr>
                <w:rFonts w:ascii="宋体" w:eastAsia="宋体" w:hAnsi="宋体" w:cs="Times New Roman"/>
                <w:sz w:val="24"/>
                <w:szCs w:val="24"/>
              </w:rPr>
            </w:pPr>
            <w:r w:rsidRPr="00CB5FD4">
              <w:rPr>
                <w:rFonts w:ascii="宋体" w:eastAsia="宋体" w:hAnsi="宋体" w:cs="Times New Roman" w:hint="eastAsia"/>
                <w:sz w:val="24"/>
                <w:szCs w:val="24"/>
              </w:rPr>
              <w:t>台</w:t>
            </w:r>
          </w:p>
        </w:tc>
        <w:tc>
          <w:tcPr>
            <w:tcW w:w="2506" w:type="dxa"/>
            <w:vAlign w:val="center"/>
          </w:tcPr>
          <w:p w:rsidR="00CB5FD4" w:rsidRPr="00CB5FD4" w:rsidRDefault="00CB5FD4" w:rsidP="00CB5FD4">
            <w:pPr>
              <w:widowControl w:val="0"/>
              <w:ind w:firstLineChars="0" w:firstLine="0"/>
              <w:rPr>
                <w:rFonts w:ascii="宋体" w:eastAsia="宋体" w:hAnsi="宋体" w:cs="Times New Roman"/>
                <w:sz w:val="24"/>
                <w:szCs w:val="24"/>
              </w:rPr>
            </w:pPr>
          </w:p>
        </w:tc>
      </w:tr>
      <w:tr w:rsidR="00CB5FD4" w:rsidRPr="00CB5FD4" w:rsidTr="00CB5FD4">
        <w:trPr>
          <w:jc w:val="center"/>
        </w:trPr>
        <w:tc>
          <w:tcPr>
            <w:tcW w:w="9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2</w:t>
            </w:r>
          </w:p>
        </w:tc>
        <w:tc>
          <w:tcPr>
            <w:tcW w:w="3957"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核心交换机</w:t>
            </w:r>
          </w:p>
        </w:tc>
        <w:tc>
          <w:tcPr>
            <w:tcW w:w="913" w:type="dxa"/>
            <w:vAlign w:val="center"/>
          </w:tcPr>
          <w:p w:rsidR="00CB5FD4" w:rsidRPr="00CB5FD4" w:rsidRDefault="00CB5FD4" w:rsidP="00CB5FD4">
            <w:pPr>
              <w:widowControl w:val="0"/>
              <w:spacing w:line="240" w:lineRule="auto"/>
              <w:ind w:firstLineChars="0" w:firstLine="0"/>
              <w:jc w:val="center"/>
              <w:rPr>
                <w:rFonts w:ascii="Times New Roman" w:eastAsia="宋体" w:hAnsi="Times New Roman" w:cs="Times New Roman"/>
                <w:sz w:val="20"/>
                <w:szCs w:val="20"/>
              </w:rPr>
            </w:pPr>
            <w:r w:rsidRPr="00CB5FD4">
              <w:rPr>
                <w:rFonts w:ascii="Times New Roman" w:eastAsia="宋体" w:hAnsi="Times New Roman" w:cs="Times New Roman"/>
                <w:sz w:val="20"/>
                <w:szCs w:val="20"/>
              </w:rPr>
              <w:t>1</w:t>
            </w:r>
          </w:p>
        </w:tc>
        <w:tc>
          <w:tcPr>
            <w:tcW w:w="966" w:type="dxa"/>
            <w:vAlign w:val="center"/>
          </w:tcPr>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hint="eastAsia"/>
                <w:sz w:val="24"/>
                <w:szCs w:val="24"/>
              </w:rPr>
              <w:t>台</w:t>
            </w:r>
          </w:p>
        </w:tc>
        <w:tc>
          <w:tcPr>
            <w:tcW w:w="2506" w:type="dxa"/>
            <w:vAlign w:val="center"/>
          </w:tcPr>
          <w:p w:rsidR="00CB5FD4" w:rsidRPr="00CB5FD4" w:rsidRDefault="00CB5FD4" w:rsidP="00CB5FD4">
            <w:pPr>
              <w:widowControl w:val="0"/>
              <w:ind w:firstLineChars="0" w:firstLine="0"/>
              <w:rPr>
                <w:rFonts w:ascii="宋体" w:eastAsia="宋体" w:hAnsi="宋体" w:cs="Times New Roman"/>
                <w:sz w:val="24"/>
                <w:szCs w:val="24"/>
              </w:rPr>
            </w:pPr>
          </w:p>
        </w:tc>
      </w:tr>
      <w:tr w:rsidR="00CB5FD4" w:rsidRPr="00CB5FD4" w:rsidTr="00CB5FD4">
        <w:trPr>
          <w:jc w:val="center"/>
        </w:trPr>
        <w:tc>
          <w:tcPr>
            <w:tcW w:w="9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3</w:t>
            </w:r>
          </w:p>
        </w:tc>
        <w:tc>
          <w:tcPr>
            <w:tcW w:w="3957" w:type="dxa"/>
            <w:vAlign w:val="center"/>
          </w:tcPr>
          <w:p w:rsidR="00CB5FD4" w:rsidRPr="00CB5FD4" w:rsidRDefault="00CB5FD4" w:rsidP="00CB5FD4">
            <w:pPr>
              <w:widowControl w:val="0"/>
              <w:spacing w:line="240" w:lineRule="auto"/>
              <w:ind w:firstLineChars="0" w:firstLine="0"/>
              <w:rPr>
                <w:rFonts w:ascii="Times New Roman" w:eastAsia="宋体" w:hAnsi="Times New Roman" w:cs="Times New Roman"/>
                <w:sz w:val="20"/>
                <w:szCs w:val="20"/>
              </w:rPr>
            </w:pPr>
            <w:r w:rsidRPr="00CB5FD4">
              <w:rPr>
                <w:rFonts w:ascii="Times New Roman" w:eastAsia="宋体" w:hAnsi="Times New Roman" w:cs="Times New Roman"/>
                <w:sz w:val="20"/>
                <w:szCs w:val="20"/>
              </w:rPr>
              <w:t>二层交换机</w:t>
            </w:r>
          </w:p>
        </w:tc>
        <w:tc>
          <w:tcPr>
            <w:tcW w:w="913" w:type="dxa"/>
            <w:vAlign w:val="center"/>
          </w:tcPr>
          <w:p w:rsidR="00CB5FD4" w:rsidRPr="00CB5FD4" w:rsidRDefault="00CB5FD4" w:rsidP="00CB5FD4">
            <w:pPr>
              <w:widowControl w:val="0"/>
              <w:spacing w:line="240" w:lineRule="auto"/>
              <w:ind w:firstLineChars="0" w:firstLine="0"/>
              <w:jc w:val="center"/>
              <w:rPr>
                <w:rFonts w:ascii="Times New Roman" w:eastAsia="宋体" w:hAnsi="Times New Roman" w:cs="Times New Roman"/>
                <w:sz w:val="20"/>
                <w:szCs w:val="20"/>
              </w:rPr>
            </w:pPr>
            <w:r w:rsidRPr="00CB5FD4">
              <w:rPr>
                <w:rFonts w:ascii="Times New Roman" w:eastAsia="宋体" w:hAnsi="Times New Roman" w:cs="Times New Roman"/>
                <w:sz w:val="20"/>
                <w:szCs w:val="20"/>
              </w:rPr>
              <w:t>3</w:t>
            </w:r>
          </w:p>
        </w:tc>
        <w:tc>
          <w:tcPr>
            <w:tcW w:w="966" w:type="dxa"/>
            <w:vAlign w:val="center"/>
          </w:tcPr>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hint="eastAsia"/>
                <w:sz w:val="24"/>
                <w:szCs w:val="24"/>
              </w:rPr>
              <w:t>台</w:t>
            </w:r>
          </w:p>
        </w:tc>
        <w:tc>
          <w:tcPr>
            <w:tcW w:w="2506" w:type="dxa"/>
            <w:vAlign w:val="center"/>
          </w:tcPr>
          <w:p w:rsidR="00CB5FD4" w:rsidRPr="00CB5FD4" w:rsidRDefault="00CB5FD4" w:rsidP="00CB5FD4">
            <w:pPr>
              <w:widowControl w:val="0"/>
              <w:ind w:firstLineChars="0" w:firstLine="0"/>
              <w:rPr>
                <w:rFonts w:ascii="宋体" w:eastAsia="宋体" w:hAnsi="宋体" w:cs="Times New Roman"/>
                <w:sz w:val="24"/>
                <w:szCs w:val="24"/>
              </w:rPr>
            </w:pPr>
          </w:p>
        </w:tc>
      </w:tr>
      <w:tr w:rsidR="00CB5FD4" w:rsidRPr="00CB5FD4" w:rsidTr="00CB5FD4">
        <w:trPr>
          <w:jc w:val="center"/>
        </w:trPr>
        <w:tc>
          <w:tcPr>
            <w:tcW w:w="9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4</w:t>
            </w:r>
          </w:p>
        </w:tc>
        <w:tc>
          <w:tcPr>
            <w:tcW w:w="3957" w:type="dxa"/>
            <w:vAlign w:val="center"/>
          </w:tcPr>
          <w:p w:rsidR="00CB5FD4" w:rsidRPr="00CB5FD4" w:rsidRDefault="00CB5FD4" w:rsidP="00CB5FD4">
            <w:pPr>
              <w:widowControl w:val="0"/>
              <w:spacing w:line="240" w:lineRule="auto"/>
              <w:ind w:firstLineChars="0" w:firstLine="0"/>
              <w:rPr>
                <w:rFonts w:ascii="Times New Roman" w:eastAsia="宋体" w:hAnsi="Times New Roman" w:cs="Times New Roman"/>
                <w:sz w:val="20"/>
                <w:szCs w:val="20"/>
              </w:rPr>
            </w:pPr>
            <w:r w:rsidRPr="00CB5FD4">
              <w:rPr>
                <w:rFonts w:ascii="Times New Roman" w:eastAsia="宋体" w:hAnsi="Times New Roman" w:cs="Times New Roman"/>
                <w:sz w:val="20"/>
                <w:szCs w:val="20"/>
              </w:rPr>
              <w:t>服务器机柜</w:t>
            </w:r>
          </w:p>
        </w:tc>
        <w:tc>
          <w:tcPr>
            <w:tcW w:w="913" w:type="dxa"/>
            <w:vAlign w:val="center"/>
          </w:tcPr>
          <w:p w:rsidR="00CB5FD4" w:rsidRPr="00CB5FD4" w:rsidRDefault="00CB5FD4" w:rsidP="00CB5FD4">
            <w:pPr>
              <w:widowControl w:val="0"/>
              <w:spacing w:line="240" w:lineRule="auto"/>
              <w:ind w:firstLineChars="0" w:firstLine="0"/>
              <w:jc w:val="center"/>
              <w:rPr>
                <w:rFonts w:ascii="Times New Roman" w:eastAsia="宋体" w:hAnsi="Times New Roman" w:cs="Times New Roman"/>
                <w:sz w:val="20"/>
                <w:szCs w:val="20"/>
              </w:rPr>
            </w:pPr>
            <w:r w:rsidRPr="00CB5FD4">
              <w:rPr>
                <w:rFonts w:ascii="Times New Roman" w:eastAsia="宋体" w:hAnsi="Times New Roman" w:cs="Times New Roman"/>
                <w:sz w:val="20"/>
                <w:szCs w:val="20"/>
              </w:rPr>
              <w:t>1</w:t>
            </w:r>
          </w:p>
        </w:tc>
        <w:tc>
          <w:tcPr>
            <w:tcW w:w="966" w:type="dxa"/>
            <w:vAlign w:val="center"/>
          </w:tcPr>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hint="eastAsia"/>
                <w:sz w:val="24"/>
                <w:szCs w:val="24"/>
              </w:rPr>
              <w:t>台</w:t>
            </w:r>
          </w:p>
        </w:tc>
        <w:tc>
          <w:tcPr>
            <w:tcW w:w="2506" w:type="dxa"/>
            <w:vAlign w:val="center"/>
          </w:tcPr>
          <w:p w:rsidR="00CB5FD4" w:rsidRPr="00CB5FD4" w:rsidRDefault="00CB5FD4" w:rsidP="00CB5FD4">
            <w:pPr>
              <w:widowControl w:val="0"/>
              <w:ind w:firstLineChars="0" w:firstLine="0"/>
              <w:rPr>
                <w:rFonts w:ascii="宋体" w:eastAsia="宋体" w:hAnsi="宋体" w:cs="Times New Roman"/>
                <w:sz w:val="24"/>
                <w:szCs w:val="24"/>
              </w:rPr>
            </w:pPr>
          </w:p>
        </w:tc>
      </w:tr>
      <w:tr w:rsidR="00CB5FD4" w:rsidRPr="00CB5FD4" w:rsidTr="00CB5FD4">
        <w:trPr>
          <w:jc w:val="center"/>
        </w:trPr>
        <w:tc>
          <w:tcPr>
            <w:tcW w:w="9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5</w:t>
            </w:r>
          </w:p>
        </w:tc>
        <w:tc>
          <w:tcPr>
            <w:tcW w:w="3957"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电脑（教师机）</w:t>
            </w:r>
          </w:p>
        </w:tc>
        <w:tc>
          <w:tcPr>
            <w:tcW w:w="913" w:type="dxa"/>
            <w:vAlign w:val="center"/>
          </w:tcPr>
          <w:p w:rsidR="00CB5FD4" w:rsidRPr="00CB5FD4" w:rsidRDefault="00CB5FD4" w:rsidP="00CB5FD4">
            <w:pPr>
              <w:widowControl w:val="0"/>
              <w:spacing w:line="240" w:lineRule="auto"/>
              <w:ind w:firstLineChars="0" w:firstLine="0"/>
              <w:jc w:val="center"/>
              <w:rPr>
                <w:rFonts w:ascii="Times New Roman" w:eastAsia="宋体" w:hAnsi="Times New Roman" w:cs="Times New Roman"/>
                <w:sz w:val="20"/>
                <w:szCs w:val="20"/>
              </w:rPr>
            </w:pPr>
            <w:r w:rsidRPr="00CB5FD4">
              <w:rPr>
                <w:rFonts w:ascii="Times New Roman" w:eastAsia="宋体" w:hAnsi="Times New Roman" w:cs="Times New Roman"/>
                <w:sz w:val="20"/>
                <w:szCs w:val="20"/>
              </w:rPr>
              <w:t>2</w:t>
            </w:r>
          </w:p>
        </w:tc>
        <w:tc>
          <w:tcPr>
            <w:tcW w:w="966" w:type="dxa"/>
            <w:vAlign w:val="center"/>
          </w:tcPr>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hint="eastAsia"/>
                <w:sz w:val="24"/>
                <w:szCs w:val="24"/>
              </w:rPr>
              <w:t>台</w:t>
            </w:r>
          </w:p>
        </w:tc>
        <w:tc>
          <w:tcPr>
            <w:tcW w:w="2506" w:type="dxa"/>
            <w:vAlign w:val="center"/>
          </w:tcPr>
          <w:p w:rsidR="00CB5FD4" w:rsidRPr="00CB5FD4" w:rsidRDefault="00CB5FD4" w:rsidP="00CB5FD4">
            <w:pPr>
              <w:widowControl w:val="0"/>
              <w:ind w:firstLineChars="0" w:firstLine="0"/>
              <w:rPr>
                <w:rFonts w:ascii="宋体" w:eastAsia="宋体" w:hAnsi="宋体" w:cs="Times New Roman"/>
                <w:sz w:val="24"/>
                <w:szCs w:val="24"/>
              </w:rPr>
            </w:pPr>
          </w:p>
        </w:tc>
      </w:tr>
      <w:tr w:rsidR="00CB5FD4" w:rsidRPr="00CB5FD4" w:rsidTr="00CB5FD4">
        <w:trPr>
          <w:jc w:val="center"/>
        </w:trPr>
        <w:tc>
          <w:tcPr>
            <w:tcW w:w="9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6</w:t>
            </w:r>
          </w:p>
        </w:tc>
        <w:tc>
          <w:tcPr>
            <w:tcW w:w="3957"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宋体" w:eastAsia="宋体" w:hAnsi="宋体" w:cs="Times New Roman" w:hint="eastAsia"/>
                <w:sz w:val="24"/>
                <w:szCs w:val="24"/>
              </w:rPr>
              <w:t>★</w:t>
            </w:r>
            <w:r w:rsidRPr="00CB5FD4">
              <w:rPr>
                <w:rFonts w:ascii="Times New Roman" w:eastAsia="宋体" w:hAnsi="Times New Roman" w:cs="Times New Roman" w:hint="eastAsia"/>
                <w:sz w:val="20"/>
                <w:szCs w:val="20"/>
              </w:rPr>
              <w:t>电脑（学生机）</w:t>
            </w:r>
          </w:p>
        </w:tc>
        <w:tc>
          <w:tcPr>
            <w:tcW w:w="913" w:type="dxa"/>
            <w:vAlign w:val="center"/>
          </w:tcPr>
          <w:p w:rsidR="00CB5FD4" w:rsidRPr="00CB5FD4" w:rsidRDefault="00CB5FD4" w:rsidP="00CB5FD4">
            <w:pPr>
              <w:widowControl w:val="0"/>
              <w:spacing w:line="240" w:lineRule="auto"/>
              <w:ind w:firstLineChars="0" w:firstLine="0"/>
              <w:jc w:val="center"/>
              <w:rPr>
                <w:rFonts w:ascii="Times New Roman" w:eastAsia="宋体" w:hAnsi="Times New Roman" w:cs="Times New Roman"/>
                <w:sz w:val="20"/>
                <w:szCs w:val="20"/>
              </w:rPr>
            </w:pPr>
            <w:r w:rsidRPr="00CB5FD4">
              <w:rPr>
                <w:rFonts w:ascii="Times New Roman" w:eastAsia="宋体" w:hAnsi="Times New Roman" w:cs="Times New Roman"/>
                <w:sz w:val="20"/>
                <w:szCs w:val="20"/>
              </w:rPr>
              <w:t>120</w:t>
            </w:r>
          </w:p>
        </w:tc>
        <w:tc>
          <w:tcPr>
            <w:tcW w:w="966" w:type="dxa"/>
            <w:vAlign w:val="center"/>
          </w:tcPr>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hint="eastAsia"/>
                <w:sz w:val="24"/>
                <w:szCs w:val="24"/>
              </w:rPr>
              <w:t>台</w:t>
            </w:r>
          </w:p>
        </w:tc>
        <w:tc>
          <w:tcPr>
            <w:tcW w:w="2506" w:type="dxa"/>
            <w:vAlign w:val="center"/>
          </w:tcPr>
          <w:p w:rsidR="00CB5FD4" w:rsidRPr="00CB5FD4" w:rsidRDefault="00CB5FD4" w:rsidP="00CB5FD4">
            <w:pPr>
              <w:widowControl w:val="0"/>
              <w:ind w:firstLineChars="0" w:firstLine="0"/>
              <w:rPr>
                <w:rFonts w:ascii="宋体" w:eastAsia="宋体" w:hAnsi="宋体" w:cs="Times New Roman"/>
                <w:sz w:val="24"/>
                <w:szCs w:val="24"/>
              </w:rPr>
            </w:pPr>
          </w:p>
        </w:tc>
      </w:tr>
      <w:tr w:rsidR="00CB5FD4" w:rsidRPr="00CB5FD4" w:rsidTr="00CB5FD4">
        <w:trPr>
          <w:jc w:val="center"/>
        </w:trPr>
        <w:tc>
          <w:tcPr>
            <w:tcW w:w="9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7</w:t>
            </w:r>
          </w:p>
        </w:tc>
        <w:tc>
          <w:tcPr>
            <w:tcW w:w="3957"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电脑桌椅</w:t>
            </w:r>
          </w:p>
        </w:tc>
        <w:tc>
          <w:tcPr>
            <w:tcW w:w="913" w:type="dxa"/>
            <w:vAlign w:val="center"/>
          </w:tcPr>
          <w:p w:rsidR="00CB5FD4" w:rsidRPr="00CB5FD4" w:rsidRDefault="00CB5FD4" w:rsidP="00CB5FD4">
            <w:pPr>
              <w:widowControl w:val="0"/>
              <w:spacing w:line="240" w:lineRule="auto"/>
              <w:ind w:firstLineChars="0" w:firstLine="0"/>
              <w:jc w:val="center"/>
              <w:rPr>
                <w:rFonts w:ascii="Times New Roman" w:eastAsia="宋体" w:hAnsi="Times New Roman" w:cs="Times New Roman"/>
                <w:sz w:val="20"/>
                <w:szCs w:val="20"/>
              </w:rPr>
            </w:pPr>
            <w:r w:rsidRPr="00CB5FD4">
              <w:rPr>
                <w:rFonts w:ascii="Times New Roman" w:eastAsia="宋体" w:hAnsi="Times New Roman" w:cs="Times New Roman"/>
                <w:sz w:val="20"/>
                <w:szCs w:val="20"/>
              </w:rPr>
              <w:t>120</w:t>
            </w:r>
          </w:p>
        </w:tc>
        <w:tc>
          <w:tcPr>
            <w:tcW w:w="966" w:type="dxa"/>
            <w:vAlign w:val="center"/>
          </w:tcPr>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hint="eastAsia"/>
                <w:sz w:val="24"/>
                <w:szCs w:val="24"/>
              </w:rPr>
              <w:t>套</w:t>
            </w:r>
          </w:p>
        </w:tc>
        <w:tc>
          <w:tcPr>
            <w:tcW w:w="2506" w:type="dxa"/>
            <w:vAlign w:val="center"/>
          </w:tcPr>
          <w:p w:rsidR="00CB5FD4" w:rsidRPr="00CB5FD4" w:rsidRDefault="00CB5FD4" w:rsidP="00CB5FD4">
            <w:pPr>
              <w:widowControl w:val="0"/>
              <w:ind w:firstLineChars="0" w:firstLine="0"/>
              <w:rPr>
                <w:rFonts w:ascii="宋体" w:eastAsia="宋体" w:hAnsi="宋体" w:cs="Times New Roman"/>
                <w:sz w:val="24"/>
                <w:szCs w:val="24"/>
              </w:rPr>
            </w:pPr>
          </w:p>
        </w:tc>
      </w:tr>
      <w:tr w:rsidR="00CB5FD4" w:rsidRPr="00CB5FD4" w:rsidTr="00CB5FD4">
        <w:trPr>
          <w:jc w:val="center"/>
        </w:trPr>
        <w:tc>
          <w:tcPr>
            <w:tcW w:w="9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8</w:t>
            </w:r>
          </w:p>
        </w:tc>
        <w:tc>
          <w:tcPr>
            <w:tcW w:w="3957"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柜式空调</w:t>
            </w:r>
          </w:p>
        </w:tc>
        <w:tc>
          <w:tcPr>
            <w:tcW w:w="913" w:type="dxa"/>
            <w:vAlign w:val="center"/>
          </w:tcPr>
          <w:p w:rsidR="00CB5FD4" w:rsidRPr="00CB5FD4" w:rsidRDefault="00CB5FD4" w:rsidP="00CB5FD4">
            <w:pPr>
              <w:widowControl w:val="0"/>
              <w:spacing w:line="240" w:lineRule="auto"/>
              <w:ind w:firstLineChars="0" w:firstLine="0"/>
              <w:jc w:val="center"/>
              <w:rPr>
                <w:rFonts w:ascii="Times New Roman" w:eastAsia="宋体" w:hAnsi="Times New Roman" w:cs="Times New Roman"/>
                <w:sz w:val="20"/>
                <w:szCs w:val="20"/>
              </w:rPr>
            </w:pPr>
            <w:r w:rsidRPr="00CB5FD4">
              <w:rPr>
                <w:rFonts w:ascii="Times New Roman" w:eastAsia="宋体" w:hAnsi="Times New Roman" w:cs="Times New Roman"/>
                <w:sz w:val="20"/>
                <w:szCs w:val="20"/>
              </w:rPr>
              <w:t>2</w:t>
            </w:r>
          </w:p>
        </w:tc>
        <w:tc>
          <w:tcPr>
            <w:tcW w:w="966" w:type="dxa"/>
            <w:vAlign w:val="center"/>
          </w:tcPr>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hint="eastAsia"/>
                <w:sz w:val="24"/>
                <w:szCs w:val="24"/>
              </w:rPr>
              <w:t>台</w:t>
            </w:r>
          </w:p>
        </w:tc>
        <w:tc>
          <w:tcPr>
            <w:tcW w:w="2506" w:type="dxa"/>
            <w:vAlign w:val="center"/>
          </w:tcPr>
          <w:p w:rsidR="00CB5FD4" w:rsidRPr="00CB5FD4" w:rsidRDefault="00CB5FD4" w:rsidP="00CB5FD4">
            <w:pPr>
              <w:widowControl w:val="0"/>
              <w:ind w:firstLineChars="0" w:firstLine="0"/>
              <w:rPr>
                <w:rFonts w:ascii="宋体" w:eastAsia="宋体" w:hAnsi="宋体" w:cs="Times New Roman"/>
                <w:sz w:val="24"/>
                <w:szCs w:val="24"/>
              </w:rPr>
            </w:pPr>
          </w:p>
        </w:tc>
      </w:tr>
      <w:tr w:rsidR="00CB5FD4" w:rsidRPr="00CB5FD4" w:rsidTr="00CB5FD4">
        <w:trPr>
          <w:jc w:val="center"/>
        </w:trPr>
        <w:tc>
          <w:tcPr>
            <w:tcW w:w="9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9</w:t>
            </w:r>
          </w:p>
        </w:tc>
        <w:tc>
          <w:tcPr>
            <w:tcW w:w="3957"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投影仪</w:t>
            </w:r>
          </w:p>
        </w:tc>
        <w:tc>
          <w:tcPr>
            <w:tcW w:w="913" w:type="dxa"/>
            <w:vAlign w:val="center"/>
          </w:tcPr>
          <w:p w:rsidR="00CB5FD4" w:rsidRPr="00CB5FD4" w:rsidRDefault="00CB5FD4" w:rsidP="00CB5FD4">
            <w:pPr>
              <w:widowControl w:val="0"/>
              <w:spacing w:line="240" w:lineRule="auto"/>
              <w:ind w:firstLineChars="0" w:firstLine="0"/>
              <w:jc w:val="center"/>
              <w:rPr>
                <w:rFonts w:ascii="Times New Roman" w:eastAsia="宋体" w:hAnsi="Times New Roman" w:cs="Times New Roman"/>
                <w:sz w:val="20"/>
                <w:szCs w:val="20"/>
              </w:rPr>
            </w:pPr>
            <w:r w:rsidRPr="00CB5FD4">
              <w:rPr>
                <w:rFonts w:ascii="Times New Roman" w:eastAsia="宋体" w:hAnsi="Times New Roman" w:cs="Times New Roman"/>
                <w:sz w:val="20"/>
                <w:szCs w:val="20"/>
              </w:rPr>
              <w:t>2</w:t>
            </w:r>
          </w:p>
        </w:tc>
        <w:tc>
          <w:tcPr>
            <w:tcW w:w="966" w:type="dxa"/>
            <w:vAlign w:val="center"/>
          </w:tcPr>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hint="eastAsia"/>
                <w:sz w:val="24"/>
                <w:szCs w:val="24"/>
              </w:rPr>
              <w:t>台</w:t>
            </w:r>
          </w:p>
        </w:tc>
        <w:tc>
          <w:tcPr>
            <w:tcW w:w="2506" w:type="dxa"/>
            <w:vAlign w:val="center"/>
          </w:tcPr>
          <w:p w:rsidR="00CB5FD4" w:rsidRPr="00CB5FD4" w:rsidRDefault="00CB5FD4" w:rsidP="00CB5FD4">
            <w:pPr>
              <w:widowControl w:val="0"/>
              <w:ind w:firstLineChars="0" w:firstLine="0"/>
              <w:rPr>
                <w:rFonts w:ascii="宋体" w:eastAsia="宋体" w:hAnsi="宋体" w:cs="Times New Roman"/>
                <w:sz w:val="24"/>
                <w:szCs w:val="24"/>
              </w:rPr>
            </w:pPr>
          </w:p>
        </w:tc>
      </w:tr>
      <w:tr w:rsidR="00CB5FD4" w:rsidRPr="00CB5FD4" w:rsidTr="00CB5FD4">
        <w:trPr>
          <w:jc w:val="center"/>
        </w:trPr>
        <w:tc>
          <w:tcPr>
            <w:tcW w:w="9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10</w:t>
            </w:r>
          </w:p>
        </w:tc>
        <w:tc>
          <w:tcPr>
            <w:tcW w:w="3957"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电动投影幕布</w:t>
            </w:r>
          </w:p>
        </w:tc>
        <w:tc>
          <w:tcPr>
            <w:tcW w:w="913" w:type="dxa"/>
            <w:vAlign w:val="center"/>
          </w:tcPr>
          <w:p w:rsidR="00CB5FD4" w:rsidRPr="00CB5FD4" w:rsidRDefault="00CB5FD4" w:rsidP="00CB5FD4">
            <w:pPr>
              <w:widowControl w:val="0"/>
              <w:spacing w:line="240" w:lineRule="auto"/>
              <w:ind w:firstLineChars="0" w:firstLine="0"/>
              <w:jc w:val="center"/>
              <w:rPr>
                <w:rFonts w:ascii="Times New Roman" w:eastAsia="宋体" w:hAnsi="Times New Roman" w:cs="Times New Roman"/>
                <w:sz w:val="20"/>
                <w:szCs w:val="20"/>
              </w:rPr>
            </w:pPr>
            <w:r w:rsidRPr="00CB5FD4">
              <w:rPr>
                <w:rFonts w:ascii="Times New Roman" w:eastAsia="宋体" w:hAnsi="Times New Roman" w:cs="Times New Roman"/>
                <w:sz w:val="20"/>
                <w:szCs w:val="20"/>
              </w:rPr>
              <w:t>2</w:t>
            </w:r>
          </w:p>
        </w:tc>
        <w:tc>
          <w:tcPr>
            <w:tcW w:w="966" w:type="dxa"/>
            <w:vAlign w:val="center"/>
          </w:tcPr>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hint="eastAsia"/>
                <w:sz w:val="24"/>
                <w:szCs w:val="24"/>
              </w:rPr>
              <w:t>件</w:t>
            </w:r>
          </w:p>
        </w:tc>
        <w:tc>
          <w:tcPr>
            <w:tcW w:w="2506" w:type="dxa"/>
            <w:vAlign w:val="center"/>
          </w:tcPr>
          <w:p w:rsidR="00CB5FD4" w:rsidRPr="00CB5FD4" w:rsidRDefault="00CB5FD4" w:rsidP="00CB5FD4">
            <w:pPr>
              <w:widowControl w:val="0"/>
              <w:ind w:firstLineChars="0" w:firstLine="0"/>
              <w:rPr>
                <w:rFonts w:ascii="宋体" w:eastAsia="宋体" w:hAnsi="宋体" w:cs="Times New Roman"/>
                <w:sz w:val="24"/>
                <w:szCs w:val="24"/>
              </w:rPr>
            </w:pPr>
          </w:p>
        </w:tc>
      </w:tr>
      <w:tr w:rsidR="00CB5FD4" w:rsidRPr="00CB5FD4" w:rsidTr="00CB5FD4">
        <w:trPr>
          <w:jc w:val="center"/>
        </w:trPr>
        <w:tc>
          <w:tcPr>
            <w:tcW w:w="9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11</w:t>
            </w:r>
          </w:p>
        </w:tc>
        <w:tc>
          <w:tcPr>
            <w:tcW w:w="3957"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多媒体钢制讲台</w:t>
            </w:r>
          </w:p>
        </w:tc>
        <w:tc>
          <w:tcPr>
            <w:tcW w:w="913" w:type="dxa"/>
            <w:vAlign w:val="center"/>
          </w:tcPr>
          <w:p w:rsidR="00CB5FD4" w:rsidRPr="00CB5FD4" w:rsidRDefault="00CB5FD4" w:rsidP="00CB5FD4">
            <w:pPr>
              <w:widowControl w:val="0"/>
              <w:spacing w:line="240" w:lineRule="auto"/>
              <w:ind w:firstLineChars="0" w:firstLine="0"/>
              <w:jc w:val="center"/>
              <w:rPr>
                <w:rFonts w:ascii="Times New Roman" w:eastAsia="宋体" w:hAnsi="Times New Roman" w:cs="Times New Roman"/>
                <w:sz w:val="20"/>
                <w:szCs w:val="20"/>
              </w:rPr>
            </w:pPr>
            <w:r w:rsidRPr="00CB5FD4">
              <w:rPr>
                <w:rFonts w:ascii="Times New Roman" w:eastAsia="宋体" w:hAnsi="Times New Roman" w:cs="Times New Roman"/>
                <w:sz w:val="20"/>
                <w:szCs w:val="20"/>
              </w:rPr>
              <w:t>2</w:t>
            </w:r>
          </w:p>
        </w:tc>
        <w:tc>
          <w:tcPr>
            <w:tcW w:w="966" w:type="dxa"/>
            <w:vAlign w:val="center"/>
          </w:tcPr>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hint="eastAsia"/>
                <w:sz w:val="24"/>
                <w:szCs w:val="24"/>
              </w:rPr>
              <w:t>套</w:t>
            </w:r>
          </w:p>
        </w:tc>
        <w:tc>
          <w:tcPr>
            <w:tcW w:w="2506" w:type="dxa"/>
            <w:vAlign w:val="center"/>
          </w:tcPr>
          <w:p w:rsidR="00CB5FD4" w:rsidRPr="00CB5FD4" w:rsidRDefault="00CB5FD4" w:rsidP="00CB5FD4">
            <w:pPr>
              <w:widowControl w:val="0"/>
              <w:ind w:firstLineChars="0" w:firstLine="0"/>
              <w:rPr>
                <w:rFonts w:ascii="宋体" w:eastAsia="宋体" w:hAnsi="宋体" w:cs="Times New Roman"/>
                <w:sz w:val="24"/>
                <w:szCs w:val="24"/>
              </w:rPr>
            </w:pPr>
          </w:p>
        </w:tc>
      </w:tr>
      <w:tr w:rsidR="00CB5FD4" w:rsidRPr="00CB5FD4" w:rsidTr="00CB5FD4">
        <w:trPr>
          <w:jc w:val="center"/>
        </w:trPr>
        <w:tc>
          <w:tcPr>
            <w:tcW w:w="9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12</w:t>
            </w:r>
          </w:p>
        </w:tc>
        <w:tc>
          <w:tcPr>
            <w:tcW w:w="3957"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音响系统</w:t>
            </w:r>
          </w:p>
        </w:tc>
        <w:tc>
          <w:tcPr>
            <w:tcW w:w="913" w:type="dxa"/>
            <w:vAlign w:val="center"/>
          </w:tcPr>
          <w:p w:rsidR="00CB5FD4" w:rsidRPr="00CB5FD4" w:rsidRDefault="00CB5FD4" w:rsidP="00CB5FD4">
            <w:pPr>
              <w:widowControl w:val="0"/>
              <w:spacing w:line="240" w:lineRule="auto"/>
              <w:ind w:firstLineChars="0" w:firstLine="0"/>
              <w:jc w:val="center"/>
              <w:rPr>
                <w:rFonts w:ascii="Times New Roman" w:eastAsia="宋体" w:hAnsi="Times New Roman" w:cs="Times New Roman"/>
                <w:sz w:val="20"/>
                <w:szCs w:val="20"/>
              </w:rPr>
            </w:pPr>
            <w:r w:rsidRPr="00CB5FD4">
              <w:rPr>
                <w:rFonts w:ascii="Times New Roman" w:eastAsia="宋体" w:hAnsi="Times New Roman" w:cs="Times New Roman"/>
                <w:sz w:val="20"/>
                <w:szCs w:val="20"/>
              </w:rPr>
              <w:t>2</w:t>
            </w:r>
          </w:p>
        </w:tc>
        <w:tc>
          <w:tcPr>
            <w:tcW w:w="966" w:type="dxa"/>
            <w:vAlign w:val="center"/>
          </w:tcPr>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hint="eastAsia"/>
                <w:sz w:val="24"/>
                <w:szCs w:val="24"/>
              </w:rPr>
              <w:t>套</w:t>
            </w:r>
          </w:p>
        </w:tc>
        <w:tc>
          <w:tcPr>
            <w:tcW w:w="2506" w:type="dxa"/>
            <w:vAlign w:val="center"/>
          </w:tcPr>
          <w:p w:rsidR="00CB5FD4" w:rsidRPr="00CB5FD4" w:rsidRDefault="00CB5FD4" w:rsidP="00CB5FD4">
            <w:pPr>
              <w:widowControl w:val="0"/>
              <w:ind w:firstLineChars="0" w:firstLine="0"/>
              <w:rPr>
                <w:rFonts w:ascii="宋体" w:eastAsia="宋体" w:hAnsi="宋体" w:cs="Times New Roman"/>
                <w:sz w:val="24"/>
                <w:szCs w:val="24"/>
              </w:rPr>
            </w:pPr>
          </w:p>
        </w:tc>
      </w:tr>
      <w:tr w:rsidR="00CB5FD4" w:rsidRPr="00CB5FD4" w:rsidTr="00CB5FD4">
        <w:trPr>
          <w:jc w:val="center"/>
        </w:trPr>
        <w:tc>
          <w:tcPr>
            <w:tcW w:w="9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13</w:t>
            </w:r>
          </w:p>
        </w:tc>
        <w:tc>
          <w:tcPr>
            <w:tcW w:w="3957"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网络打印机</w:t>
            </w:r>
          </w:p>
        </w:tc>
        <w:tc>
          <w:tcPr>
            <w:tcW w:w="913" w:type="dxa"/>
            <w:vAlign w:val="center"/>
          </w:tcPr>
          <w:p w:rsidR="00CB5FD4" w:rsidRPr="00CB5FD4" w:rsidRDefault="00CB5FD4" w:rsidP="00CB5FD4">
            <w:pPr>
              <w:widowControl w:val="0"/>
              <w:spacing w:line="240" w:lineRule="auto"/>
              <w:ind w:firstLineChars="0" w:firstLine="0"/>
              <w:jc w:val="center"/>
              <w:rPr>
                <w:rFonts w:ascii="Times New Roman" w:eastAsia="宋体" w:hAnsi="Times New Roman" w:cs="Times New Roman"/>
                <w:sz w:val="20"/>
                <w:szCs w:val="20"/>
              </w:rPr>
            </w:pPr>
            <w:r w:rsidRPr="00CB5FD4">
              <w:rPr>
                <w:rFonts w:ascii="Times New Roman" w:eastAsia="宋体" w:hAnsi="Times New Roman" w:cs="Times New Roman"/>
                <w:sz w:val="20"/>
                <w:szCs w:val="20"/>
              </w:rPr>
              <w:t>2</w:t>
            </w:r>
          </w:p>
        </w:tc>
        <w:tc>
          <w:tcPr>
            <w:tcW w:w="966" w:type="dxa"/>
            <w:vAlign w:val="center"/>
          </w:tcPr>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hint="eastAsia"/>
                <w:sz w:val="24"/>
                <w:szCs w:val="24"/>
              </w:rPr>
              <w:t>台</w:t>
            </w:r>
          </w:p>
        </w:tc>
        <w:tc>
          <w:tcPr>
            <w:tcW w:w="2506" w:type="dxa"/>
            <w:vAlign w:val="center"/>
          </w:tcPr>
          <w:p w:rsidR="00CB5FD4" w:rsidRPr="00CB5FD4" w:rsidRDefault="00CB5FD4" w:rsidP="00CB5FD4">
            <w:pPr>
              <w:widowControl w:val="0"/>
              <w:ind w:firstLineChars="0" w:firstLine="0"/>
              <w:rPr>
                <w:rFonts w:ascii="宋体" w:eastAsia="宋体" w:hAnsi="宋体" w:cs="Times New Roman"/>
                <w:sz w:val="24"/>
                <w:szCs w:val="24"/>
              </w:rPr>
            </w:pPr>
          </w:p>
        </w:tc>
      </w:tr>
      <w:tr w:rsidR="00CB5FD4" w:rsidRPr="00CB5FD4" w:rsidTr="00CB5FD4">
        <w:trPr>
          <w:jc w:val="center"/>
        </w:trPr>
        <w:tc>
          <w:tcPr>
            <w:tcW w:w="9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14</w:t>
            </w:r>
          </w:p>
        </w:tc>
        <w:tc>
          <w:tcPr>
            <w:tcW w:w="3957"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电子教室软件</w:t>
            </w:r>
          </w:p>
        </w:tc>
        <w:tc>
          <w:tcPr>
            <w:tcW w:w="913" w:type="dxa"/>
            <w:vAlign w:val="center"/>
          </w:tcPr>
          <w:p w:rsidR="00CB5FD4" w:rsidRPr="00CB5FD4" w:rsidRDefault="00CB5FD4" w:rsidP="00CB5FD4">
            <w:pPr>
              <w:widowControl w:val="0"/>
              <w:spacing w:line="240" w:lineRule="auto"/>
              <w:ind w:firstLineChars="0" w:firstLine="0"/>
              <w:jc w:val="center"/>
              <w:rPr>
                <w:rFonts w:ascii="Times New Roman" w:eastAsia="宋体" w:hAnsi="Times New Roman" w:cs="Times New Roman"/>
                <w:sz w:val="20"/>
                <w:szCs w:val="20"/>
              </w:rPr>
            </w:pPr>
            <w:r w:rsidRPr="00CB5FD4">
              <w:rPr>
                <w:rFonts w:ascii="Times New Roman" w:eastAsia="宋体" w:hAnsi="Times New Roman" w:cs="Times New Roman"/>
                <w:sz w:val="20"/>
                <w:szCs w:val="20"/>
              </w:rPr>
              <w:t>2</w:t>
            </w:r>
          </w:p>
        </w:tc>
        <w:tc>
          <w:tcPr>
            <w:tcW w:w="966" w:type="dxa"/>
            <w:vAlign w:val="center"/>
          </w:tcPr>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hint="eastAsia"/>
                <w:sz w:val="24"/>
                <w:szCs w:val="24"/>
              </w:rPr>
              <w:t>件</w:t>
            </w:r>
          </w:p>
        </w:tc>
        <w:tc>
          <w:tcPr>
            <w:tcW w:w="2506" w:type="dxa"/>
            <w:vAlign w:val="center"/>
          </w:tcPr>
          <w:p w:rsidR="00CB5FD4" w:rsidRPr="00CB5FD4" w:rsidRDefault="00CB5FD4" w:rsidP="00CB5FD4">
            <w:pPr>
              <w:widowControl w:val="0"/>
              <w:ind w:firstLineChars="0" w:firstLine="0"/>
              <w:rPr>
                <w:rFonts w:ascii="宋体" w:eastAsia="宋体" w:hAnsi="宋体" w:cs="Times New Roman"/>
                <w:sz w:val="24"/>
                <w:szCs w:val="24"/>
              </w:rPr>
            </w:pPr>
          </w:p>
        </w:tc>
      </w:tr>
      <w:tr w:rsidR="00CB5FD4" w:rsidRPr="00CB5FD4" w:rsidTr="00CB5FD4">
        <w:trPr>
          <w:jc w:val="center"/>
        </w:trPr>
        <w:tc>
          <w:tcPr>
            <w:tcW w:w="9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15</w:t>
            </w:r>
          </w:p>
        </w:tc>
        <w:tc>
          <w:tcPr>
            <w:tcW w:w="3957"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可移动白板</w:t>
            </w:r>
          </w:p>
        </w:tc>
        <w:tc>
          <w:tcPr>
            <w:tcW w:w="913" w:type="dxa"/>
            <w:vAlign w:val="center"/>
          </w:tcPr>
          <w:p w:rsidR="00CB5FD4" w:rsidRPr="00CB5FD4" w:rsidRDefault="00CB5FD4" w:rsidP="00CB5FD4">
            <w:pPr>
              <w:widowControl w:val="0"/>
              <w:spacing w:line="240" w:lineRule="auto"/>
              <w:ind w:firstLineChars="0" w:firstLine="0"/>
              <w:jc w:val="center"/>
              <w:rPr>
                <w:rFonts w:ascii="Times New Roman" w:eastAsia="宋体" w:hAnsi="Times New Roman" w:cs="Times New Roman"/>
                <w:sz w:val="20"/>
                <w:szCs w:val="20"/>
              </w:rPr>
            </w:pPr>
            <w:r w:rsidRPr="00CB5FD4">
              <w:rPr>
                <w:rFonts w:ascii="Times New Roman" w:eastAsia="宋体" w:hAnsi="Times New Roman" w:cs="Times New Roman"/>
                <w:sz w:val="20"/>
                <w:szCs w:val="20"/>
              </w:rPr>
              <w:t>2</w:t>
            </w:r>
          </w:p>
        </w:tc>
        <w:tc>
          <w:tcPr>
            <w:tcW w:w="966" w:type="dxa"/>
            <w:vAlign w:val="center"/>
          </w:tcPr>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hint="eastAsia"/>
                <w:sz w:val="24"/>
                <w:szCs w:val="24"/>
              </w:rPr>
              <w:t>件</w:t>
            </w:r>
          </w:p>
        </w:tc>
        <w:tc>
          <w:tcPr>
            <w:tcW w:w="2506" w:type="dxa"/>
            <w:vAlign w:val="center"/>
          </w:tcPr>
          <w:p w:rsidR="00CB5FD4" w:rsidRPr="00CB5FD4" w:rsidRDefault="00CB5FD4" w:rsidP="00CB5FD4">
            <w:pPr>
              <w:widowControl w:val="0"/>
              <w:ind w:firstLineChars="0" w:firstLine="0"/>
              <w:rPr>
                <w:rFonts w:ascii="宋体" w:eastAsia="宋体" w:hAnsi="宋体" w:cs="Times New Roman"/>
                <w:sz w:val="24"/>
                <w:szCs w:val="24"/>
              </w:rPr>
            </w:pPr>
          </w:p>
        </w:tc>
      </w:tr>
      <w:tr w:rsidR="00CB5FD4" w:rsidRPr="00CB5FD4" w:rsidTr="00CB5FD4">
        <w:trPr>
          <w:jc w:val="center"/>
        </w:trPr>
        <w:tc>
          <w:tcPr>
            <w:tcW w:w="9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16</w:t>
            </w:r>
          </w:p>
        </w:tc>
        <w:tc>
          <w:tcPr>
            <w:tcW w:w="3957"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辅助线材</w:t>
            </w:r>
          </w:p>
        </w:tc>
        <w:tc>
          <w:tcPr>
            <w:tcW w:w="913" w:type="dxa"/>
            <w:vAlign w:val="center"/>
          </w:tcPr>
          <w:p w:rsidR="00CB5FD4" w:rsidRPr="00CB5FD4" w:rsidRDefault="00CB5FD4" w:rsidP="00CB5FD4">
            <w:pPr>
              <w:widowControl w:val="0"/>
              <w:spacing w:line="240" w:lineRule="auto"/>
              <w:ind w:firstLineChars="0" w:firstLine="0"/>
              <w:jc w:val="center"/>
              <w:rPr>
                <w:rFonts w:ascii="Times New Roman" w:eastAsia="宋体" w:hAnsi="Times New Roman" w:cs="Times New Roman" w:hint="eastAsia"/>
                <w:sz w:val="20"/>
                <w:szCs w:val="20"/>
              </w:rPr>
            </w:pPr>
            <w:r w:rsidRPr="00CB5FD4">
              <w:rPr>
                <w:rFonts w:ascii="Times New Roman" w:eastAsia="宋体" w:hAnsi="Times New Roman" w:cs="Times New Roman" w:hint="eastAsia"/>
                <w:sz w:val="20"/>
                <w:szCs w:val="20"/>
              </w:rPr>
              <w:t>1</w:t>
            </w:r>
          </w:p>
        </w:tc>
        <w:tc>
          <w:tcPr>
            <w:tcW w:w="966" w:type="dxa"/>
            <w:vAlign w:val="center"/>
          </w:tcPr>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hint="eastAsia"/>
                <w:sz w:val="24"/>
                <w:szCs w:val="24"/>
              </w:rPr>
              <w:t>批</w:t>
            </w:r>
          </w:p>
        </w:tc>
        <w:tc>
          <w:tcPr>
            <w:tcW w:w="2506" w:type="dxa"/>
            <w:vAlign w:val="center"/>
          </w:tcPr>
          <w:p w:rsidR="00CB5FD4" w:rsidRPr="00CB5FD4" w:rsidRDefault="00CB5FD4" w:rsidP="00CB5FD4">
            <w:pPr>
              <w:widowControl w:val="0"/>
              <w:ind w:firstLineChars="0" w:firstLine="0"/>
              <w:rPr>
                <w:rFonts w:ascii="宋体" w:eastAsia="宋体" w:hAnsi="宋体" w:cs="Times New Roman"/>
                <w:sz w:val="24"/>
                <w:szCs w:val="24"/>
              </w:rPr>
            </w:pPr>
          </w:p>
        </w:tc>
      </w:tr>
    </w:tbl>
    <w:p w:rsidR="00386F52" w:rsidRPr="00386F52" w:rsidRDefault="004E7238" w:rsidP="00743878">
      <w:pPr>
        <w:shd w:val="clear" w:color="auto" w:fill="FFFFFF"/>
        <w:spacing w:line="270" w:lineRule="atLeast"/>
        <w:ind w:firstLineChars="0" w:firstLine="0"/>
        <w:rPr>
          <w:rFonts w:ascii="仿宋" w:hAnsi="仿宋" w:cs="宋体"/>
          <w:color w:val="666666"/>
          <w:kern w:val="0"/>
          <w:sz w:val="28"/>
          <w:szCs w:val="28"/>
        </w:rPr>
      </w:pPr>
      <w:r>
        <w:rPr>
          <w:rFonts w:ascii="仿宋" w:hAnsi="仿宋" w:cs="宋体" w:hint="eastAsia"/>
          <w:color w:val="666666"/>
          <w:kern w:val="0"/>
          <w:sz w:val="28"/>
          <w:szCs w:val="28"/>
        </w:rPr>
        <w:t>三</w:t>
      </w:r>
      <w:r w:rsidR="00386F52" w:rsidRPr="00386F52">
        <w:rPr>
          <w:rFonts w:ascii="仿宋" w:hAnsi="仿宋" w:cs="宋体" w:hint="eastAsia"/>
          <w:color w:val="666666"/>
          <w:kern w:val="0"/>
          <w:sz w:val="28"/>
          <w:szCs w:val="28"/>
        </w:rPr>
        <w:t>、采购预算：人民币</w:t>
      </w:r>
      <w:r w:rsidR="00CB5FD4" w:rsidRPr="00CB5FD4">
        <w:rPr>
          <w:rFonts w:ascii="仿宋" w:hAnsi="仿宋" w:cs="宋体"/>
          <w:color w:val="666666"/>
          <w:kern w:val="0"/>
          <w:sz w:val="28"/>
          <w:szCs w:val="28"/>
        </w:rPr>
        <w:t>73.97</w:t>
      </w:r>
      <w:r w:rsidR="00386F52" w:rsidRPr="00386F52">
        <w:rPr>
          <w:rFonts w:ascii="仿宋" w:hAnsi="仿宋" w:cs="宋体" w:hint="eastAsia"/>
          <w:color w:val="666666"/>
          <w:kern w:val="0"/>
          <w:sz w:val="28"/>
          <w:szCs w:val="28"/>
        </w:rPr>
        <w:t>万元</w:t>
      </w:r>
    </w:p>
    <w:p w:rsidR="00386F52" w:rsidRPr="00386F52" w:rsidRDefault="004E7238" w:rsidP="00743878">
      <w:pPr>
        <w:shd w:val="clear" w:color="auto" w:fill="FFFFFF"/>
        <w:spacing w:line="270" w:lineRule="atLeast"/>
        <w:ind w:firstLineChars="0" w:firstLine="0"/>
        <w:rPr>
          <w:rFonts w:ascii="仿宋" w:hAnsi="仿宋" w:cs="宋体"/>
          <w:color w:val="666666"/>
          <w:kern w:val="0"/>
          <w:sz w:val="28"/>
          <w:szCs w:val="28"/>
        </w:rPr>
      </w:pPr>
      <w:r>
        <w:rPr>
          <w:rFonts w:ascii="仿宋" w:hAnsi="仿宋" w:cs="宋体" w:hint="eastAsia"/>
          <w:color w:val="666666"/>
          <w:kern w:val="0"/>
          <w:sz w:val="28"/>
          <w:szCs w:val="28"/>
        </w:rPr>
        <w:t>四</w:t>
      </w:r>
      <w:r w:rsidR="00386F52" w:rsidRPr="00386F52">
        <w:rPr>
          <w:rFonts w:ascii="仿宋" w:hAnsi="仿宋" w:cs="宋体" w:hint="eastAsia"/>
          <w:color w:val="666666"/>
          <w:kern w:val="0"/>
          <w:sz w:val="28"/>
          <w:szCs w:val="28"/>
        </w:rPr>
        <w:t>、需求公示：</w:t>
      </w:r>
    </w:p>
    <w:p w:rsidR="00386F52" w:rsidRPr="00386F52" w:rsidRDefault="00386F52" w:rsidP="00743878">
      <w:pPr>
        <w:shd w:val="clear" w:color="auto" w:fill="FFFFFF"/>
        <w:spacing w:line="270" w:lineRule="atLeast"/>
        <w:ind w:firstLineChars="0" w:firstLine="560"/>
        <w:rPr>
          <w:rFonts w:ascii="仿宋" w:hAnsi="仿宋" w:cs="宋体"/>
          <w:color w:val="666666"/>
          <w:kern w:val="0"/>
          <w:sz w:val="28"/>
          <w:szCs w:val="28"/>
        </w:rPr>
      </w:pPr>
      <w:r w:rsidRPr="00386F52">
        <w:rPr>
          <w:rFonts w:ascii="仿宋" w:hAnsi="仿宋" w:cs="宋体" w:hint="eastAsia"/>
          <w:color w:val="666666"/>
          <w:kern w:val="0"/>
          <w:sz w:val="28"/>
          <w:szCs w:val="28"/>
        </w:rPr>
        <w:t>（一）公示期：本公示发布之日起至2018年</w:t>
      </w:r>
      <w:r w:rsidR="00CB5FD4">
        <w:rPr>
          <w:rFonts w:ascii="仿宋" w:hAnsi="仿宋" w:cs="宋体"/>
          <w:color w:val="666666"/>
          <w:kern w:val="0"/>
          <w:sz w:val="28"/>
          <w:szCs w:val="28"/>
        </w:rPr>
        <w:t>4</w:t>
      </w:r>
      <w:r w:rsidRPr="00386F52">
        <w:rPr>
          <w:rFonts w:ascii="仿宋" w:hAnsi="仿宋" w:cs="宋体" w:hint="eastAsia"/>
          <w:color w:val="666666"/>
          <w:kern w:val="0"/>
          <w:sz w:val="28"/>
          <w:szCs w:val="28"/>
        </w:rPr>
        <w:t>月</w:t>
      </w:r>
      <w:r w:rsidR="00CB5FD4">
        <w:rPr>
          <w:rFonts w:ascii="仿宋" w:hAnsi="仿宋" w:cs="宋体" w:hint="eastAsia"/>
          <w:color w:val="666666"/>
          <w:kern w:val="0"/>
          <w:sz w:val="28"/>
          <w:szCs w:val="28"/>
        </w:rPr>
        <w:t>3</w:t>
      </w:r>
      <w:r w:rsidRPr="00386F52">
        <w:rPr>
          <w:rFonts w:ascii="仿宋" w:hAnsi="仿宋" w:cs="宋体" w:hint="eastAsia"/>
          <w:color w:val="666666"/>
          <w:kern w:val="0"/>
          <w:sz w:val="28"/>
          <w:szCs w:val="28"/>
        </w:rPr>
        <w:t>日17时30分止。</w:t>
      </w:r>
    </w:p>
    <w:p w:rsidR="00386F52" w:rsidRPr="00386F52" w:rsidRDefault="00386F52" w:rsidP="00743878">
      <w:pPr>
        <w:shd w:val="clear" w:color="auto" w:fill="FFFFFF"/>
        <w:spacing w:line="270" w:lineRule="atLeast"/>
        <w:ind w:firstLineChars="0" w:firstLine="560"/>
        <w:rPr>
          <w:rFonts w:ascii="仿宋" w:hAnsi="仿宋" w:cs="宋体"/>
          <w:color w:val="666666"/>
          <w:kern w:val="0"/>
          <w:sz w:val="28"/>
          <w:szCs w:val="28"/>
        </w:rPr>
      </w:pPr>
      <w:r w:rsidRPr="00386F52">
        <w:rPr>
          <w:rFonts w:ascii="仿宋" w:hAnsi="仿宋" w:cs="宋体" w:hint="eastAsia"/>
          <w:color w:val="666666"/>
          <w:kern w:val="0"/>
          <w:sz w:val="28"/>
          <w:szCs w:val="28"/>
        </w:rPr>
        <w:lastRenderedPageBreak/>
        <w:t>（二）意见反馈方式：对采购需求提出相关意见（应说明理由）应客观公正、实事求是，并在公示期内将相关意见以书面形式（加盖公章）提交至湖北</w:t>
      </w:r>
      <w:r w:rsidR="004E7238" w:rsidRPr="004E7238">
        <w:rPr>
          <w:rFonts w:ascii="仿宋" w:hAnsi="仿宋" w:cs="宋体" w:hint="eastAsia"/>
          <w:color w:val="666666"/>
          <w:kern w:val="0"/>
          <w:sz w:val="28"/>
          <w:szCs w:val="28"/>
        </w:rPr>
        <w:t>文理学院采购与招投标管理中心1</w:t>
      </w:r>
      <w:r w:rsidR="004E7238" w:rsidRPr="004E7238">
        <w:rPr>
          <w:rFonts w:ascii="仿宋" w:hAnsi="仿宋" w:cs="宋体"/>
          <w:color w:val="666666"/>
          <w:kern w:val="0"/>
          <w:sz w:val="28"/>
          <w:szCs w:val="28"/>
        </w:rPr>
        <w:t>02</w:t>
      </w:r>
      <w:r w:rsidRPr="00386F52">
        <w:rPr>
          <w:rFonts w:ascii="仿宋" w:hAnsi="仿宋" w:cs="宋体" w:hint="eastAsia"/>
          <w:color w:val="666666"/>
          <w:kern w:val="0"/>
          <w:sz w:val="28"/>
          <w:szCs w:val="28"/>
        </w:rPr>
        <w:t>室，同时还须将反馈意见的电子文档（word版本）发送至电子邮箱</w:t>
      </w:r>
      <w:r w:rsidR="004E7238" w:rsidRPr="004E7238">
        <w:rPr>
          <w:rFonts w:ascii="仿宋" w:hAnsi="仿宋" w:cs="宋体" w:hint="eastAsia"/>
          <w:color w:val="666666"/>
          <w:kern w:val="0"/>
          <w:sz w:val="28"/>
          <w:szCs w:val="28"/>
        </w:rPr>
        <w:t>x</w:t>
      </w:r>
      <w:r w:rsidR="004E7238" w:rsidRPr="004E7238">
        <w:rPr>
          <w:rFonts w:ascii="仿宋" w:hAnsi="仿宋" w:cs="宋体"/>
          <w:color w:val="666666"/>
          <w:kern w:val="0"/>
          <w:sz w:val="28"/>
          <w:szCs w:val="28"/>
        </w:rPr>
        <w:t>fu1958@foxmail.com</w:t>
      </w:r>
      <w:r w:rsidRPr="00386F52">
        <w:rPr>
          <w:rFonts w:ascii="仿宋" w:hAnsi="仿宋" w:cs="宋体" w:hint="eastAsia"/>
          <w:color w:val="666666"/>
          <w:kern w:val="0"/>
          <w:sz w:val="28"/>
          <w:szCs w:val="28"/>
        </w:rPr>
        <w:t>，邮件主题注明“（公司名称）关于（项目名称）采购需求反馈意见”，邮件内容应包括供应商名称、供应商联系人姓名、联系方式等内容。</w:t>
      </w:r>
    </w:p>
    <w:p w:rsidR="00386F52" w:rsidRPr="00386F52" w:rsidRDefault="00386F52" w:rsidP="00743878">
      <w:pPr>
        <w:shd w:val="clear" w:color="auto" w:fill="FFFFFF"/>
        <w:spacing w:line="270" w:lineRule="atLeast"/>
        <w:ind w:firstLineChars="0" w:firstLine="560"/>
        <w:rPr>
          <w:rFonts w:ascii="仿宋" w:hAnsi="仿宋" w:cs="宋体"/>
          <w:color w:val="666666"/>
          <w:kern w:val="0"/>
          <w:sz w:val="28"/>
          <w:szCs w:val="28"/>
        </w:rPr>
      </w:pPr>
      <w:r w:rsidRPr="00386F52">
        <w:rPr>
          <w:rFonts w:ascii="仿宋" w:hAnsi="仿宋" w:cs="宋体" w:hint="eastAsia"/>
          <w:color w:val="666666"/>
          <w:kern w:val="0"/>
          <w:sz w:val="28"/>
          <w:szCs w:val="28"/>
        </w:rPr>
        <w:t>（三）采购需求获取方式：登录湖</w:t>
      </w:r>
      <w:r w:rsidR="004E7238" w:rsidRPr="004E7238">
        <w:rPr>
          <w:rFonts w:ascii="仿宋" w:hAnsi="仿宋" w:cs="宋体" w:hint="eastAsia"/>
          <w:color w:val="666666"/>
          <w:kern w:val="0"/>
          <w:sz w:val="28"/>
          <w:szCs w:val="28"/>
        </w:rPr>
        <w:t>北文理学院采购与招投标管理中心网</w:t>
      </w:r>
      <w:r w:rsidRPr="00386F52">
        <w:rPr>
          <w:rFonts w:ascii="仿宋" w:hAnsi="仿宋" w:cs="宋体" w:hint="eastAsia"/>
          <w:color w:val="666666"/>
          <w:kern w:val="0"/>
          <w:sz w:val="28"/>
          <w:szCs w:val="28"/>
        </w:rPr>
        <w:t>（http://</w:t>
      </w:r>
      <w:r w:rsidR="004E7238" w:rsidRPr="004E7238">
        <w:rPr>
          <w:rFonts w:ascii="仿宋" w:hAnsi="仿宋" w:cs="宋体"/>
          <w:color w:val="666666"/>
          <w:kern w:val="0"/>
          <w:sz w:val="28"/>
          <w:szCs w:val="28"/>
        </w:rPr>
        <w:t>bids.hbuas.edu.cn</w:t>
      </w:r>
      <w:r w:rsidRPr="00386F52">
        <w:rPr>
          <w:rFonts w:ascii="仿宋" w:hAnsi="仿宋" w:cs="宋体" w:hint="eastAsia"/>
          <w:color w:val="666666"/>
          <w:kern w:val="0"/>
          <w:sz w:val="28"/>
          <w:szCs w:val="28"/>
        </w:rPr>
        <w:t>）</w:t>
      </w:r>
      <w:r w:rsidR="004E7238" w:rsidRPr="004E7238">
        <w:rPr>
          <w:rFonts w:ascii="仿宋" w:hAnsi="仿宋" w:cs="宋体" w:hint="eastAsia"/>
          <w:color w:val="666666"/>
          <w:kern w:val="0"/>
          <w:sz w:val="28"/>
          <w:szCs w:val="28"/>
        </w:rPr>
        <w:t>,</w:t>
      </w:r>
      <w:r w:rsidRPr="00386F52">
        <w:rPr>
          <w:rFonts w:ascii="仿宋" w:hAnsi="仿宋" w:cs="宋体" w:hint="eastAsia"/>
          <w:color w:val="666666"/>
          <w:kern w:val="0"/>
          <w:sz w:val="28"/>
          <w:szCs w:val="28"/>
        </w:rPr>
        <w:t>点击本公告中</w:t>
      </w:r>
      <w:r w:rsidR="004E7238" w:rsidRPr="004E7238">
        <w:rPr>
          <w:rFonts w:ascii="仿宋" w:hAnsi="仿宋" w:cs="宋体" w:hint="eastAsia"/>
          <w:color w:val="666666"/>
          <w:kern w:val="0"/>
          <w:sz w:val="28"/>
          <w:szCs w:val="28"/>
        </w:rPr>
        <w:t>相应</w:t>
      </w:r>
      <w:r w:rsidRPr="00386F52">
        <w:rPr>
          <w:rFonts w:ascii="仿宋" w:hAnsi="仿宋" w:cs="宋体" w:hint="eastAsia"/>
          <w:color w:val="666666"/>
          <w:kern w:val="0"/>
          <w:sz w:val="28"/>
          <w:szCs w:val="28"/>
        </w:rPr>
        <w:t>链接免费下载。</w:t>
      </w:r>
    </w:p>
    <w:p w:rsidR="00386F52" w:rsidRPr="00386F52" w:rsidRDefault="00386F52" w:rsidP="00743878">
      <w:pPr>
        <w:shd w:val="clear" w:color="auto" w:fill="FFFFFF"/>
        <w:spacing w:line="270" w:lineRule="atLeast"/>
        <w:ind w:firstLineChars="0" w:firstLine="560"/>
        <w:rPr>
          <w:rFonts w:ascii="仿宋" w:hAnsi="仿宋" w:cs="宋体"/>
          <w:color w:val="666666"/>
          <w:kern w:val="0"/>
          <w:sz w:val="28"/>
          <w:szCs w:val="28"/>
        </w:rPr>
      </w:pPr>
      <w:r w:rsidRPr="00386F52">
        <w:rPr>
          <w:rFonts w:ascii="仿宋" w:hAnsi="仿宋" w:cs="宋体" w:hint="eastAsia"/>
          <w:color w:val="666666"/>
          <w:kern w:val="0"/>
          <w:sz w:val="28"/>
          <w:szCs w:val="28"/>
        </w:rPr>
        <w:t>（四）需求公示的目的：就项目需求的公正性与专业性征询各潜在供应商的意见，无论是否反馈意见均不影响供应商参与后期的采购活动。</w:t>
      </w:r>
    </w:p>
    <w:p w:rsidR="00386F52" w:rsidRPr="004E7238" w:rsidRDefault="004E7238" w:rsidP="00743878">
      <w:pPr>
        <w:shd w:val="clear" w:color="auto" w:fill="FFFFFF"/>
        <w:spacing w:line="270" w:lineRule="atLeast"/>
        <w:ind w:firstLineChars="0" w:firstLine="0"/>
        <w:rPr>
          <w:rFonts w:ascii="仿宋" w:hAnsi="仿宋" w:cs="宋体"/>
          <w:color w:val="666666"/>
          <w:kern w:val="0"/>
          <w:sz w:val="28"/>
          <w:szCs w:val="28"/>
        </w:rPr>
      </w:pPr>
      <w:r>
        <w:rPr>
          <w:rFonts w:ascii="仿宋" w:hAnsi="仿宋" w:cs="宋体" w:hint="eastAsia"/>
          <w:color w:val="666666"/>
          <w:kern w:val="0"/>
          <w:sz w:val="28"/>
          <w:szCs w:val="28"/>
        </w:rPr>
        <w:t>五</w:t>
      </w:r>
      <w:r w:rsidR="00386F52" w:rsidRPr="00386F52">
        <w:rPr>
          <w:rFonts w:ascii="仿宋" w:hAnsi="仿宋" w:cs="宋体" w:hint="eastAsia"/>
          <w:color w:val="666666"/>
          <w:kern w:val="0"/>
          <w:sz w:val="28"/>
          <w:szCs w:val="28"/>
        </w:rPr>
        <w:t>、联系方式</w:t>
      </w:r>
    </w:p>
    <w:p w:rsidR="00CB5FD4" w:rsidRPr="00CB5FD4" w:rsidRDefault="00CB5FD4" w:rsidP="00CB5FD4">
      <w:pPr>
        <w:shd w:val="clear" w:color="auto" w:fill="FFFFFF"/>
        <w:spacing w:line="270" w:lineRule="atLeast"/>
        <w:ind w:firstLineChars="0" w:firstLine="0"/>
        <w:rPr>
          <w:rFonts w:ascii="仿宋" w:hAnsi="仿宋" w:cs="宋体"/>
          <w:color w:val="666666"/>
          <w:kern w:val="0"/>
          <w:sz w:val="28"/>
          <w:szCs w:val="28"/>
        </w:rPr>
      </w:pPr>
      <w:r w:rsidRPr="00CB5FD4">
        <w:rPr>
          <w:rFonts w:ascii="仿宋" w:hAnsi="仿宋" w:cs="宋体" w:hint="eastAsia"/>
          <w:color w:val="666666"/>
          <w:kern w:val="0"/>
          <w:sz w:val="28"/>
          <w:szCs w:val="28"/>
        </w:rPr>
        <w:t>技术联系人：侯</w:t>
      </w:r>
      <w:r>
        <w:rPr>
          <w:rFonts w:ascii="仿宋" w:hAnsi="仿宋" w:cs="宋体" w:hint="eastAsia"/>
          <w:color w:val="666666"/>
          <w:kern w:val="0"/>
          <w:sz w:val="28"/>
          <w:szCs w:val="28"/>
        </w:rPr>
        <w:t>老师</w:t>
      </w:r>
      <w:r>
        <w:rPr>
          <w:rFonts w:ascii="仿宋" w:hAnsi="仿宋" w:cs="宋体"/>
          <w:color w:val="666666"/>
          <w:kern w:val="0"/>
          <w:sz w:val="28"/>
          <w:szCs w:val="28"/>
        </w:rPr>
        <w:tab/>
      </w:r>
      <w:r w:rsidRPr="00CB5FD4">
        <w:rPr>
          <w:rFonts w:ascii="仿宋" w:hAnsi="仿宋" w:cs="宋体"/>
          <w:color w:val="666666"/>
          <w:kern w:val="0"/>
          <w:sz w:val="28"/>
          <w:szCs w:val="28"/>
        </w:rPr>
        <w:tab/>
        <w:t>联系电话： 13476361214（661214）</w:t>
      </w:r>
    </w:p>
    <w:p w:rsidR="004E7238" w:rsidRPr="00CB5FD4" w:rsidRDefault="00CB5FD4" w:rsidP="00CB5FD4">
      <w:pPr>
        <w:shd w:val="clear" w:color="auto" w:fill="FFFFFF"/>
        <w:spacing w:line="270" w:lineRule="atLeast"/>
        <w:ind w:firstLineChars="0" w:firstLine="0"/>
        <w:rPr>
          <w:rFonts w:ascii="仿宋" w:hAnsi="仿宋" w:cs="宋体"/>
          <w:color w:val="666666"/>
          <w:kern w:val="0"/>
          <w:sz w:val="28"/>
          <w:szCs w:val="28"/>
        </w:rPr>
      </w:pPr>
      <w:r w:rsidRPr="00CB5FD4">
        <w:rPr>
          <w:rFonts w:ascii="仿宋" w:hAnsi="仿宋" w:cs="宋体" w:hint="eastAsia"/>
          <w:color w:val="666666"/>
          <w:kern w:val="0"/>
          <w:sz w:val="28"/>
          <w:szCs w:val="28"/>
        </w:rPr>
        <w:t>商务联系人：</w:t>
      </w:r>
      <w:r>
        <w:rPr>
          <w:rFonts w:ascii="仿宋" w:hAnsi="仿宋" w:cs="宋体" w:hint="eastAsia"/>
          <w:color w:val="666666"/>
          <w:kern w:val="0"/>
          <w:sz w:val="28"/>
          <w:szCs w:val="28"/>
        </w:rPr>
        <w:t>祝老师</w:t>
      </w:r>
      <w:r w:rsidRPr="00CB5FD4">
        <w:rPr>
          <w:rFonts w:ascii="仿宋" w:hAnsi="仿宋" w:cs="宋体"/>
          <w:color w:val="666666"/>
          <w:kern w:val="0"/>
          <w:sz w:val="28"/>
          <w:szCs w:val="28"/>
        </w:rPr>
        <w:tab/>
      </w:r>
      <w:r w:rsidRPr="00CB5FD4">
        <w:rPr>
          <w:rFonts w:ascii="仿宋" w:hAnsi="仿宋" w:cs="宋体"/>
          <w:color w:val="666666"/>
          <w:kern w:val="0"/>
          <w:sz w:val="28"/>
          <w:szCs w:val="28"/>
        </w:rPr>
        <w:tab/>
        <w:t>联系电话：0710-3591692</w:t>
      </w:r>
    </w:p>
    <w:p w:rsidR="00CB5FD4" w:rsidRDefault="00CB5FD4" w:rsidP="00743878">
      <w:pPr>
        <w:shd w:val="clear" w:color="auto" w:fill="FFFFFF"/>
        <w:spacing w:line="270" w:lineRule="atLeast"/>
        <w:ind w:rightChars="336" w:right="1075" w:firstLineChars="911" w:firstLine="2551"/>
        <w:jc w:val="center"/>
        <w:rPr>
          <w:rFonts w:ascii="仿宋" w:hAnsi="仿宋" w:cs="宋体"/>
          <w:color w:val="666666"/>
          <w:kern w:val="0"/>
          <w:sz w:val="28"/>
          <w:szCs w:val="28"/>
        </w:rPr>
      </w:pPr>
    </w:p>
    <w:p w:rsidR="004E7238" w:rsidRDefault="004E7238" w:rsidP="00743878">
      <w:pPr>
        <w:shd w:val="clear" w:color="auto" w:fill="FFFFFF"/>
        <w:spacing w:line="270" w:lineRule="atLeast"/>
        <w:ind w:rightChars="336" w:right="1075" w:firstLineChars="911" w:firstLine="2551"/>
        <w:jc w:val="center"/>
        <w:rPr>
          <w:rFonts w:ascii="仿宋" w:hAnsi="仿宋" w:cs="宋体"/>
          <w:color w:val="666666"/>
          <w:kern w:val="0"/>
          <w:sz w:val="28"/>
          <w:szCs w:val="28"/>
        </w:rPr>
      </w:pPr>
      <w:r>
        <w:rPr>
          <w:rFonts w:ascii="仿宋" w:hAnsi="仿宋" w:cs="宋体" w:hint="eastAsia"/>
          <w:color w:val="666666"/>
          <w:kern w:val="0"/>
          <w:sz w:val="28"/>
          <w:szCs w:val="28"/>
        </w:rPr>
        <w:t>湖北文理学院采购与招投标管理中心</w:t>
      </w:r>
    </w:p>
    <w:p w:rsidR="00CB5FD4" w:rsidRDefault="004E7238" w:rsidP="00743878">
      <w:pPr>
        <w:shd w:val="clear" w:color="auto" w:fill="FFFFFF"/>
        <w:spacing w:line="270" w:lineRule="atLeast"/>
        <w:ind w:rightChars="336" w:right="1075" w:firstLineChars="911" w:firstLine="2551"/>
        <w:jc w:val="center"/>
        <w:rPr>
          <w:rFonts w:ascii="仿宋" w:hAnsi="仿宋" w:cs="宋体"/>
          <w:color w:val="666666"/>
          <w:kern w:val="0"/>
          <w:sz w:val="28"/>
          <w:szCs w:val="28"/>
        </w:rPr>
      </w:pPr>
      <w:r>
        <w:rPr>
          <w:rFonts w:ascii="仿宋" w:hAnsi="仿宋" w:cs="宋体"/>
          <w:color w:val="666666"/>
          <w:kern w:val="0"/>
          <w:sz w:val="28"/>
          <w:szCs w:val="28"/>
        </w:rPr>
        <w:t>2018年3月28日</w:t>
      </w:r>
    </w:p>
    <w:p w:rsidR="00CB5FD4" w:rsidRDefault="00CB5FD4">
      <w:pPr>
        <w:ind w:firstLine="560"/>
        <w:rPr>
          <w:rFonts w:ascii="仿宋" w:hAnsi="仿宋" w:cs="宋体"/>
          <w:color w:val="666666"/>
          <w:kern w:val="0"/>
          <w:sz w:val="28"/>
          <w:szCs w:val="28"/>
        </w:rPr>
      </w:pPr>
      <w:r>
        <w:rPr>
          <w:rFonts w:ascii="仿宋" w:hAnsi="仿宋" w:cs="宋体"/>
          <w:color w:val="666666"/>
          <w:kern w:val="0"/>
          <w:sz w:val="28"/>
          <w:szCs w:val="28"/>
        </w:rPr>
        <w:br w:type="page"/>
      </w:r>
    </w:p>
    <w:p w:rsidR="00CB5FD4" w:rsidRPr="00CB5FD4" w:rsidRDefault="00CB5FD4" w:rsidP="00CB5FD4">
      <w:pPr>
        <w:widowControl w:val="0"/>
        <w:ind w:firstLineChars="0" w:firstLine="0"/>
        <w:jc w:val="center"/>
        <w:rPr>
          <w:rFonts w:ascii="宋体" w:eastAsia="宋体" w:hAnsi="宋体" w:cs="Times New Roman"/>
          <w:b/>
          <w:bCs/>
          <w:szCs w:val="32"/>
        </w:rPr>
      </w:pPr>
      <w:r>
        <w:rPr>
          <w:rFonts w:ascii="宋体" w:eastAsia="宋体" w:hAnsi="宋体" w:cs="Times New Roman" w:hint="eastAsia"/>
          <w:b/>
          <w:bCs/>
          <w:szCs w:val="32"/>
        </w:rPr>
        <w:lastRenderedPageBreak/>
        <w:t>项目公示详情</w:t>
      </w:r>
    </w:p>
    <w:p w:rsidR="00CB5FD4" w:rsidRPr="00CB5FD4" w:rsidRDefault="00CB5FD4" w:rsidP="00CB0F00">
      <w:pPr>
        <w:keepNext/>
        <w:keepLines/>
        <w:widowControl w:val="0"/>
        <w:numPr>
          <w:ilvl w:val="0"/>
          <w:numId w:val="6"/>
        </w:numPr>
        <w:spacing w:before="200" w:after="200" w:line="240" w:lineRule="auto"/>
        <w:ind w:firstLineChars="0"/>
        <w:outlineLvl w:val="1"/>
        <w:rPr>
          <w:rFonts w:ascii="宋体" w:eastAsia="宋体" w:hAnsi="宋体" w:cs="Times New Roman" w:hint="eastAsia"/>
          <w:b/>
          <w:kern w:val="0"/>
          <w:sz w:val="24"/>
          <w:szCs w:val="24"/>
          <w:lang w:val="x-none" w:eastAsia="x-none"/>
        </w:rPr>
      </w:pPr>
      <w:bookmarkStart w:id="0" w:name="_Toc461464649"/>
      <w:proofErr w:type="spellStart"/>
      <w:r w:rsidRPr="00CB5FD4">
        <w:rPr>
          <w:rFonts w:ascii="宋体" w:eastAsia="宋体" w:hAnsi="宋体" w:cs="Times New Roman" w:hint="eastAsia"/>
          <w:b/>
          <w:kern w:val="0"/>
          <w:sz w:val="24"/>
          <w:szCs w:val="24"/>
          <w:lang w:val="x-none" w:eastAsia="x-none"/>
        </w:rPr>
        <w:t>项目概况</w:t>
      </w:r>
      <w:bookmarkEnd w:id="0"/>
      <w:proofErr w:type="spellEnd"/>
    </w:p>
    <w:p w:rsidR="00CB5FD4" w:rsidRPr="00CB5FD4" w:rsidRDefault="00CB5FD4" w:rsidP="00CB0F00">
      <w:pPr>
        <w:widowControl w:val="0"/>
        <w:numPr>
          <w:ilvl w:val="0"/>
          <w:numId w:val="7"/>
        </w:numPr>
        <w:spacing w:line="240" w:lineRule="auto"/>
        <w:ind w:firstLineChars="0" w:firstLine="472"/>
        <w:rPr>
          <w:rFonts w:ascii="宋体" w:eastAsia="宋体" w:hAnsi="宋体" w:cs="Times New Roman"/>
          <w:spacing w:val="-2"/>
          <w:sz w:val="24"/>
          <w:szCs w:val="24"/>
        </w:rPr>
      </w:pPr>
      <w:r w:rsidRPr="00CB5FD4">
        <w:rPr>
          <w:rFonts w:ascii="宋体" w:eastAsia="宋体" w:hAnsi="宋体" w:cs="Times New Roman" w:hint="eastAsia"/>
          <w:spacing w:val="-2"/>
          <w:sz w:val="24"/>
          <w:szCs w:val="24"/>
        </w:rPr>
        <w:t>项目名称：基础化学实验室（基础化学仿真）</w:t>
      </w:r>
    </w:p>
    <w:p w:rsidR="00CB5FD4" w:rsidRPr="00CB5FD4" w:rsidRDefault="00CB5FD4" w:rsidP="00CB0F00">
      <w:pPr>
        <w:widowControl w:val="0"/>
        <w:numPr>
          <w:ilvl w:val="0"/>
          <w:numId w:val="7"/>
        </w:numPr>
        <w:spacing w:line="240" w:lineRule="auto"/>
        <w:ind w:firstLineChars="0" w:firstLine="472"/>
        <w:rPr>
          <w:rFonts w:ascii="宋体" w:eastAsia="宋体" w:hAnsi="宋体" w:cs="Times New Roman"/>
          <w:spacing w:val="-2"/>
          <w:sz w:val="24"/>
          <w:szCs w:val="24"/>
        </w:rPr>
      </w:pPr>
      <w:r w:rsidRPr="00CB5FD4">
        <w:rPr>
          <w:rFonts w:ascii="宋体" w:eastAsia="宋体" w:hAnsi="宋体" w:cs="Times New Roman" w:hint="eastAsia"/>
          <w:spacing w:val="-2"/>
          <w:sz w:val="24"/>
          <w:szCs w:val="24"/>
        </w:rPr>
        <w:t>采购内容及基本要求：</w:t>
      </w:r>
    </w:p>
    <w:p w:rsidR="00CB5FD4" w:rsidRPr="00CB5FD4" w:rsidRDefault="00CB5FD4" w:rsidP="00CB0F00">
      <w:pPr>
        <w:widowControl w:val="0"/>
        <w:numPr>
          <w:ilvl w:val="1"/>
          <w:numId w:val="7"/>
        </w:numPr>
        <w:spacing w:line="240" w:lineRule="auto"/>
        <w:ind w:firstLineChars="0" w:firstLine="472"/>
        <w:rPr>
          <w:rFonts w:ascii="宋体" w:eastAsia="宋体" w:hAnsi="宋体" w:cs="Times New Roman" w:hint="eastAsia"/>
          <w:spacing w:val="-2"/>
          <w:sz w:val="24"/>
          <w:szCs w:val="24"/>
        </w:rPr>
      </w:pPr>
      <w:r w:rsidRPr="00CB5FD4">
        <w:rPr>
          <w:rFonts w:ascii="宋体" w:eastAsia="宋体" w:hAnsi="宋体" w:cs="Times New Roman" w:hint="eastAsia"/>
          <w:spacing w:val="-2"/>
          <w:sz w:val="24"/>
          <w:szCs w:val="24"/>
        </w:rPr>
        <w:t xml:space="preserve">采购内容： </w:t>
      </w:r>
    </w:p>
    <w:p w:rsidR="00CB5FD4" w:rsidRPr="00CB5FD4" w:rsidRDefault="00CB5FD4" w:rsidP="00CB5FD4">
      <w:pPr>
        <w:widowControl w:val="0"/>
        <w:ind w:firstLine="472"/>
        <w:rPr>
          <w:rFonts w:ascii="宋体" w:eastAsia="宋体" w:hAnsi="宋体" w:cs="Times New Roman" w:hint="eastAsia"/>
          <w:spacing w:val="-2"/>
          <w:sz w:val="24"/>
          <w:szCs w:val="24"/>
        </w:rPr>
      </w:pPr>
      <w:r w:rsidRPr="00CB5FD4">
        <w:rPr>
          <w:rFonts w:ascii="宋体" w:eastAsia="宋体" w:hAnsi="宋体" w:cs="Times New Roman" w:hint="eastAsia"/>
          <w:spacing w:val="-2"/>
          <w:sz w:val="24"/>
          <w:szCs w:val="24"/>
        </w:rPr>
        <w:t>本次采购项目实施内容包括：建设两个多媒体仿真实验室，每个实验室配备多媒体设备一套（含投影仪、幕布、音响系统等）、机房电脑设备一套[</w:t>
      </w:r>
      <w:proofErr w:type="gramStart"/>
      <w:r w:rsidRPr="00CB5FD4">
        <w:rPr>
          <w:rFonts w:ascii="宋体" w:eastAsia="宋体" w:hAnsi="宋体" w:cs="Times New Roman" w:hint="eastAsia"/>
          <w:spacing w:val="-2"/>
          <w:sz w:val="24"/>
          <w:szCs w:val="24"/>
        </w:rPr>
        <w:t>含学生机</w:t>
      </w:r>
      <w:proofErr w:type="gramEnd"/>
      <w:r w:rsidRPr="00CB5FD4">
        <w:rPr>
          <w:rFonts w:ascii="宋体" w:eastAsia="宋体" w:hAnsi="宋体" w:cs="Times New Roman" w:hint="eastAsia"/>
          <w:spacing w:val="-2"/>
          <w:sz w:val="24"/>
          <w:szCs w:val="24"/>
        </w:rPr>
        <w:t>电脑60台，教师机电脑1台（与多媒体共用）]、服务器系统一套（含服务器1台、交换机1+3台等,120台学生机+2台教师机共用）。具体采购内容如下：</w:t>
      </w:r>
    </w:p>
    <w:tbl>
      <w:tblPr>
        <w:tblStyle w:val="a"/>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3957"/>
        <w:gridCol w:w="913"/>
        <w:gridCol w:w="966"/>
        <w:gridCol w:w="2506"/>
      </w:tblGrid>
      <w:tr w:rsidR="00CB5FD4" w:rsidRPr="00CB5FD4" w:rsidTr="00DA7BD7">
        <w:trPr>
          <w:jc w:val="center"/>
        </w:trPr>
        <w:tc>
          <w:tcPr>
            <w:tcW w:w="9290" w:type="dxa"/>
            <w:gridSpan w:val="5"/>
            <w:tcBorders>
              <w:top w:val="nil"/>
              <w:left w:val="nil"/>
              <w:right w:val="nil"/>
            </w:tcBorders>
          </w:tcPr>
          <w:p w:rsidR="00CB5FD4" w:rsidRPr="00CB5FD4" w:rsidRDefault="00CB5FD4" w:rsidP="00CB5FD4">
            <w:pPr>
              <w:widowControl w:val="0"/>
              <w:ind w:firstLineChars="0" w:firstLine="0"/>
              <w:rPr>
                <w:rFonts w:ascii="宋体" w:eastAsia="宋体" w:hAnsi="宋体" w:cs="Times New Roman"/>
                <w:b/>
                <w:sz w:val="24"/>
                <w:szCs w:val="24"/>
              </w:rPr>
            </w:pPr>
          </w:p>
        </w:tc>
      </w:tr>
      <w:tr w:rsidR="00CB5FD4" w:rsidRPr="00CB5FD4" w:rsidTr="00DA7BD7">
        <w:trPr>
          <w:jc w:val="center"/>
        </w:trPr>
        <w:tc>
          <w:tcPr>
            <w:tcW w:w="948" w:type="dxa"/>
          </w:tcPr>
          <w:p w:rsidR="00CB5FD4" w:rsidRPr="00CB5FD4" w:rsidRDefault="00CB5FD4" w:rsidP="00CB5FD4">
            <w:pPr>
              <w:widowControl w:val="0"/>
              <w:ind w:firstLineChars="0" w:firstLine="0"/>
              <w:rPr>
                <w:rFonts w:ascii="宋体" w:eastAsia="宋体" w:hAnsi="宋体" w:cs="Times New Roman"/>
                <w:b/>
                <w:sz w:val="24"/>
                <w:szCs w:val="24"/>
              </w:rPr>
            </w:pPr>
            <w:r w:rsidRPr="00CB5FD4">
              <w:rPr>
                <w:rFonts w:ascii="宋体" w:eastAsia="宋体" w:hAnsi="宋体" w:cs="Times New Roman" w:hint="eastAsia"/>
                <w:b/>
                <w:sz w:val="24"/>
                <w:szCs w:val="24"/>
              </w:rPr>
              <w:t>序号</w:t>
            </w:r>
          </w:p>
        </w:tc>
        <w:tc>
          <w:tcPr>
            <w:tcW w:w="3957" w:type="dxa"/>
          </w:tcPr>
          <w:p w:rsidR="00CB5FD4" w:rsidRPr="00CB5FD4" w:rsidRDefault="00CB5FD4" w:rsidP="00CB5FD4">
            <w:pPr>
              <w:widowControl w:val="0"/>
              <w:ind w:firstLineChars="0" w:firstLine="0"/>
              <w:rPr>
                <w:rFonts w:ascii="宋体" w:eastAsia="宋体" w:hAnsi="宋体" w:cs="Times New Roman"/>
                <w:b/>
                <w:sz w:val="24"/>
                <w:szCs w:val="24"/>
              </w:rPr>
            </w:pPr>
            <w:r w:rsidRPr="00CB5FD4">
              <w:rPr>
                <w:rFonts w:ascii="宋体" w:eastAsia="宋体" w:hAnsi="宋体" w:cs="Times New Roman" w:hint="eastAsia"/>
                <w:b/>
                <w:sz w:val="24"/>
                <w:szCs w:val="24"/>
              </w:rPr>
              <w:t>采购内容</w:t>
            </w:r>
          </w:p>
        </w:tc>
        <w:tc>
          <w:tcPr>
            <w:tcW w:w="913" w:type="dxa"/>
          </w:tcPr>
          <w:p w:rsidR="00CB5FD4" w:rsidRPr="00CB5FD4" w:rsidRDefault="00CB5FD4" w:rsidP="00CB5FD4">
            <w:pPr>
              <w:widowControl w:val="0"/>
              <w:ind w:firstLineChars="0" w:firstLine="0"/>
              <w:rPr>
                <w:rFonts w:ascii="宋体" w:eastAsia="宋体" w:hAnsi="宋体" w:cs="Times New Roman"/>
                <w:b/>
                <w:sz w:val="24"/>
                <w:szCs w:val="24"/>
              </w:rPr>
            </w:pPr>
            <w:r w:rsidRPr="00CB5FD4">
              <w:rPr>
                <w:rFonts w:ascii="宋体" w:eastAsia="宋体" w:hAnsi="宋体" w:cs="Times New Roman" w:hint="eastAsia"/>
                <w:b/>
                <w:sz w:val="24"/>
                <w:szCs w:val="24"/>
              </w:rPr>
              <w:t>数量</w:t>
            </w:r>
          </w:p>
        </w:tc>
        <w:tc>
          <w:tcPr>
            <w:tcW w:w="966" w:type="dxa"/>
          </w:tcPr>
          <w:p w:rsidR="00CB5FD4" w:rsidRPr="00CB5FD4" w:rsidRDefault="00CB5FD4" w:rsidP="00CB5FD4">
            <w:pPr>
              <w:widowControl w:val="0"/>
              <w:ind w:firstLineChars="0" w:firstLine="0"/>
              <w:rPr>
                <w:rFonts w:ascii="宋体" w:eastAsia="宋体" w:hAnsi="宋体" w:cs="Times New Roman"/>
                <w:b/>
                <w:sz w:val="24"/>
                <w:szCs w:val="24"/>
              </w:rPr>
            </w:pPr>
            <w:r w:rsidRPr="00CB5FD4">
              <w:rPr>
                <w:rFonts w:ascii="宋体" w:eastAsia="宋体" w:hAnsi="宋体" w:cs="Times New Roman" w:hint="eastAsia"/>
                <w:b/>
                <w:sz w:val="24"/>
                <w:szCs w:val="24"/>
              </w:rPr>
              <w:t>单位</w:t>
            </w:r>
          </w:p>
        </w:tc>
        <w:tc>
          <w:tcPr>
            <w:tcW w:w="2506" w:type="dxa"/>
          </w:tcPr>
          <w:p w:rsidR="00CB5FD4" w:rsidRPr="00CB5FD4" w:rsidRDefault="00CB5FD4" w:rsidP="00CB5FD4">
            <w:pPr>
              <w:widowControl w:val="0"/>
              <w:ind w:firstLineChars="0" w:firstLine="0"/>
              <w:rPr>
                <w:rFonts w:ascii="宋体" w:eastAsia="宋体" w:hAnsi="宋体" w:cs="Times New Roman"/>
                <w:b/>
                <w:sz w:val="24"/>
                <w:szCs w:val="24"/>
              </w:rPr>
            </w:pPr>
            <w:r w:rsidRPr="00CB5FD4">
              <w:rPr>
                <w:rFonts w:ascii="宋体" w:eastAsia="宋体" w:hAnsi="宋体" w:cs="Times New Roman" w:hint="eastAsia"/>
                <w:b/>
                <w:sz w:val="24"/>
                <w:szCs w:val="24"/>
              </w:rPr>
              <w:t>备注</w:t>
            </w:r>
          </w:p>
        </w:tc>
      </w:tr>
      <w:tr w:rsidR="00CB5FD4" w:rsidRPr="00CB5FD4" w:rsidTr="00DA7BD7">
        <w:trPr>
          <w:jc w:val="center"/>
        </w:trPr>
        <w:tc>
          <w:tcPr>
            <w:tcW w:w="948" w:type="dxa"/>
          </w:tcPr>
          <w:p w:rsidR="00CB5FD4" w:rsidRPr="00CB5FD4" w:rsidRDefault="00CB5FD4" w:rsidP="00CB5FD4">
            <w:pPr>
              <w:widowControl w:val="0"/>
              <w:ind w:firstLineChars="0" w:firstLine="0"/>
              <w:jc w:val="center"/>
              <w:rPr>
                <w:rFonts w:ascii="宋体" w:eastAsia="宋体" w:hAnsi="宋体" w:cs="Times New Roman"/>
                <w:sz w:val="24"/>
                <w:szCs w:val="24"/>
              </w:rPr>
            </w:pPr>
            <w:r w:rsidRPr="00CB5FD4">
              <w:rPr>
                <w:rFonts w:ascii="宋体" w:eastAsia="宋体" w:hAnsi="宋体" w:cs="Times New Roman" w:hint="eastAsia"/>
                <w:sz w:val="24"/>
                <w:szCs w:val="24"/>
              </w:rPr>
              <w:t>1</w:t>
            </w:r>
          </w:p>
        </w:tc>
        <w:tc>
          <w:tcPr>
            <w:tcW w:w="3957"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服务器</w:t>
            </w:r>
          </w:p>
        </w:tc>
        <w:tc>
          <w:tcPr>
            <w:tcW w:w="913" w:type="dxa"/>
            <w:vAlign w:val="center"/>
          </w:tcPr>
          <w:p w:rsidR="00CB5FD4" w:rsidRPr="00CB5FD4" w:rsidRDefault="00CB5FD4" w:rsidP="00CB5FD4">
            <w:pPr>
              <w:widowControl w:val="0"/>
              <w:spacing w:line="240" w:lineRule="auto"/>
              <w:ind w:firstLineChars="0" w:firstLine="0"/>
              <w:jc w:val="center"/>
              <w:rPr>
                <w:rFonts w:ascii="Times New Roman" w:eastAsia="宋体" w:hAnsi="Times New Roman" w:cs="Times New Roman"/>
                <w:sz w:val="20"/>
                <w:szCs w:val="20"/>
              </w:rPr>
            </w:pPr>
            <w:r w:rsidRPr="00CB5FD4">
              <w:rPr>
                <w:rFonts w:ascii="Times New Roman" w:eastAsia="宋体" w:hAnsi="Times New Roman" w:cs="Times New Roman"/>
                <w:sz w:val="20"/>
                <w:szCs w:val="20"/>
              </w:rPr>
              <w:t>1</w:t>
            </w:r>
          </w:p>
        </w:tc>
        <w:tc>
          <w:tcPr>
            <w:tcW w:w="966" w:type="dxa"/>
            <w:vAlign w:val="center"/>
          </w:tcPr>
          <w:p w:rsidR="00CB5FD4" w:rsidRPr="00CB5FD4" w:rsidRDefault="00CB5FD4" w:rsidP="00CB5FD4">
            <w:pPr>
              <w:widowControl w:val="0"/>
              <w:ind w:firstLineChars="0" w:firstLine="0"/>
              <w:rPr>
                <w:rFonts w:ascii="宋体" w:eastAsia="宋体" w:hAnsi="宋体" w:cs="Times New Roman"/>
                <w:sz w:val="24"/>
                <w:szCs w:val="24"/>
              </w:rPr>
            </w:pPr>
            <w:r w:rsidRPr="00CB5FD4">
              <w:rPr>
                <w:rFonts w:ascii="宋体" w:eastAsia="宋体" w:hAnsi="宋体" w:cs="Times New Roman" w:hint="eastAsia"/>
                <w:sz w:val="24"/>
                <w:szCs w:val="24"/>
              </w:rPr>
              <w:t>台</w:t>
            </w:r>
          </w:p>
        </w:tc>
        <w:tc>
          <w:tcPr>
            <w:tcW w:w="2506" w:type="dxa"/>
            <w:vAlign w:val="center"/>
          </w:tcPr>
          <w:p w:rsidR="00CB5FD4" w:rsidRPr="00CB5FD4" w:rsidRDefault="00CB5FD4" w:rsidP="00CB5FD4">
            <w:pPr>
              <w:widowControl w:val="0"/>
              <w:ind w:firstLineChars="0" w:firstLine="0"/>
              <w:rPr>
                <w:rFonts w:ascii="宋体" w:eastAsia="宋体" w:hAnsi="宋体" w:cs="Times New Roman"/>
                <w:sz w:val="24"/>
                <w:szCs w:val="24"/>
              </w:rPr>
            </w:pPr>
          </w:p>
        </w:tc>
      </w:tr>
      <w:tr w:rsidR="00CB5FD4" w:rsidRPr="00CB5FD4" w:rsidTr="00DA7BD7">
        <w:trPr>
          <w:jc w:val="center"/>
        </w:trPr>
        <w:tc>
          <w:tcPr>
            <w:tcW w:w="9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2</w:t>
            </w:r>
          </w:p>
        </w:tc>
        <w:tc>
          <w:tcPr>
            <w:tcW w:w="3957"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核心交换机</w:t>
            </w:r>
          </w:p>
        </w:tc>
        <w:tc>
          <w:tcPr>
            <w:tcW w:w="913" w:type="dxa"/>
            <w:vAlign w:val="center"/>
          </w:tcPr>
          <w:p w:rsidR="00CB5FD4" w:rsidRPr="00CB5FD4" w:rsidRDefault="00CB5FD4" w:rsidP="00CB5FD4">
            <w:pPr>
              <w:widowControl w:val="0"/>
              <w:spacing w:line="240" w:lineRule="auto"/>
              <w:ind w:firstLineChars="0" w:firstLine="0"/>
              <w:jc w:val="center"/>
              <w:rPr>
                <w:rFonts w:ascii="Times New Roman" w:eastAsia="宋体" w:hAnsi="Times New Roman" w:cs="Times New Roman"/>
                <w:sz w:val="20"/>
                <w:szCs w:val="20"/>
              </w:rPr>
            </w:pPr>
            <w:r w:rsidRPr="00CB5FD4">
              <w:rPr>
                <w:rFonts w:ascii="Times New Roman" w:eastAsia="宋体" w:hAnsi="Times New Roman" w:cs="Times New Roman"/>
                <w:sz w:val="20"/>
                <w:szCs w:val="20"/>
              </w:rPr>
              <w:t>1</w:t>
            </w:r>
          </w:p>
        </w:tc>
        <w:tc>
          <w:tcPr>
            <w:tcW w:w="966" w:type="dxa"/>
            <w:vAlign w:val="center"/>
          </w:tcPr>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hint="eastAsia"/>
                <w:sz w:val="24"/>
                <w:szCs w:val="24"/>
              </w:rPr>
              <w:t>台</w:t>
            </w:r>
          </w:p>
        </w:tc>
        <w:tc>
          <w:tcPr>
            <w:tcW w:w="2506" w:type="dxa"/>
            <w:vAlign w:val="center"/>
          </w:tcPr>
          <w:p w:rsidR="00CB5FD4" w:rsidRPr="00CB5FD4" w:rsidRDefault="00CB5FD4" w:rsidP="00CB5FD4">
            <w:pPr>
              <w:widowControl w:val="0"/>
              <w:ind w:firstLineChars="0" w:firstLine="0"/>
              <w:rPr>
                <w:rFonts w:ascii="宋体" w:eastAsia="宋体" w:hAnsi="宋体" w:cs="Times New Roman"/>
                <w:sz w:val="24"/>
                <w:szCs w:val="24"/>
              </w:rPr>
            </w:pPr>
          </w:p>
        </w:tc>
      </w:tr>
      <w:tr w:rsidR="00CB5FD4" w:rsidRPr="00CB5FD4" w:rsidTr="00DA7BD7">
        <w:trPr>
          <w:jc w:val="center"/>
        </w:trPr>
        <w:tc>
          <w:tcPr>
            <w:tcW w:w="9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3</w:t>
            </w:r>
          </w:p>
        </w:tc>
        <w:tc>
          <w:tcPr>
            <w:tcW w:w="3957" w:type="dxa"/>
            <w:vAlign w:val="center"/>
          </w:tcPr>
          <w:p w:rsidR="00CB5FD4" w:rsidRPr="00CB5FD4" w:rsidRDefault="00CB5FD4" w:rsidP="00CB5FD4">
            <w:pPr>
              <w:widowControl w:val="0"/>
              <w:spacing w:line="240" w:lineRule="auto"/>
              <w:ind w:firstLineChars="0" w:firstLine="0"/>
              <w:rPr>
                <w:rFonts w:ascii="Times New Roman" w:eastAsia="宋体" w:hAnsi="Times New Roman" w:cs="Times New Roman"/>
                <w:sz w:val="20"/>
                <w:szCs w:val="20"/>
              </w:rPr>
            </w:pPr>
            <w:r w:rsidRPr="00CB5FD4">
              <w:rPr>
                <w:rFonts w:ascii="Times New Roman" w:eastAsia="宋体" w:hAnsi="Times New Roman" w:cs="Times New Roman"/>
                <w:sz w:val="20"/>
                <w:szCs w:val="20"/>
              </w:rPr>
              <w:t>二层交换机</w:t>
            </w:r>
          </w:p>
        </w:tc>
        <w:tc>
          <w:tcPr>
            <w:tcW w:w="913" w:type="dxa"/>
            <w:vAlign w:val="center"/>
          </w:tcPr>
          <w:p w:rsidR="00CB5FD4" w:rsidRPr="00CB5FD4" w:rsidRDefault="00CB5FD4" w:rsidP="00CB5FD4">
            <w:pPr>
              <w:widowControl w:val="0"/>
              <w:spacing w:line="240" w:lineRule="auto"/>
              <w:ind w:firstLineChars="0" w:firstLine="0"/>
              <w:jc w:val="center"/>
              <w:rPr>
                <w:rFonts w:ascii="Times New Roman" w:eastAsia="宋体" w:hAnsi="Times New Roman" w:cs="Times New Roman"/>
                <w:sz w:val="20"/>
                <w:szCs w:val="20"/>
              </w:rPr>
            </w:pPr>
            <w:r w:rsidRPr="00CB5FD4">
              <w:rPr>
                <w:rFonts w:ascii="Times New Roman" w:eastAsia="宋体" w:hAnsi="Times New Roman" w:cs="Times New Roman"/>
                <w:sz w:val="20"/>
                <w:szCs w:val="20"/>
              </w:rPr>
              <w:t>3</w:t>
            </w:r>
          </w:p>
        </w:tc>
        <w:tc>
          <w:tcPr>
            <w:tcW w:w="966" w:type="dxa"/>
            <w:vAlign w:val="center"/>
          </w:tcPr>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hint="eastAsia"/>
                <w:sz w:val="24"/>
                <w:szCs w:val="24"/>
              </w:rPr>
              <w:t>台</w:t>
            </w:r>
          </w:p>
        </w:tc>
        <w:tc>
          <w:tcPr>
            <w:tcW w:w="2506" w:type="dxa"/>
            <w:vAlign w:val="center"/>
          </w:tcPr>
          <w:p w:rsidR="00CB5FD4" w:rsidRPr="00CB5FD4" w:rsidRDefault="00CB5FD4" w:rsidP="00CB5FD4">
            <w:pPr>
              <w:widowControl w:val="0"/>
              <w:ind w:firstLineChars="0" w:firstLine="0"/>
              <w:rPr>
                <w:rFonts w:ascii="宋体" w:eastAsia="宋体" w:hAnsi="宋体" w:cs="Times New Roman"/>
                <w:sz w:val="24"/>
                <w:szCs w:val="24"/>
              </w:rPr>
            </w:pPr>
          </w:p>
        </w:tc>
      </w:tr>
      <w:tr w:rsidR="00CB5FD4" w:rsidRPr="00CB5FD4" w:rsidTr="00DA7BD7">
        <w:trPr>
          <w:jc w:val="center"/>
        </w:trPr>
        <w:tc>
          <w:tcPr>
            <w:tcW w:w="9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4</w:t>
            </w:r>
          </w:p>
        </w:tc>
        <w:tc>
          <w:tcPr>
            <w:tcW w:w="3957" w:type="dxa"/>
            <w:vAlign w:val="center"/>
          </w:tcPr>
          <w:p w:rsidR="00CB5FD4" w:rsidRPr="00CB5FD4" w:rsidRDefault="00CB5FD4" w:rsidP="00CB5FD4">
            <w:pPr>
              <w:widowControl w:val="0"/>
              <w:spacing w:line="240" w:lineRule="auto"/>
              <w:ind w:firstLineChars="0" w:firstLine="0"/>
              <w:rPr>
                <w:rFonts w:ascii="Times New Roman" w:eastAsia="宋体" w:hAnsi="Times New Roman" w:cs="Times New Roman"/>
                <w:sz w:val="20"/>
                <w:szCs w:val="20"/>
              </w:rPr>
            </w:pPr>
            <w:r w:rsidRPr="00CB5FD4">
              <w:rPr>
                <w:rFonts w:ascii="Times New Roman" w:eastAsia="宋体" w:hAnsi="Times New Roman" w:cs="Times New Roman"/>
                <w:sz w:val="20"/>
                <w:szCs w:val="20"/>
              </w:rPr>
              <w:t>服务器机柜</w:t>
            </w:r>
          </w:p>
        </w:tc>
        <w:tc>
          <w:tcPr>
            <w:tcW w:w="913" w:type="dxa"/>
            <w:vAlign w:val="center"/>
          </w:tcPr>
          <w:p w:rsidR="00CB5FD4" w:rsidRPr="00CB5FD4" w:rsidRDefault="00CB5FD4" w:rsidP="00CB5FD4">
            <w:pPr>
              <w:widowControl w:val="0"/>
              <w:spacing w:line="240" w:lineRule="auto"/>
              <w:ind w:firstLineChars="0" w:firstLine="0"/>
              <w:jc w:val="center"/>
              <w:rPr>
                <w:rFonts w:ascii="Times New Roman" w:eastAsia="宋体" w:hAnsi="Times New Roman" w:cs="Times New Roman"/>
                <w:sz w:val="20"/>
                <w:szCs w:val="20"/>
              </w:rPr>
            </w:pPr>
            <w:r w:rsidRPr="00CB5FD4">
              <w:rPr>
                <w:rFonts w:ascii="Times New Roman" w:eastAsia="宋体" w:hAnsi="Times New Roman" w:cs="Times New Roman"/>
                <w:sz w:val="20"/>
                <w:szCs w:val="20"/>
              </w:rPr>
              <w:t>1</w:t>
            </w:r>
          </w:p>
        </w:tc>
        <w:tc>
          <w:tcPr>
            <w:tcW w:w="966" w:type="dxa"/>
            <w:vAlign w:val="center"/>
          </w:tcPr>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hint="eastAsia"/>
                <w:sz w:val="24"/>
                <w:szCs w:val="24"/>
              </w:rPr>
              <w:t>台</w:t>
            </w:r>
          </w:p>
        </w:tc>
        <w:tc>
          <w:tcPr>
            <w:tcW w:w="2506" w:type="dxa"/>
            <w:vAlign w:val="center"/>
          </w:tcPr>
          <w:p w:rsidR="00CB5FD4" w:rsidRPr="00CB5FD4" w:rsidRDefault="00CB5FD4" w:rsidP="00CB5FD4">
            <w:pPr>
              <w:widowControl w:val="0"/>
              <w:ind w:firstLineChars="0" w:firstLine="0"/>
              <w:rPr>
                <w:rFonts w:ascii="宋体" w:eastAsia="宋体" w:hAnsi="宋体" w:cs="Times New Roman"/>
                <w:sz w:val="24"/>
                <w:szCs w:val="24"/>
              </w:rPr>
            </w:pPr>
          </w:p>
        </w:tc>
      </w:tr>
      <w:tr w:rsidR="00CB5FD4" w:rsidRPr="00CB5FD4" w:rsidTr="00DA7BD7">
        <w:trPr>
          <w:jc w:val="center"/>
        </w:trPr>
        <w:tc>
          <w:tcPr>
            <w:tcW w:w="9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5</w:t>
            </w:r>
          </w:p>
        </w:tc>
        <w:tc>
          <w:tcPr>
            <w:tcW w:w="3957"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电脑（教师机）</w:t>
            </w:r>
          </w:p>
        </w:tc>
        <w:tc>
          <w:tcPr>
            <w:tcW w:w="913" w:type="dxa"/>
            <w:vAlign w:val="center"/>
          </w:tcPr>
          <w:p w:rsidR="00CB5FD4" w:rsidRPr="00CB5FD4" w:rsidRDefault="00CB5FD4" w:rsidP="00CB5FD4">
            <w:pPr>
              <w:widowControl w:val="0"/>
              <w:spacing w:line="240" w:lineRule="auto"/>
              <w:ind w:firstLineChars="0" w:firstLine="0"/>
              <w:jc w:val="center"/>
              <w:rPr>
                <w:rFonts w:ascii="Times New Roman" w:eastAsia="宋体" w:hAnsi="Times New Roman" w:cs="Times New Roman"/>
                <w:sz w:val="20"/>
                <w:szCs w:val="20"/>
              </w:rPr>
            </w:pPr>
            <w:r w:rsidRPr="00CB5FD4">
              <w:rPr>
                <w:rFonts w:ascii="Times New Roman" w:eastAsia="宋体" w:hAnsi="Times New Roman" w:cs="Times New Roman"/>
                <w:sz w:val="20"/>
                <w:szCs w:val="20"/>
              </w:rPr>
              <w:t>2</w:t>
            </w:r>
          </w:p>
        </w:tc>
        <w:tc>
          <w:tcPr>
            <w:tcW w:w="966" w:type="dxa"/>
            <w:vAlign w:val="center"/>
          </w:tcPr>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hint="eastAsia"/>
                <w:sz w:val="24"/>
                <w:szCs w:val="24"/>
              </w:rPr>
              <w:t>台</w:t>
            </w:r>
          </w:p>
        </w:tc>
        <w:tc>
          <w:tcPr>
            <w:tcW w:w="2506" w:type="dxa"/>
            <w:vAlign w:val="center"/>
          </w:tcPr>
          <w:p w:rsidR="00CB5FD4" w:rsidRPr="00CB5FD4" w:rsidRDefault="00CB5FD4" w:rsidP="00CB5FD4">
            <w:pPr>
              <w:widowControl w:val="0"/>
              <w:ind w:firstLineChars="0" w:firstLine="0"/>
              <w:rPr>
                <w:rFonts w:ascii="宋体" w:eastAsia="宋体" w:hAnsi="宋体" w:cs="Times New Roman"/>
                <w:sz w:val="24"/>
                <w:szCs w:val="24"/>
              </w:rPr>
            </w:pPr>
          </w:p>
        </w:tc>
      </w:tr>
      <w:tr w:rsidR="00CB5FD4" w:rsidRPr="00CB5FD4" w:rsidTr="00DA7BD7">
        <w:trPr>
          <w:jc w:val="center"/>
        </w:trPr>
        <w:tc>
          <w:tcPr>
            <w:tcW w:w="9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6</w:t>
            </w:r>
          </w:p>
        </w:tc>
        <w:tc>
          <w:tcPr>
            <w:tcW w:w="3957"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宋体" w:eastAsia="宋体" w:hAnsi="宋体" w:cs="Times New Roman" w:hint="eastAsia"/>
                <w:sz w:val="24"/>
                <w:szCs w:val="24"/>
              </w:rPr>
              <w:t>★</w:t>
            </w:r>
            <w:r w:rsidRPr="00CB5FD4">
              <w:rPr>
                <w:rFonts w:ascii="Times New Roman" w:eastAsia="宋体" w:hAnsi="Times New Roman" w:cs="Times New Roman" w:hint="eastAsia"/>
                <w:sz w:val="20"/>
                <w:szCs w:val="20"/>
              </w:rPr>
              <w:t>电脑（学生机）</w:t>
            </w:r>
          </w:p>
        </w:tc>
        <w:tc>
          <w:tcPr>
            <w:tcW w:w="913" w:type="dxa"/>
            <w:vAlign w:val="center"/>
          </w:tcPr>
          <w:p w:rsidR="00CB5FD4" w:rsidRPr="00CB5FD4" w:rsidRDefault="00CB5FD4" w:rsidP="00CB5FD4">
            <w:pPr>
              <w:widowControl w:val="0"/>
              <w:spacing w:line="240" w:lineRule="auto"/>
              <w:ind w:firstLineChars="0" w:firstLine="0"/>
              <w:jc w:val="center"/>
              <w:rPr>
                <w:rFonts w:ascii="Times New Roman" w:eastAsia="宋体" w:hAnsi="Times New Roman" w:cs="Times New Roman"/>
                <w:sz w:val="20"/>
                <w:szCs w:val="20"/>
              </w:rPr>
            </w:pPr>
            <w:r w:rsidRPr="00CB5FD4">
              <w:rPr>
                <w:rFonts w:ascii="Times New Roman" w:eastAsia="宋体" w:hAnsi="Times New Roman" w:cs="Times New Roman"/>
                <w:sz w:val="20"/>
                <w:szCs w:val="20"/>
              </w:rPr>
              <w:t>120</w:t>
            </w:r>
          </w:p>
        </w:tc>
        <w:tc>
          <w:tcPr>
            <w:tcW w:w="966" w:type="dxa"/>
            <w:vAlign w:val="center"/>
          </w:tcPr>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hint="eastAsia"/>
                <w:sz w:val="24"/>
                <w:szCs w:val="24"/>
              </w:rPr>
              <w:t>台</w:t>
            </w:r>
          </w:p>
        </w:tc>
        <w:tc>
          <w:tcPr>
            <w:tcW w:w="2506" w:type="dxa"/>
            <w:vAlign w:val="center"/>
          </w:tcPr>
          <w:p w:rsidR="00CB5FD4" w:rsidRPr="00CB5FD4" w:rsidRDefault="00CB5FD4" w:rsidP="00CB5FD4">
            <w:pPr>
              <w:widowControl w:val="0"/>
              <w:ind w:firstLineChars="0" w:firstLine="0"/>
              <w:rPr>
                <w:rFonts w:ascii="宋体" w:eastAsia="宋体" w:hAnsi="宋体" w:cs="Times New Roman"/>
                <w:sz w:val="24"/>
                <w:szCs w:val="24"/>
              </w:rPr>
            </w:pPr>
          </w:p>
        </w:tc>
      </w:tr>
      <w:tr w:rsidR="00CB5FD4" w:rsidRPr="00CB5FD4" w:rsidTr="00DA7BD7">
        <w:trPr>
          <w:jc w:val="center"/>
        </w:trPr>
        <w:tc>
          <w:tcPr>
            <w:tcW w:w="9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7</w:t>
            </w:r>
          </w:p>
        </w:tc>
        <w:tc>
          <w:tcPr>
            <w:tcW w:w="3957"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电脑桌椅</w:t>
            </w:r>
          </w:p>
        </w:tc>
        <w:tc>
          <w:tcPr>
            <w:tcW w:w="913" w:type="dxa"/>
            <w:vAlign w:val="center"/>
          </w:tcPr>
          <w:p w:rsidR="00CB5FD4" w:rsidRPr="00CB5FD4" w:rsidRDefault="00CB5FD4" w:rsidP="00CB5FD4">
            <w:pPr>
              <w:widowControl w:val="0"/>
              <w:spacing w:line="240" w:lineRule="auto"/>
              <w:ind w:firstLineChars="0" w:firstLine="0"/>
              <w:jc w:val="center"/>
              <w:rPr>
                <w:rFonts w:ascii="Times New Roman" w:eastAsia="宋体" w:hAnsi="Times New Roman" w:cs="Times New Roman"/>
                <w:sz w:val="20"/>
                <w:szCs w:val="20"/>
              </w:rPr>
            </w:pPr>
            <w:r w:rsidRPr="00CB5FD4">
              <w:rPr>
                <w:rFonts w:ascii="Times New Roman" w:eastAsia="宋体" w:hAnsi="Times New Roman" w:cs="Times New Roman"/>
                <w:sz w:val="20"/>
                <w:szCs w:val="20"/>
              </w:rPr>
              <w:t>120</w:t>
            </w:r>
          </w:p>
        </w:tc>
        <w:tc>
          <w:tcPr>
            <w:tcW w:w="966" w:type="dxa"/>
            <w:vAlign w:val="center"/>
          </w:tcPr>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hint="eastAsia"/>
                <w:sz w:val="24"/>
                <w:szCs w:val="24"/>
              </w:rPr>
              <w:t>套</w:t>
            </w:r>
          </w:p>
        </w:tc>
        <w:tc>
          <w:tcPr>
            <w:tcW w:w="2506" w:type="dxa"/>
            <w:vAlign w:val="center"/>
          </w:tcPr>
          <w:p w:rsidR="00CB5FD4" w:rsidRPr="00CB5FD4" w:rsidRDefault="00CB5FD4" w:rsidP="00CB5FD4">
            <w:pPr>
              <w:widowControl w:val="0"/>
              <w:ind w:firstLineChars="0" w:firstLine="0"/>
              <w:rPr>
                <w:rFonts w:ascii="宋体" w:eastAsia="宋体" w:hAnsi="宋体" w:cs="Times New Roman"/>
                <w:sz w:val="24"/>
                <w:szCs w:val="24"/>
              </w:rPr>
            </w:pPr>
          </w:p>
        </w:tc>
      </w:tr>
      <w:tr w:rsidR="00CB5FD4" w:rsidRPr="00CB5FD4" w:rsidTr="00DA7BD7">
        <w:trPr>
          <w:jc w:val="center"/>
        </w:trPr>
        <w:tc>
          <w:tcPr>
            <w:tcW w:w="9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8</w:t>
            </w:r>
          </w:p>
        </w:tc>
        <w:tc>
          <w:tcPr>
            <w:tcW w:w="3957"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柜式空调</w:t>
            </w:r>
          </w:p>
        </w:tc>
        <w:tc>
          <w:tcPr>
            <w:tcW w:w="913" w:type="dxa"/>
            <w:vAlign w:val="center"/>
          </w:tcPr>
          <w:p w:rsidR="00CB5FD4" w:rsidRPr="00CB5FD4" w:rsidRDefault="00CB5FD4" w:rsidP="00CB5FD4">
            <w:pPr>
              <w:widowControl w:val="0"/>
              <w:spacing w:line="240" w:lineRule="auto"/>
              <w:ind w:firstLineChars="0" w:firstLine="0"/>
              <w:jc w:val="center"/>
              <w:rPr>
                <w:rFonts w:ascii="Times New Roman" w:eastAsia="宋体" w:hAnsi="Times New Roman" w:cs="Times New Roman"/>
                <w:sz w:val="20"/>
                <w:szCs w:val="20"/>
              </w:rPr>
            </w:pPr>
            <w:r w:rsidRPr="00CB5FD4">
              <w:rPr>
                <w:rFonts w:ascii="Times New Roman" w:eastAsia="宋体" w:hAnsi="Times New Roman" w:cs="Times New Roman"/>
                <w:sz w:val="20"/>
                <w:szCs w:val="20"/>
              </w:rPr>
              <w:t>2</w:t>
            </w:r>
          </w:p>
        </w:tc>
        <w:tc>
          <w:tcPr>
            <w:tcW w:w="966" w:type="dxa"/>
            <w:vAlign w:val="center"/>
          </w:tcPr>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hint="eastAsia"/>
                <w:sz w:val="24"/>
                <w:szCs w:val="24"/>
              </w:rPr>
              <w:t>台</w:t>
            </w:r>
          </w:p>
        </w:tc>
        <w:tc>
          <w:tcPr>
            <w:tcW w:w="2506" w:type="dxa"/>
            <w:vAlign w:val="center"/>
          </w:tcPr>
          <w:p w:rsidR="00CB5FD4" w:rsidRPr="00CB5FD4" w:rsidRDefault="00CB5FD4" w:rsidP="00CB5FD4">
            <w:pPr>
              <w:widowControl w:val="0"/>
              <w:ind w:firstLineChars="0" w:firstLine="0"/>
              <w:rPr>
                <w:rFonts w:ascii="宋体" w:eastAsia="宋体" w:hAnsi="宋体" w:cs="Times New Roman"/>
                <w:sz w:val="24"/>
                <w:szCs w:val="24"/>
              </w:rPr>
            </w:pPr>
          </w:p>
        </w:tc>
      </w:tr>
      <w:tr w:rsidR="00CB5FD4" w:rsidRPr="00CB5FD4" w:rsidTr="00DA7BD7">
        <w:trPr>
          <w:jc w:val="center"/>
        </w:trPr>
        <w:tc>
          <w:tcPr>
            <w:tcW w:w="9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9</w:t>
            </w:r>
          </w:p>
        </w:tc>
        <w:tc>
          <w:tcPr>
            <w:tcW w:w="3957"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投影仪</w:t>
            </w:r>
          </w:p>
        </w:tc>
        <w:tc>
          <w:tcPr>
            <w:tcW w:w="913" w:type="dxa"/>
            <w:vAlign w:val="center"/>
          </w:tcPr>
          <w:p w:rsidR="00CB5FD4" w:rsidRPr="00CB5FD4" w:rsidRDefault="00CB5FD4" w:rsidP="00CB5FD4">
            <w:pPr>
              <w:widowControl w:val="0"/>
              <w:spacing w:line="240" w:lineRule="auto"/>
              <w:ind w:firstLineChars="0" w:firstLine="0"/>
              <w:jc w:val="center"/>
              <w:rPr>
                <w:rFonts w:ascii="Times New Roman" w:eastAsia="宋体" w:hAnsi="Times New Roman" w:cs="Times New Roman"/>
                <w:sz w:val="20"/>
                <w:szCs w:val="20"/>
              </w:rPr>
            </w:pPr>
            <w:r w:rsidRPr="00CB5FD4">
              <w:rPr>
                <w:rFonts w:ascii="Times New Roman" w:eastAsia="宋体" w:hAnsi="Times New Roman" w:cs="Times New Roman"/>
                <w:sz w:val="20"/>
                <w:szCs w:val="20"/>
              </w:rPr>
              <w:t>2</w:t>
            </w:r>
          </w:p>
        </w:tc>
        <w:tc>
          <w:tcPr>
            <w:tcW w:w="966" w:type="dxa"/>
            <w:vAlign w:val="center"/>
          </w:tcPr>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hint="eastAsia"/>
                <w:sz w:val="24"/>
                <w:szCs w:val="24"/>
              </w:rPr>
              <w:t>台</w:t>
            </w:r>
          </w:p>
        </w:tc>
        <w:tc>
          <w:tcPr>
            <w:tcW w:w="2506" w:type="dxa"/>
            <w:vAlign w:val="center"/>
          </w:tcPr>
          <w:p w:rsidR="00CB5FD4" w:rsidRPr="00CB5FD4" w:rsidRDefault="00CB5FD4" w:rsidP="00CB5FD4">
            <w:pPr>
              <w:widowControl w:val="0"/>
              <w:ind w:firstLineChars="0" w:firstLine="0"/>
              <w:rPr>
                <w:rFonts w:ascii="宋体" w:eastAsia="宋体" w:hAnsi="宋体" w:cs="Times New Roman"/>
                <w:sz w:val="24"/>
                <w:szCs w:val="24"/>
              </w:rPr>
            </w:pPr>
          </w:p>
        </w:tc>
      </w:tr>
      <w:tr w:rsidR="00CB5FD4" w:rsidRPr="00CB5FD4" w:rsidTr="00DA7BD7">
        <w:trPr>
          <w:jc w:val="center"/>
        </w:trPr>
        <w:tc>
          <w:tcPr>
            <w:tcW w:w="9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10</w:t>
            </w:r>
          </w:p>
        </w:tc>
        <w:tc>
          <w:tcPr>
            <w:tcW w:w="3957"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电动投影幕布</w:t>
            </w:r>
          </w:p>
        </w:tc>
        <w:tc>
          <w:tcPr>
            <w:tcW w:w="913" w:type="dxa"/>
            <w:vAlign w:val="center"/>
          </w:tcPr>
          <w:p w:rsidR="00CB5FD4" w:rsidRPr="00CB5FD4" w:rsidRDefault="00CB5FD4" w:rsidP="00CB5FD4">
            <w:pPr>
              <w:widowControl w:val="0"/>
              <w:spacing w:line="240" w:lineRule="auto"/>
              <w:ind w:firstLineChars="0" w:firstLine="0"/>
              <w:jc w:val="center"/>
              <w:rPr>
                <w:rFonts w:ascii="Times New Roman" w:eastAsia="宋体" w:hAnsi="Times New Roman" w:cs="Times New Roman"/>
                <w:sz w:val="20"/>
                <w:szCs w:val="20"/>
              </w:rPr>
            </w:pPr>
            <w:r w:rsidRPr="00CB5FD4">
              <w:rPr>
                <w:rFonts w:ascii="Times New Roman" w:eastAsia="宋体" w:hAnsi="Times New Roman" w:cs="Times New Roman"/>
                <w:sz w:val="20"/>
                <w:szCs w:val="20"/>
              </w:rPr>
              <w:t>2</w:t>
            </w:r>
          </w:p>
        </w:tc>
        <w:tc>
          <w:tcPr>
            <w:tcW w:w="966" w:type="dxa"/>
            <w:vAlign w:val="center"/>
          </w:tcPr>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hint="eastAsia"/>
                <w:sz w:val="24"/>
                <w:szCs w:val="24"/>
              </w:rPr>
              <w:t>件</w:t>
            </w:r>
          </w:p>
        </w:tc>
        <w:tc>
          <w:tcPr>
            <w:tcW w:w="2506" w:type="dxa"/>
            <w:vAlign w:val="center"/>
          </w:tcPr>
          <w:p w:rsidR="00CB5FD4" w:rsidRPr="00CB5FD4" w:rsidRDefault="00CB5FD4" w:rsidP="00CB5FD4">
            <w:pPr>
              <w:widowControl w:val="0"/>
              <w:ind w:firstLineChars="0" w:firstLine="0"/>
              <w:rPr>
                <w:rFonts w:ascii="宋体" w:eastAsia="宋体" w:hAnsi="宋体" w:cs="Times New Roman"/>
                <w:sz w:val="24"/>
                <w:szCs w:val="24"/>
              </w:rPr>
            </w:pPr>
          </w:p>
        </w:tc>
      </w:tr>
      <w:tr w:rsidR="00CB5FD4" w:rsidRPr="00CB5FD4" w:rsidTr="00DA7BD7">
        <w:trPr>
          <w:jc w:val="center"/>
        </w:trPr>
        <w:tc>
          <w:tcPr>
            <w:tcW w:w="9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11</w:t>
            </w:r>
          </w:p>
        </w:tc>
        <w:tc>
          <w:tcPr>
            <w:tcW w:w="3957"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多媒体钢制讲台</w:t>
            </w:r>
          </w:p>
        </w:tc>
        <w:tc>
          <w:tcPr>
            <w:tcW w:w="913" w:type="dxa"/>
            <w:vAlign w:val="center"/>
          </w:tcPr>
          <w:p w:rsidR="00CB5FD4" w:rsidRPr="00CB5FD4" w:rsidRDefault="00CB5FD4" w:rsidP="00CB5FD4">
            <w:pPr>
              <w:widowControl w:val="0"/>
              <w:spacing w:line="240" w:lineRule="auto"/>
              <w:ind w:firstLineChars="0" w:firstLine="0"/>
              <w:jc w:val="center"/>
              <w:rPr>
                <w:rFonts w:ascii="Times New Roman" w:eastAsia="宋体" w:hAnsi="Times New Roman" w:cs="Times New Roman"/>
                <w:sz w:val="20"/>
                <w:szCs w:val="20"/>
              </w:rPr>
            </w:pPr>
            <w:r w:rsidRPr="00CB5FD4">
              <w:rPr>
                <w:rFonts w:ascii="Times New Roman" w:eastAsia="宋体" w:hAnsi="Times New Roman" w:cs="Times New Roman"/>
                <w:sz w:val="20"/>
                <w:szCs w:val="20"/>
              </w:rPr>
              <w:t>2</w:t>
            </w:r>
          </w:p>
        </w:tc>
        <w:tc>
          <w:tcPr>
            <w:tcW w:w="966" w:type="dxa"/>
            <w:vAlign w:val="center"/>
          </w:tcPr>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hint="eastAsia"/>
                <w:sz w:val="24"/>
                <w:szCs w:val="24"/>
              </w:rPr>
              <w:t>套</w:t>
            </w:r>
          </w:p>
        </w:tc>
        <w:tc>
          <w:tcPr>
            <w:tcW w:w="2506" w:type="dxa"/>
            <w:vAlign w:val="center"/>
          </w:tcPr>
          <w:p w:rsidR="00CB5FD4" w:rsidRPr="00CB5FD4" w:rsidRDefault="00CB5FD4" w:rsidP="00CB5FD4">
            <w:pPr>
              <w:widowControl w:val="0"/>
              <w:ind w:firstLineChars="0" w:firstLine="0"/>
              <w:rPr>
                <w:rFonts w:ascii="宋体" w:eastAsia="宋体" w:hAnsi="宋体" w:cs="Times New Roman"/>
                <w:sz w:val="24"/>
                <w:szCs w:val="24"/>
              </w:rPr>
            </w:pPr>
          </w:p>
        </w:tc>
      </w:tr>
      <w:tr w:rsidR="00CB5FD4" w:rsidRPr="00CB5FD4" w:rsidTr="00DA7BD7">
        <w:trPr>
          <w:jc w:val="center"/>
        </w:trPr>
        <w:tc>
          <w:tcPr>
            <w:tcW w:w="9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12</w:t>
            </w:r>
          </w:p>
        </w:tc>
        <w:tc>
          <w:tcPr>
            <w:tcW w:w="3957"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音响系统</w:t>
            </w:r>
          </w:p>
        </w:tc>
        <w:tc>
          <w:tcPr>
            <w:tcW w:w="913" w:type="dxa"/>
            <w:vAlign w:val="center"/>
          </w:tcPr>
          <w:p w:rsidR="00CB5FD4" w:rsidRPr="00CB5FD4" w:rsidRDefault="00CB5FD4" w:rsidP="00CB5FD4">
            <w:pPr>
              <w:widowControl w:val="0"/>
              <w:spacing w:line="240" w:lineRule="auto"/>
              <w:ind w:firstLineChars="0" w:firstLine="0"/>
              <w:jc w:val="center"/>
              <w:rPr>
                <w:rFonts w:ascii="Times New Roman" w:eastAsia="宋体" w:hAnsi="Times New Roman" w:cs="Times New Roman"/>
                <w:sz w:val="20"/>
                <w:szCs w:val="20"/>
              </w:rPr>
            </w:pPr>
            <w:r w:rsidRPr="00CB5FD4">
              <w:rPr>
                <w:rFonts w:ascii="Times New Roman" w:eastAsia="宋体" w:hAnsi="Times New Roman" w:cs="Times New Roman"/>
                <w:sz w:val="20"/>
                <w:szCs w:val="20"/>
              </w:rPr>
              <w:t>2</w:t>
            </w:r>
          </w:p>
        </w:tc>
        <w:tc>
          <w:tcPr>
            <w:tcW w:w="966" w:type="dxa"/>
            <w:vAlign w:val="center"/>
          </w:tcPr>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hint="eastAsia"/>
                <w:sz w:val="24"/>
                <w:szCs w:val="24"/>
              </w:rPr>
              <w:t>套</w:t>
            </w:r>
          </w:p>
        </w:tc>
        <w:tc>
          <w:tcPr>
            <w:tcW w:w="2506" w:type="dxa"/>
            <w:vAlign w:val="center"/>
          </w:tcPr>
          <w:p w:rsidR="00CB5FD4" w:rsidRPr="00CB5FD4" w:rsidRDefault="00CB5FD4" w:rsidP="00CB5FD4">
            <w:pPr>
              <w:widowControl w:val="0"/>
              <w:ind w:firstLineChars="0" w:firstLine="0"/>
              <w:rPr>
                <w:rFonts w:ascii="宋体" w:eastAsia="宋体" w:hAnsi="宋体" w:cs="Times New Roman"/>
                <w:sz w:val="24"/>
                <w:szCs w:val="24"/>
              </w:rPr>
            </w:pPr>
          </w:p>
        </w:tc>
      </w:tr>
      <w:tr w:rsidR="00CB5FD4" w:rsidRPr="00CB5FD4" w:rsidTr="00DA7BD7">
        <w:trPr>
          <w:jc w:val="center"/>
        </w:trPr>
        <w:tc>
          <w:tcPr>
            <w:tcW w:w="9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13</w:t>
            </w:r>
          </w:p>
        </w:tc>
        <w:tc>
          <w:tcPr>
            <w:tcW w:w="3957"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网络打印机</w:t>
            </w:r>
          </w:p>
        </w:tc>
        <w:tc>
          <w:tcPr>
            <w:tcW w:w="913" w:type="dxa"/>
            <w:vAlign w:val="center"/>
          </w:tcPr>
          <w:p w:rsidR="00CB5FD4" w:rsidRPr="00CB5FD4" w:rsidRDefault="00CB5FD4" w:rsidP="00CB5FD4">
            <w:pPr>
              <w:widowControl w:val="0"/>
              <w:spacing w:line="240" w:lineRule="auto"/>
              <w:ind w:firstLineChars="0" w:firstLine="0"/>
              <w:jc w:val="center"/>
              <w:rPr>
                <w:rFonts w:ascii="Times New Roman" w:eastAsia="宋体" w:hAnsi="Times New Roman" w:cs="Times New Roman"/>
                <w:sz w:val="20"/>
                <w:szCs w:val="20"/>
              </w:rPr>
            </w:pPr>
            <w:r w:rsidRPr="00CB5FD4">
              <w:rPr>
                <w:rFonts w:ascii="Times New Roman" w:eastAsia="宋体" w:hAnsi="Times New Roman" w:cs="Times New Roman"/>
                <w:sz w:val="20"/>
                <w:szCs w:val="20"/>
              </w:rPr>
              <w:t>2</w:t>
            </w:r>
          </w:p>
        </w:tc>
        <w:tc>
          <w:tcPr>
            <w:tcW w:w="966" w:type="dxa"/>
            <w:vAlign w:val="center"/>
          </w:tcPr>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hint="eastAsia"/>
                <w:sz w:val="24"/>
                <w:szCs w:val="24"/>
              </w:rPr>
              <w:t>台</w:t>
            </w:r>
          </w:p>
        </w:tc>
        <w:tc>
          <w:tcPr>
            <w:tcW w:w="2506" w:type="dxa"/>
            <w:vAlign w:val="center"/>
          </w:tcPr>
          <w:p w:rsidR="00CB5FD4" w:rsidRPr="00CB5FD4" w:rsidRDefault="00CB5FD4" w:rsidP="00CB5FD4">
            <w:pPr>
              <w:widowControl w:val="0"/>
              <w:ind w:firstLineChars="0" w:firstLine="0"/>
              <w:rPr>
                <w:rFonts w:ascii="宋体" w:eastAsia="宋体" w:hAnsi="宋体" w:cs="Times New Roman"/>
                <w:sz w:val="24"/>
                <w:szCs w:val="24"/>
              </w:rPr>
            </w:pPr>
          </w:p>
        </w:tc>
      </w:tr>
      <w:tr w:rsidR="00CB5FD4" w:rsidRPr="00CB5FD4" w:rsidTr="00DA7BD7">
        <w:trPr>
          <w:jc w:val="center"/>
        </w:trPr>
        <w:tc>
          <w:tcPr>
            <w:tcW w:w="9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14</w:t>
            </w:r>
          </w:p>
        </w:tc>
        <w:tc>
          <w:tcPr>
            <w:tcW w:w="3957"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电子教室软件</w:t>
            </w:r>
          </w:p>
        </w:tc>
        <w:tc>
          <w:tcPr>
            <w:tcW w:w="913" w:type="dxa"/>
            <w:vAlign w:val="center"/>
          </w:tcPr>
          <w:p w:rsidR="00CB5FD4" w:rsidRPr="00CB5FD4" w:rsidRDefault="00CB5FD4" w:rsidP="00CB5FD4">
            <w:pPr>
              <w:widowControl w:val="0"/>
              <w:spacing w:line="240" w:lineRule="auto"/>
              <w:ind w:firstLineChars="0" w:firstLine="0"/>
              <w:jc w:val="center"/>
              <w:rPr>
                <w:rFonts w:ascii="Times New Roman" w:eastAsia="宋体" w:hAnsi="Times New Roman" w:cs="Times New Roman"/>
                <w:sz w:val="20"/>
                <w:szCs w:val="20"/>
              </w:rPr>
            </w:pPr>
            <w:r w:rsidRPr="00CB5FD4">
              <w:rPr>
                <w:rFonts w:ascii="Times New Roman" w:eastAsia="宋体" w:hAnsi="Times New Roman" w:cs="Times New Roman"/>
                <w:sz w:val="20"/>
                <w:szCs w:val="20"/>
              </w:rPr>
              <w:t>2</w:t>
            </w:r>
          </w:p>
        </w:tc>
        <w:tc>
          <w:tcPr>
            <w:tcW w:w="966" w:type="dxa"/>
            <w:vAlign w:val="center"/>
          </w:tcPr>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hint="eastAsia"/>
                <w:sz w:val="24"/>
                <w:szCs w:val="24"/>
              </w:rPr>
              <w:t>件</w:t>
            </w:r>
          </w:p>
        </w:tc>
        <w:tc>
          <w:tcPr>
            <w:tcW w:w="2506" w:type="dxa"/>
            <w:vAlign w:val="center"/>
          </w:tcPr>
          <w:p w:rsidR="00CB5FD4" w:rsidRPr="00CB5FD4" w:rsidRDefault="00CB5FD4" w:rsidP="00CB5FD4">
            <w:pPr>
              <w:widowControl w:val="0"/>
              <w:ind w:firstLineChars="0" w:firstLine="0"/>
              <w:rPr>
                <w:rFonts w:ascii="宋体" w:eastAsia="宋体" w:hAnsi="宋体" w:cs="Times New Roman"/>
                <w:sz w:val="24"/>
                <w:szCs w:val="24"/>
              </w:rPr>
            </w:pPr>
          </w:p>
        </w:tc>
      </w:tr>
      <w:tr w:rsidR="00CB5FD4" w:rsidRPr="00CB5FD4" w:rsidTr="00DA7BD7">
        <w:trPr>
          <w:jc w:val="center"/>
        </w:trPr>
        <w:tc>
          <w:tcPr>
            <w:tcW w:w="9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15</w:t>
            </w:r>
          </w:p>
        </w:tc>
        <w:tc>
          <w:tcPr>
            <w:tcW w:w="3957"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可移动白板</w:t>
            </w:r>
          </w:p>
        </w:tc>
        <w:tc>
          <w:tcPr>
            <w:tcW w:w="913" w:type="dxa"/>
            <w:vAlign w:val="center"/>
          </w:tcPr>
          <w:p w:rsidR="00CB5FD4" w:rsidRPr="00CB5FD4" w:rsidRDefault="00CB5FD4" w:rsidP="00CB5FD4">
            <w:pPr>
              <w:widowControl w:val="0"/>
              <w:spacing w:line="240" w:lineRule="auto"/>
              <w:ind w:firstLineChars="0" w:firstLine="0"/>
              <w:jc w:val="center"/>
              <w:rPr>
                <w:rFonts w:ascii="Times New Roman" w:eastAsia="宋体" w:hAnsi="Times New Roman" w:cs="Times New Roman"/>
                <w:sz w:val="20"/>
                <w:szCs w:val="20"/>
              </w:rPr>
            </w:pPr>
            <w:r w:rsidRPr="00CB5FD4">
              <w:rPr>
                <w:rFonts w:ascii="Times New Roman" w:eastAsia="宋体" w:hAnsi="Times New Roman" w:cs="Times New Roman"/>
                <w:sz w:val="20"/>
                <w:szCs w:val="20"/>
              </w:rPr>
              <w:t>2</w:t>
            </w:r>
          </w:p>
        </w:tc>
        <w:tc>
          <w:tcPr>
            <w:tcW w:w="966" w:type="dxa"/>
            <w:vAlign w:val="center"/>
          </w:tcPr>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hint="eastAsia"/>
                <w:sz w:val="24"/>
                <w:szCs w:val="24"/>
              </w:rPr>
              <w:t>件</w:t>
            </w:r>
          </w:p>
        </w:tc>
        <w:tc>
          <w:tcPr>
            <w:tcW w:w="2506" w:type="dxa"/>
            <w:vAlign w:val="center"/>
          </w:tcPr>
          <w:p w:rsidR="00CB5FD4" w:rsidRPr="00CB5FD4" w:rsidRDefault="00CB5FD4" w:rsidP="00CB5FD4">
            <w:pPr>
              <w:widowControl w:val="0"/>
              <w:ind w:firstLineChars="0" w:firstLine="0"/>
              <w:rPr>
                <w:rFonts w:ascii="宋体" w:eastAsia="宋体" w:hAnsi="宋体" w:cs="Times New Roman"/>
                <w:sz w:val="24"/>
                <w:szCs w:val="24"/>
              </w:rPr>
            </w:pPr>
          </w:p>
        </w:tc>
      </w:tr>
      <w:tr w:rsidR="00CB5FD4" w:rsidRPr="00CB5FD4" w:rsidTr="00DA7BD7">
        <w:trPr>
          <w:jc w:val="center"/>
        </w:trPr>
        <w:tc>
          <w:tcPr>
            <w:tcW w:w="9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16</w:t>
            </w:r>
          </w:p>
        </w:tc>
        <w:tc>
          <w:tcPr>
            <w:tcW w:w="3957"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辅助线材</w:t>
            </w:r>
          </w:p>
        </w:tc>
        <w:tc>
          <w:tcPr>
            <w:tcW w:w="913" w:type="dxa"/>
            <w:vAlign w:val="center"/>
          </w:tcPr>
          <w:p w:rsidR="00CB5FD4" w:rsidRPr="00CB5FD4" w:rsidRDefault="00CB5FD4" w:rsidP="00CB5FD4">
            <w:pPr>
              <w:widowControl w:val="0"/>
              <w:spacing w:line="240" w:lineRule="auto"/>
              <w:ind w:firstLineChars="0" w:firstLine="0"/>
              <w:jc w:val="center"/>
              <w:rPr>
                <w:rFonts w:ascii="Times New Roman" w:eastAsia="宋体" w:hAnsi="Times New Roman" w:cs="Times New Roman" w:hint="eastAsia"/>
                <w:sz w:val="20"/>
                <w:szCs w:val="20"/>
              </w:rPr>
            </w:pPr>
            <w:r w:rsidRPr="00CB5FD4">
              <w:rPr>
                <w:rFonts w:ascii="Times New Roman" w:eastAsia="宋体" w:hAnsi="Times New Roman" w:cs="Times New Roman" w:hint="eastAsia"/>
                <w:sz w:val="20"/>
                <w:szCs w:val="20"/>
              </w:rPr>
              <w:t>1</w:t>
            </w:r>
          </w:p>
        </w:tc>
        <w:tc>
          <w:tcPr>
            <w:tcW w:w="966" w:type="dxa"/>
            <w:vAlign w:val="center"/>
          </w:tcPr>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hint="eastAsia"/>
                <w:sz w:val="24"/>
                <w:szCs w:val="24"/>
              </w:rPr>
              <w:t>批</w:t>
            </w:r>
          </w:p>
        </w:tc>
        <w:tc>
          <w:tcPr>
            <w:tcW w:w="2506" w:type="dxa"/>
            <w:vAlign w:val="center"/>
          </w:tcPr>
          <w:p w:rsidR="00CB5FD4" w:rsidRPr="00CB5FD4" w:rsidRDefault="00CB5FD4" w:rsidP="00CB5FD4">
            <w:pPr>
              <w:widowControl w:val="0"/>
              <w:ind w:firstLineChars="0" w:firstLine="0"/>
              <w:rPr>
                <w:rFonts w:ascii="宋体" w:eastAsia="宋体" w:hAnsi="宋体" w:cs="Times New Roman"/>
                <w:sz w:val="24"/>
                <w:szCs w:val="24"/>
              </w:rPr>
            </w:pPr>
          </w:p>
        </w:tc>
      </w:tr>
    </w:tbl>
    <w:p w:rsidR="00CB5FD4" w:rsidRPr="00CB5FD4" w:rsidRDefault="00CB5FD4" w:rsidP="00CB5FD4">
      <w:pPr>
        <w:widowControl w:val="0"/>
        <w:ind w:firstLine="480"/>
        <w:rPr>
          <w:rFonts w:ascii="宋体" w:eastAsia="宋体" w:hAnsi="宋体" w:cs="宋体" w:hint="eastAsia"/>
          <w:sz w:val="24"/>
          <w:szCs w:val="24"/>
        </w:rPr>
      </w:pPr>
      <w:r w:rsidRPr="00CB5FD4">
        <w:rPr>
          <w:rFonts w:ascii="宋体" w:eastAsia="宋体" w:hAnsi="宋体" w:cs="宋体" w:hint="eastAsia"/>
          <w:sz w:val="24"/>
          <w:szCs w:val="24"/>
        </w:rPr>
        <w:t>上述加</w:t>
      </w:r>
      <w:r w:rsidRPr="00CB5FD4">
        <w:rPr>
          <w:rFonts w:ascii="宋体" w:eastAsia="宋体" w:hAnsi="宋体" w:cs="Times New Roman" w:hint="eastAsia"/>
          <w:sz w:val="24"/>
          <w:szCs w:val="24"/>
        </w:rPr>
        <w:t>★号设备，为本包内核心产品。</w:t>
      </w:r>
    </w:p>
    <w:p w:rsidR="00CB5FD4" w:rsidRPr="00CB5FD4" w:rsidRDefault="00CB5FD4" w:rsidP="00CB0F00">
      <w:pPr>
        <w:widowControl w:val="0"/>
        <w:numPr>
          <w:ilvl w:val="1"/>
          <w:numId w:val="7"/>
        </w:numPr>
        <w:spacing w:line="240" w:lineRule="auto"/>
        <w:ind w:firstLineChars="0" w:firstLine="472"/>
        <w:rPr>
          <w:rFonts w:ascii="宋体" w:eastAsia="宋体" w:hAnsi="宋体" w:cs="Times New Roman"/>
          <w:spacing w:val="-2"/>
          <w:sz w:val="24"/>
          <w:szCs w:val="24"/>
        </w:rPr>
      </w:pPr>
      <w:r w:rsidRPr="00CB5FD4">
        <w:rPr>
          <w:rFonts w:ascii="宋体" w:eastAsia="宋体" w:hAnsi="宋体" w:cs="Times New Roman" w:hint="eastAsia"/>
          <w:spacing w:val="-2"/>
          <w:sz w:val="24"/>
          <w:szCs w:val="24"/>
        </w:rPr>
        <w:t>采购预算：本项目采购总预算金额为人民币</w:t>
      </w:r>
      <w:r w:rsidRPr="00CB5FD4">
        <w:rPr>
          <w:rFonts w:ascii="宋体" w:eastAsia="宋体" w:hAnsi="宋体" w:cs="Times New Roman"/>
          <w:spacing w:val="-2"/>
          <w:sz w:val="24"/>
          <w:szCs w:val="24"/>
        </w:rPr>
        <w:t>73.97</w:t>
      </w:r>
      <w:r w:rsidRPr="00CB5FD4">
        <w:rPr>
          <w:rFonts w:ascii="宋体" w:eastAsia="宋体" w:hAnsi="宋体" w:cs="Times New Roman" w:hint="eastAsia"/>
          <w:spacing w:val="-2"/>
          <w:sz w:val="24"/>
          <w:szCs w:val="24"/>
        </w:rPr>
        <w:t>万元。</w:t>
      </w:r>
    </w:p>
    <w:p w:rsidR="00CB5FD4" w:rsidRPr="00CB5FD4" w:rsidRDefault="00CB5FD4" w:rsidP="00CB0F00">
      <w:pPr>
        <w:widowControl w:val="0"/>
        <w:numPr>
          <w:ilvl w:val="1"/>
          <w:numId w:val="7"/>
        </w:numPr>
        <w:spacing w:line="240" w:lineRule="auto"/>
        <w:ind w:firstLineChars="0" w:firstLine="472"/>
        <w:rPr>
          <w:rFonts w:ascii="宋体" w:eastAsia="宋体" w:hAnsi="宋体" w:cs="Times New Roman"/>
          <w:spacing w:val="-2"/>
          <w:sz w:val="24"/>
          <w:szCs w:val="24"/>
        </w:rPr>
      </w:pPr>
      <w:r w:rsidRPr="00CB5FD4">
        <w:rPr>
          <w:rFonts w:ascii="宋体" w:eastAsia="宋体" w:hAnsi="宋体" w:cs="Times New Roman" w:hint="eastAsia"/>
          <w:spacing w:val="-2"/>
          <w:sz w:val="24"/>
          <w:szCs w:val="24"/>
        </w:rPr>
        <w:t>交货期：于合同签订后30天内完成交货、建设、安装调试及验收工作。</w:t>
      </w:r>
    </w:p>
    <w:p w:rsidR="00CB5FD4" w:rsidRPr="00CB5FD4" w:rsidRDefault="00CB5FD4" w:rsidP="00CB0F00">
      <w:pPr>
        <w:widowControl w:val="0"/>
        <w:numPr>
          <w:ilvl w:val="1"/>
          <w:numId w:val="7"/>
        </w:numPr>
        <w:spacing w:line="240" w:lineRule="auto"/>
        <w:ind w:firstLineChars="0" w:firstLine="472"/>
        <w:rPr>
          <w:rFonts w:ascii="宋体" w:eastAsia="宋体" w:hAnsi="宋体" w:cs="Times New Roman"/>
          <w:spacing w:val="-2"/>
          <w:sz w:val="24"/>
          <w:szCs w:val="24"/>
        </w:rPr>
      </w:pPr>
      <w:r w:rsidRPr="00CB5FD4">
        <w:rPr>
          <w:rFonts w:ascii="宋体" w:eastAsia="宋体" w:hAnsi="宋体" w:cs="Times New Roman" w:hint="eastAsia"/>
          <w:spacing w:val="-2"/>
          <w:sz w:val="24"/>
          <w:szCs w:val="24"/>
        </w:rPr>
        <w:t>质保期：验收合格后至少3年。制造商提供质保期大于</w:t>
      </w:r>
      <w:r w:rsidRPr="00CB5FD4">
        <w:rPr>
          <w:rFonts w:ascii="宋体" w:eastAsia="宋体" w:hAnsi="宋体" w:cs="Times New Roman"/>
          <w:spacing w:val="-2"/>
          <w:sz w:val="24"/>
          <w:szCs w:val="24"/>
        </w:rPr>
        <w:t>3</w:t>
      </w:r>
      <w:r w:rsidRPr="00CB5FD4">
        <w:rPr>
          <w:rFonts w:ascii="宋体" w:eastAsia="宋体" w:hAnsi="宋体" w:cs="Times New Roman" w:hint="eastAsia"/>
          <w:spacing w:val="-2"/>
          <w:sz w:val="24"/>
          <w:szCs w:val="24"/>
        </w:rPr>
        <w:t>年的，依其规</w:t>
      </w:r>
      <w:r w:rsidRPr="00CB5FD4">
        <w:rPr>
          <w:rFonts w:ascii="宋体" w:eastAsia="宋体" w:hAnsi="宋体" w:cs="Times New Roman" w:hint="eastAsia"/>
          <w:spacing w:val="-2"/>
          <w:sz w:val="24"/>
          <w:szCs w:val="24"/>
        </w:rPr>
        <w:lastRenderedPageBreak/>
        <w:t>定。终身维护。</w:t>
      </w:r>
    </w:p>
    <w:p w:rsidR="00CB5FD4" w:rsidRPr="00CB5FD4" w:rsidRDefault="00CB5FD4" w:rsidP="00CB0F00">
      <w:pPr>
        <w:widowControl w:val="0"/>
        <w:numPr>
          <w:ilvl w:val="1"/>
          <w:numId w:val="7"/>
        </w:numPr>
        <w:spacing w:line="240" w:lineRule="auto"/>
        <w:ind w:firstLineChars="0" w:firstLine="472"/>
        <w:rPr>
          <w:rFonts w:ascii="宋体" w:eastAsia="宋体" w:hAnsi="宋体" w:cs="Times New Roman"/>
          <w:spacing w:val="-2"/>
          <w:sz w:val="24"/>
          <w:szCs w:val="24"/>
        </w:rPr>
      </w:pPr>
      <w:r w:rsidRPr="00CB5FD4">
        <w:rPr>
          <w:rFonts w:ascii="宋体" w:eastAsia="宋体" w:hAnsi="宋体" w:cs="Times New Roman" w:hint="eastAsia"/>
          <w:spacing w:val="-2"/>
          <w:sz w:val="24"/>
          <w:szCs w:val="24"/>
        </w:rPr>
        <w:t>售后服务:具备完善的技术支持和售后服务能力。</w:t>
      </w:r>
    </w:p>
    <w:p w:rsidR="00CB5FD4" w:rsidRPr="00CB5FD4" w:rsidRDefault="00CB5FD4" w:rsidP="00CB0F00">
      <w:pPr>
        <w:widowControl w:val="0"/>
        <w:numPr>
          <w:ilvl w:val="1"/>
          <w:numId w:val="7"/>
        </w:numPr>
        <w:spacing w:line="240" w:lineRule="auto"/>
        <w:ind w:firstLineChars="0" w:firstLine="472"/>
        <w:rPr>
          <w:rFonts w:ascii="宋体" w:eastAsia="宋体" w:hAnsi="宋体" w:cs="Times New Roman"/>
          <w:spacing w:val="-2"/>
          <w:sz w:val="24"/>
          <w:szCs w:val="24"/>
        </w:rPr>
      </w:pPr>
      <w:r w:rsidRPr="00CB5FD4">
        <w:rPr>
          <w:rFonts w:ascii="宋体" w:eastAsia="宋体" w:hAnsi="宋体" w:cs="Times New Roman" w:hint="eastAsia"/>
          <w:spacing w:val="-2"/>
          <w:sz w:val="24"/>
          <w:szCs w:val="24"/>
        </w:rPr>
        <w:t>其他要求:免费提供系统的设备使用现场培训。</w:t>
      </w:r>
    </w:p>
    <w:p w:rsidR="00CB5FD4" w:rsidRPr="00CB5FD4" w:rsidRDefault="00CB5FD4" w:rsidP="00CB0F00">
      <w:pPr>
        <w:widowControl w:val="0"/>
        <w:numPr>
          <w:ilvl w:val="1"/>
          <w:numId w:val="7"/>
        </w:numPr>
        <w:spacing w:line="240" w:lineRule="auto"/>
        <w:ind w:firstLineChars="0" w:firstLine="472"/>
        <w:rPr>
          <w:rFonts w:ascii="宋体" w:eastAsia="宋体" w:hAnsi="宋体" w:cs="Times New Roman"/>
          <w:spacing w:val="-2"/>
          <w:sz w:val="24"/>
          <w:szCs w:val="24"/>
        </w:rPr>
      </w:pPr>
      <w:r w:rsidRPr="00CB5FD4">
        <w:rPr>
          <w:rFonts w:ascii="宋体" w:eastAsia="宋体" w:hAnsi="宋体" w:cs="Times New Roman" w:hint="eastAsia"/>
          <w:spacing w:val="-2"/>
          <w:sz w:val="24"/>
          <w:szCs w:val="24"/>
        </w:rPr>
        <w:t>交货地点：采购人指定的交货地点（湖北文理学院）。</w:t>
      </w:r>
    </w:p>
    <w:p w:rsidR="00CB5FD4" w:rsidRPr="00CB5FD4" w:rsidRDefault="00CB5FD4" w:rsidP="00CB0F00">
      <w:pPr>
        <w:widowControl w:val="0"/>
        <w:numPr>
          <w:ilvl w:val="1"/>
          <w:numId w:val="7"/>
        </w:numPr>
        <w:spacing w:line="240" w:lineRule="auto"/>
        <w:ind w:firstLineChars="0" w:firstLine="472"/>
        <w:rPr>
          <w:rFonts w:ascii="宋体" w:eastAsia="宋体" w:hAnsi="宋体" w:cs="Times New Roman"/>
          <w:spacing w:val="-2"/>
          <w:sz w:val="24"/>
          <w:szCs w:val="24"/>
        </w:rPr>
      </w:pPr>
      <w:r w:rsidRPr="00CB5FD4">
        <w:rPr>
          <w:rFonts w:ascii="宋体" w:eastAsia="宋体" w:hAnsi="宋体" w:cs="Times New Roman" w:hint="eastAsia"/>
          <w:spacing w:val="-2"/>
          <w:sz w:val="24"/>
          <w:szCs w:val="24"/>
        </w:rPr>
        <w:t>付款方式：</w:t>
      </w:r>
    </w:p>
    <w:p w:rsidR="00CB5FD4" w:rsidRPr="00CB5FD4" w:rsidRDefault="00CB5FD4" w:rsidP="00CB5FD4">
      <w:pPr>
        <w:widowControl w:val="0"/>
        <w:ind w:left="1039" w:firstLineChars="0" w:firstLine="0"/>
        <w:rPr>
          <w:rFonts w:ascii="宋体" w:eastAsia="宋体" w:hAnsi="宋体" w:cs="宋体"/>
          <w:spacing w:val="-2"/>
          <w:sz w:val="24"/>
          <w:szCs w:val="24"/>
        </w:rPr>
      </w:pPr>
      <w:r w:rsidRPr="00CB5FD4">
        <w:rPr>
          <w:rFonts w:ascii="宋体" w:eastAsia="宋体" w:hAnsi="宋体" w:cs="宋体" w:hint="eastAsia"/>
          <w:spacing w:val="-2"/>
          <w:sz w:val="24"/>
          <w:szCs w:val="24"/>
        </w:rPr>
        <w:t>①</w:t>
      </w:r>
      <w:r w:rsidRPr="00CB5FD4">
        <w:rPr>
          <w:rFonts w:ascii="宋体" w:eastAsia="宋体" w:hAnsi="宋体" w:cs="宋体" w:hint="eastAsia"/>
          <w:spacing w:val="-2"/>
          <w:sz w:val="24"/>
          <w:szCs w:val="24"/>
        </w:rPr>
        <w:tab/>
        <w:t>采购方不支付预付款。</w:t>
      </w:r>
    </w:p>
    <w:p w:rsidR="00CB5FD4" w:rsidRPr="00CB5FD4" w:rsidRDefault="00CB5FD4" w:rsidP="00CB5FD4">
      <w:pPr>
        <w:widowControl w:val="0"/>
        <w:ind w:left="1039" w:firstLineChars="0" w:firstLine="0"/>
        <w:rPr>
          <w:rFonts w:ascii="宋体" w:eastAsia="宋体" w:hAnsi="宋体" w:cs="宋体"/>
          <w:spacing w:val="-2"/>
          <w:sz w:val="24"/>
          <w:szCs w:val="24"/>
        </w:rPr>
      </w:pPr>
      <w:r w:rsidRPr="00CB5FD4">
        <w:rPr>
          <w:rFonts w:ascii="宋体" w:eastAsia="宋体" w:hAnsi="宋体" w:cs="宋体" w:hint="eastAsia"/>
          <w:spacing w:val="-2"/>
          <w:sz w:val="24"/>
          <w:szCs w:val="24"/>
        </w:rPr>
        <w:t>②</w:t>
      </w:r>
      <w:r w:rsidRPr="00CB5FD4">
        <w:rPr>
          <w:rFonts w:ascii="宋体" w:eastAsia="宋体" w:hAnsi="宋体" w:cs="宋体" w:hint="eastAsia"/>
          <w:spacing w:val="-2"/>
          <w:sz w:val="24"/>
          <w:szCs w:val="24"/>
        </w:rPr>
        <w:tab/>
        <w:t>质保金：中标方在办理货款结算手续前，应向采购方交纳合同总额5％的质保金。质保期满后，采购方将质保金原额无息退还给中标方。</w:t>
      </w:r>
    </w:p>
    <w:p w:rsidR="00CB5FD4" w:rsidRPr="00CB5FD4" w:rsidRDefault="00CB5FD4" w:rsidP="00CB5FD4">
      <w:pPr>
        <w:widowControl w:val="0"/>
        <w:ind w:left="1039" w:firstLineChars="0" w:firstLine="0"/>
        <w:rPr>
          <w:rFonts w:ascii="宋体" w:eastAsia="宋体" w:hAnsi="宋体" w:cs="宋体"/>
          <w:spacing w:val="-2"/>
          <w:sz w:val="24"/>
          <w:szCs w:val="24"/>
        </w:rPr>
      </w:pPr>
      <w:r w:rsidRPr="00CB5FD4">
        <w:rPr>
          <w:rFonts w:ascii="宋体" w:eastAsia="宋体" w:hAnsi="宋体" w:cs="宋体" w:hint="eastAsia"/>
          <w:spacing w:val="-2"/>
          <w:sz w:val="24"/>
          <w:szCs w:val="24"/>
        </w:rPr>
        <w:t>③</w:t>
      </w:r>
      <w:r w:rsidRPr="00CB5FD4">
        <w:rPr>
          <w:rFonts w:ascii="宋体" w:eastAsia="宋体" w:hAnsi="宋体" w:cs="宋体" w:hint="eastAsia"/>
          <w:spacing w:val="-2"/>
          <w:sz w:val="24"/>
          <w:szCs w:val="24"/>
        </w:rPr>
        <w:tab/>
        <w:t>货到、安装、验收合格后，以最终用户的收货证明、验收报告以及中标方提供的发票和</w:t>
      </w:r>
      <w:proofErr w:type="gramStart"/>
      <w:r w:rsidRPr="00CB5FD4">
        <w:rPr>
          <w:rFonts w:ascii="宋体" w:eastAsia="宋体" w:hAnsi="宋体" w:cs="宋体" w:hint="eastAsia"/>
          <w:spacing w:val="-2"/>
          <w:sz w:val="24"/>
          <w:szCs w:val="24"/>
        </w:rPr>
        <w:t>质保金</w:t>
      </w:r>
      <w:proofErr w:type="gramEnd"/>
      <w:r w:rsidRPr="00CB5FD4">
        <w:rPr>
          <w:rFonts w:ascii="宋体" w:eastAsia="宋体" w:hAnsi="宋体" w:cs="宋体" w:hint="eastAsia"/>
          <w:spacing w:val="-2"/>
          <w:sz w:val="24"/>
          <w:szCs w:val="24"/>
        </w:rPr>
        <w:t>等证明为依据，采购方及时办理付款手续，政府财政部门直接将全部货款支付给中标方。遇到特殊情况，付款将相应延迟。</w:t>
      </w:r>
    </w:p>
    <w:p w:rsidR="00CB5FD4" w:rsidRPr="00CB5FD4" w:rsidRDefault="00CB5FD4" w:rsidP="00CB5FD4">
      <w:pPr>
        <w:widowControl w:val="0"/>
        <w:ind w:left="1039" w:firstLineChars="0" w:firstLine="0"/>
        <w:rPr>
          <w:rFonts w:ascii="宋体" w:eastAsia="宋体" w:hAnsi="宋体" w:cs="宋体"/>
          <w:spacing w:val="-2"/>
          <w:sz w:val="24"/>
          <w:szCs w:val="24"/>
        </w:rPr>
      </w:pPr>
      <w:r w:rsidRPr="00CB5FD4">
        <w:rPr>
          <w:rFonts w:ascii="宋体" w:eastAsia="宋体" w:hAnsi="宋体" w:cs="宋体" w:hint="eastAsia"/>
          <w:spacing w:val="-2"/>
          <w:sz w:val="24"/>
          <w:szCs w:val="24"/>
        </w:rPr>
        <w:t>④</w:t>
      </w:r>
      <w:r w:rsidRPr="00CB5FD4">
        <w:rPr>
          <w:rFonts w:ascii="宋体" w:eastAsia="宋体" w:hAnsi="宋体" w:cs="宋体" w:hint="eastAsia"/>
          <w:spacing w:val="-2"/>
          <w:sz w:val="24"/>
          <w:szCs w:val="24"/>
        </w:rPr>
        <w:tab/>
        <w:t>中标方必须按国家有关财税规定开具正规发票。</w:t>
      </w:r>
    </w:p>
    <w:p w:rsidR="00CB5FD4" w:rsidRPr="00CB5FD4" w:rsidRDefault="00CB5FD4" w:rsidP="00CB0F00">
      <w:pPr>
        <w:widowControl w:val="0"/>
        <w:numPr>
          <w:ilvl w:val="1"/>
          <w:numId w:val="7"/>
        </w:numPr>
        <w:spacing w:line="240" w:lineRule="auto"/>
        <w:ind w:firstLineChars="0" w:firstLine="472"/>
        <w:rPr>
          <w:rFonts w:ascii="宋体" w:eastAsia="宋体" w:hAnsi="宋体" w:cs="Times New Roman" w:hint="eastAsia"/>
          <w:spacing w:val="-2"/>
          <w:sz w:val="24"/>
          <w:szCs w:val="24"/>
        </w:rPr>
      </w:pPr>
      <w:r w:rsidRPr="00CB5FD4">
        <w:rPr>
          <w:rFonts w:ascii="宋体" w:eastAsia="宋体" w:hAnsi="宋体" w:cs="Times New Roman" w:hint="eastAsia"/>
          <w:spacing w:val="-2"/>
          <w:sz w:val="24"/>
          <w:szCs w:val="24"/>
        </w:rPr>
        <w:t>核心产品评审方法补充说明</w:t>
      </w:r>
    </w:p>
    <w:p w:rsidR="00CB5FD4" w:rsidRPr="00CB5FD4" w:rsidRDefault="00CB5FD4" w:rsidP="00CB5FD4">
      <w:pPr>
        <w:ind w:firstLineChars="0" w:firstLine="420"/>
        <w:jc w:val="left"/>
        <w:rPr>
          <w:rFonts w:ascii="宋体" w:eastAsia="宋体" w:hAnsi="宋体" w:cs="Times New Roman"/>
          <w:spacing w:val="-2"/>
          <w:sz w:val="24"/>
          <w:szCs w:val="24"/>
        </w:rPr>
      </w:pPr>
      <w:r w:rsidRPr="00CB5FD4">
        <w:rPr>
          <w:rFonts w:ascii="宋体" w:eastAsia="宋体" w:hAnsi="宋体" w:cs="Times New Roman" w:hint="eastAsia"/>
          <w:spacing w:val="-2"/>
          <w:sz w:val="24"/>
          <w:szCs w:val="24"/>
        </w:rPr>
        <w:t>除本文件规定的评审方法外，对核心产品的评审做如下补充，如有矛盾，以本条为准。</w:t>
      </w:r>
    </w:p>
    <w:p w:rsidR="00CB5FD4" w:rsidRPr="00CB5FD4" w:rsidRDefault="00CB5FD4" w:rsidP="00CB5FD4">
      <w:pPr>
        <w:ind w:firstLineChars="0" w:firstLine="420"/>
        <w:jc w:val="left"/>
        <w:rPr>
          <w:rFonts w:ascii="宋体" w:eastAsia="宋体" w:hAnsi="宋体" w:cs="Times New Roman"/>
          <w:spacing w:val="-2"/>
          <w:sz w:val="24"/>
          <w:szCs w:val="24"/>
        </w:rPr>
      </w:pPr>
      <w:r w:rsidRPr="00CB5FD4">
        <w:rPr>
          <w:rFonts w:ascii="宋体" w:eastAsia="宋体" w:hAnsi="宋体" w:cs="Times New Roman" w:hint="eastAsia"/>
          <w:spacing w:val="-2"/>
          <w:sz w:val="24"/>
          <w:szCs w:val="24"/>
        </w:rPr>
        <w:t>采用</w:t>
      </w:r>
      <w:hyperlink r:id="rId7" w:history="1">
        <w:r w:rsidRPr="00CB5FD4">
          <w:rPr>
            <w:rFonts w:ascii="宋体" w:eastAsia="宋体" w:hAnsi="宋体" w:cs="Times New Roman" w:hint="eastAsia"/>
            <w:spacing w:val="-2"/>
            <w:sz w:val="24"/>
            <w:szCs w:val="24"/>
          </w:rPr>
          <w:t>最低评标价法</w:t>
        </w:r>
      </w:hyperlink>
      <w:r w:rsidRPr="00CB5FD4">
        <w:rPr>
          <w:rFonts w:ascii="宋体" w:eastAsia="宋体" w:hAnsi="宋体" w:cs="Times New Roman" w:hint="eastAsia"/>
          <w:spacing w:val="-2"/>
          <w:sz w:val="24"/>
          <w:szCs w:val="24"/>
        </w:rPr>
        <w:t>的采购项目，提供相同品牌产品的不同投标人参加同一合同项下投标的，以其中通过资格审查、符合性审查且报价最低的参加评标；报价相同的，若所投产品型号不同，技术性能最优的参加评标；若仍无法分出优劣，则比较售后服务、优惠条件等商务条款，较优者参加评标。</w:t>
      </w:r>
      <w:r w:rsidRPr="00CB5FD4">
        <w:rPr>
          <w:rFonts w:ascii="宋体" w:eastAsia="宋体" w:hAnsi="宋体" w:cs="Times New Roman"/>
          <w:spacing w:val="-2"/>
          <w:sz w:val="24"/>
          <w:szCs w:val="24"/>
        </w:rPr>
        <w:t xml:space="preserve"> </w:t>
      </w:r>
    </w:p>
    <w:p w:rsidR="00CB5FD4" w:rsidRPr="00CB5FD4" w:rsidRDefault="00CB5FD4" w:rsidP="00CB5FD4">
      <w:pPr>
        <w:widowControl w:val="0"/>
        <w:ind w:firstLineChars="0" w:firstLine="420"/>
        <w:rPr>
          <w:rFonts w:ascii="宋体" w:eastAsia="宋体" w:hAnsi="宋体" w:cs="Times New Roman"/>
          <w:spacing w:val="-2"/>
          <w:sz w:val="24"/>
          <w:szCs w:val="24"/>
        </w:rPr>
      </w:pPr>
      <w:r w:rsidRPr="00CB5FD4">
        <w:rPr>
          <w:rFonts w:ascii="宋体" w:eastAsia="宋体" w:hAnsi="宋体" w:cs="Times New Roman" w:hint="eastAsia"/>
          <w:spacing w:val="-2"/>
          <w:sz w:val="24"/>
          <w:szCs w:val="24"/>
        </w:rPr>
        <w:t>使用</w:t>
      </w:r>
      <w:hyperlink r:id="rId8" w:history="1">
        <w:r w:rsidRPr="00CB5FD4">
          <w:rPr>
            <w:rFonts w:ascii="宋体" w:eastAsia="宋体" w:hAnsi="宋体" w:cs="Times New Roman" w:hint="eastAsia"/>
            <w:spacing w:val="-2"/>
            <w:sz w:val="24"/>
            <w:szCs w:val="24"/>
          </w:rPr>
          <w:t>综合评分法</w:t>
        </w:r>
      </w:hyperlink>
      <w:r w:rsidRPr="00CB5FD4">
        <w:rPr>
          <w:rFonts w:ascii="宋体" w:eastAsia="宋体" w:hAnsi="宋体" w:cs="Times New Roman" w:hint="eastAsia"/>
          <w:spacing w:val="-2"/>
          <w:sz w:val="24"/>
          <w:szCs w:val="24"/>
        </w:rPr>
        <w:t>的采购项目，提供相同品牌产品且通过资格审查、符合性审查的不同投标人参加同一合同项下投标的，按一家投标人计算，评审后得分最高的同品牌投标人获得中标人推荐资格；评审得分相同的，参照上款比较方法确定中标人推荐资格。</w:t>
      </w:r>
    </w:p>
    <w:p w:rsidR="00CB5FD4" w:rsidRPr="00CB5FD4" w:rsidRDefault="00CB5FD4" w:rsidP="00CB5FD4">
      <w:pPr>
        <w:widowControl w:val="0"/>
        <w:ind w:firstLineChars="0" w:firstLine="420"/>
        <w:rPr>
          <w:rFonts w:ascii="宋体" w:eastAsia="宋体" w:hAnsi="宋体" w:cs="Times New Roman"/>
          <w:spacing w:val="-2"/>
          <w:sz w:val="24"/>
          <w:szCs w:val="24"/>
        </w:rPr>
      </w:pPr>
      <w:r w:rsidRPr="00CB5FD4">
        <w:rPr>
          <w:rFonts w:ascii="宋体" w:eastAsia="宋体" w:hAnsi="宋体" w:cs="Times New Roman" w:hint="eastAsia"/>
          <w:spacing w:val="-2"/>
          <w:sz w:val="24"/>
          <w:szCs w:val="24"/>
        </w:rPr>
        <w:t>非单一产品采购项目，采购人应当根据采购项目技术构成、产品价格比重等合理确定核心产品，并在招标文件中载明。多家投标人提供的核心产品品牌相同的，按前两款规定处理。</w:t>
      </w:r>
    </w:p>
    <w:p w:rsidR="00CB5FD4" w:rsidRPr="00CB5FD4" w:rsidRDefault="00CB5FD4" w:rsidP="00CB5FD4">
      <w:pPr>
        <w:widowControl w:val="0"/>
        <w:ind w:firstLineChars="0" w:firstLine="420"/>
        <w:rPr>
          <w:rFonts w:ascii="宋体" w:eastAsia="宋体" w:hAnsi="宋体" w:cs="Times New Roman"/>
          <w:spacing w:val="-2"/>
          <w:sz w:val="24"/>
          <w:szCs w:val="24"/>
        </w:rPr>
      </w:pPr>
      <w:r w:rsidRPr="00CB5FD4">
        <w:rPr>
          <w:rFonts w:ascii="宋体" w:eastAsia="宋体" w:hAnsi="宋体" w:cs="Times New Roman" w:hint="eastAsia"/>
          <w:spacing w:val="-2"/>
          <w:sz w:val="24"/>
          <w:szCs w:val="24"/>
        </w:rPr>
        <w:t>总分并列的，依下列方式确定中标人。总分并列的，价格分得分高者为中标人；价格</w:t>
      </w:r>
      <w:proofErr w:type="gramStart"/>
      <w:r w:rsidRPr="00CB5FD4">
        <w:rPr>
          <w:rFonts w:ascii="宋体" w:eastAsia="宋体" w:hAnsi="宋体" w:cs="Times New Roman" w:hint="eastAsia"/>
          <w:spacing w:val="-2"/>
          <w:sz w:val="24"/>
          <w:szCs w:val="24"/>
        </w:rPr>
        <w:t>分仍然</w:t>
      </w:r>
      <w:proofErr w:type="gramEnd"/>
      <w:r w:rsidRPr="00CB5FD4">
        <w:rPr>
          <w:rFonts w:ascii="宋体" w:eastAsia="宋体" w:hAnsi="宋体" w:cs="Times New Roman" w:hint="eastAsia"/>
          <w:spacing w:val="-2"/>
          <w:sz w:val="24"/>
          <w:szCs w:val="24"/>
        </w:rPr>
        <w:t>相同的，核心设备的技术部分分值高者为中标人；仍然相同的，所有设备的技术部分得分者为中标人；仍然相同的，价格部分得分高者为中标人；仍然相同的，授权评委会综合研究后决定。</w:t>
      </w:r>
    </w:p>
    <w:p w:rsidR="00CB5FD4" w:rsidRPr="00CB5FD4" w:rsidRDefault="00CB5FD4" w:rsidP="00CB5FD4">
      <w:pPr>
        <w:widowControl w:val="0"/>
        <w:ind w:firstLineChars="0" w:firstLine="420"/>
        <w:rPr>
          <w:rFonts w:ascii="宋体" w:eastAsia="宋体" w:hAnsi="宋体" w:cs="Times New Roman" w:hint="eastAsia"/>
          <w:spacing w:val="-2"/>
          <w:sz w:val="24"/>
          <w:szCs w:val="24"/>
        </w:rPr>
      </w:pPr>
    </w:p>
    <w:p w:rsidR="00CB5FD4" w:rsidRPr="00CB5FD4" w:rsidRDefault="00CB5FD4" w:rsidP="00CB0F00">
      <w:pPr>
        <w:keepNext/>
        <w:keepLines/>
        <w:widowControl w:val="0"/>
        <w:numPr>
          <w:ilvl w:val="0"/>
          <w:numId w:val="6"/>
        </w:numPr>
        <w:spacing w:before="200" w:after="200" w:line="240" w:lineRule="auto"/>
        <w:ind w:firstLineChars="0"/>
        <w:outlineLvl w:val="1"/>
        <w:rPr>
          <w:rFonts w:ascii="宋体" w:eastAsia="宋体" w:hAnsi="宋体" w:cs="Times New Roman" w:hint="eastAsia"/>
          <w:b/>
          <w:kern w:val="0"/>
          <w:sz w:val="24"/>
          <w:szCs w:val="24"/>
          <w:lang w:val="x-none" w:eastAsia="x-none"/>
        </w:rPr>
      </w:pPr>
      <w:bookmarkStart w:id="1" w:name="_Toc461464650"/>
      <w:proofErr w:type="spellStart"/>
      <w:r w:rsidRPr="00CB5FD4">
        <w:rPr>
          <w:rFonts w:ascii="宋体" w:eastAsia="宋体" w:hAnsi="宋体" w:cs="Times New Roman" w:hint="eastAsia"/>
          <w:b/>
          <w:kern w:val="0"/>
          <w:sz w:val="24"/>
          <w:szCs w:val="24"/>
          <w:lang w:val="x-none" w:eastAsia="x-none"/>
        </w:rPr>
        <w:t>投标资格要求</w:t>
      </w:r>
      <w:bookmarkEnd w:id="1"/>
      <w:proofErr w:type="spellEnd"/>
    </w:p>
    <w:p w:rsidR="00CB5FD4" w:rsidRPr="00CB5FD4" w:rsidRDefault="00CB5FD4" w:rsidP="00CB5FD4">
      <w:pPr>
        <w:widowControl w:val="0"/>
        <w:ind w:firstLine="480"/>
        <w:rPr>
          <w:rFonts w:ascii="宋体" w:eastAsia="宋体" w:hAnsi="宋体" w:cs="Times New Roman" w:hint="eastAsia"/>
          <w:sz w:val="24"/>
          <w:szCs w:val="24"/>
        </w:rPr>
      </w:pPr>
      <w:r w:rsidRPr="00CB5FD4">
        <w:rPr>
          <w:rFonts w:ascii="宋体" w:eastAsia="宋体" w:hAnsi="宋体" w:cs="Times New Roman" w:hint="eastAsia"/>
          <w:sz w:val="24"/>
          <w:szCs w:val="24"/>
        </w:rPr>
        <w:t>投标资格要求为本次项目投标人应具备的基本条件，参加本项目竞标的投标人必须</w:t>
      </w:r>
      <w:r w:rsidRPr="00CB5FD4">
        <w:rPr>
          <w:rFonts w:ascii="宋体" w:eastAsia="宋体" w:hAnsi="宋体" w:cs="Times New Roman" w:hint="eastAsia"/>
          <w:sz w:val="24"/>
          <w:szCs w:val="24"/>
        </w:rPr>
        <w:lastRenderedPageBreak/>
        <w:t>满足投标资格要求中的所有条款，并按照相关规定递交资格证明文件，未按要求递交的投标人，其投标将被拒绝。</w:t>
      </w:r>
    </w:p>
    <w:p w:rsidR="00CB5FD4" w:rsidRPr="00CB5FD4" w:rsidRDefault="00CB5FD4" w:rsidP="00CB5FD4">
      <w:pPr>
        <w:widowControl w:val="0"/>
        <w:ind w:firstLine="480"/>
        <w:rPr>
          <w:rFonts w:ascii="宋体" w:eastAsia="宋体" w:hAnsi="宋体" w:cs="Times New Roman" w:hint="eastAsia"/>
          <w:kern w:val="0"/>
          <w:sz w:val="24"/>
          <w:szCs w:val="24"/>
        </w:rPr>
      </w:pPr>
      <w:r w:rsidRPr="00CB5FD4">
        <w:rPr>
          <w:rFonts w:ascii="宋体" w:eastAsia="宋体" w:hAnsi="宋体" w:cs="Times New Roman" w:hint="eastAsia"/>
          <w:sz w:val="24"/>
          <w:szCs w:val="24"/>
        </w:rPr>
        <w:t>1、</w:t>
      </w:r>
      <w:r w:rsidRPr="00CB5FD4">
        <w:rPr>
          <w:rFonts w:ascii="宋体" w:eastAsia="宋体" w:hAnsi="宋体" w:cs="Times New Roman" w:hint="eastAsia"/>
          <w:kern w:val="0"/>
          <w:sz w:val="24"/>
          <w:szCs w:val="24"/>
        </w:rPr>
        <w:t>投标人应具备《政府采购法》第二十二条规定的以下条件：</w:t>
      </w:r>
    </w:p>
    <w:p w:rsidR="00CB5FD4" w:rsidRPr="00CB5FD4" w:rsidRDefault="00CB5FD4" w:rsidP="00CB5FD4">
      <w:pPr>
        <w:widowControl w:val="0"/>
        <w:ind w:left="480" w:firstLineChars="0" w:firstLine="0"/>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1.1具有独立承担民事责任的能力；</w:t>
      </w:r>
    </w:p>
    <w:p w:rsidR="00CB5FD4" w:rsidRPr="00CB5FD4" w:rsidRDefault="00CB5FD4" w:rsidP="00CB5FD4">
      <w:pPr>
        <w:ind w:firstLine="480"/>
        <w:jc w:val="left"/>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1.2具有良好的商业信誉和健全的财务会计制度；</w:t>
      </w:r>
    </w:p>
    <w:p w:rsidR="00CB5FD4" w:rsidRPr="00CB5FD4" w:rsidRDefault="00CB5FD4" w:rsidP="00CB5FD4">
      <w:pPr>
        <w:ind w:firstLine="480"/>
        <w:jc w:val="left"/>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1.3具有履行合同所必需的设备和专业技术能力；</w:t>
      </w:r>
    </w:p>
    <w:p w:rsidR="00CB5FD4" w:rsidRPr="00CB5FD4" w:rsidRDefault="00CB5FD4" w:rsidP="00CB5FD4">
      <w:pPr>
        <w:ind w:firstLine="480"/>
        <w:jc w:val="left"/>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1.4有依法缴纳税收和社会保障资金的良好记录；</w:t>
      </w:r>
    </w:p>
    <w:p w:rsidR="00CB5FD4" w:rsidRPr="00CB5FD4" w:rsidRDefault="00CB5FD4" w:rsidP="00CB5FD4">
      <w:pPr>
        <w:ind w:firstLine="480"/>
        <w:jc w:val="left"/>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1.5参加政府采购活动前三年内，在经营活动中没有重大违法记录；</w:t>
      </w:r>
    </w:p>
    <w:p w:rsidR="00CB5FD4" w:rsidRPr="00CB5FD4" w:rsidRDefault="00CB5FD4" w:rsidP="00CB5FD4">
      <w:pPr>
        <w:ind w:firstLine="480"/>
        <w:jc w:val="left"/>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2、投标人应是在中华人民共和国境内注册取得营业执照的独立法人。</w:t>
      </w:r>
    </w:p>
    <w:p w:rsidR="00CB5FD4" w:rsidRPr="00CB5FD4" w:rsidRDefault="00CB5FD4" w:rsidP="00CB5FD4">
      <w:pPr>
        <w:widowControl w:val="0"/>
        <w:ind w:firstLine="480"/>
        <w:rPr>
          <w:rFonts w:ascii="宋体" w:eastAsia="宋体" w:hAnsi="宋体" w:cs="Times New Roman"/>
          <w:kern w:val="0"/>
          <w:sz w:val="24"/>
          <w:szCs w:val="24"/>
        </w:rPr>
      </w:pPr>
      <w:r w:rsidRPr="00CB5FD4">
        <w:rPr>
          <w:rFonts w:ascii="宋体" w:eastAsia="宋体" w:hAnsi="宋体" w:cs="Times New Roman" w:hint="eastAsia"/>
          <w:kern w:val="0"/>
          <w:sz w:val="24"/>
          <w:szCs w:val="24"/>
        </w:rPr>
        <w:t>3、</w:t>
      </w:r>
      <w:r w:rsidRPr="00CB5FD4">
        <w:rPr>
          <w:rFonts w:ascii="宋体" w:eastAsia="宋体" w:hAnsi="宋体" w:cs="宋体" w:hint="eastAsia"/>
          <w:sz w:val="24"/>
          <w:szCs w:val="24"/>
        </w:rPr>
        <w:t>加</w:t>
      </w:r>
      <w:r w:rsidRPr="00CB5FD4">
        <w:rPr>
          <w:rFonts w:ascii="宋体" w:eastAsia="宋体" w:hAnsi="宋体" w:cs="Times New Roman" w:hint="eastAsia"/>
          <w:sz w:val="24"/>
          <w:szCs w:val="24"/>
        </w:rPr>
        <w:t>★号设备为进口设备的，</w:t>
      </w:r>
      <w:r w:rsidRPr="00CB5FD4">
        <w:rPr>
          <w:rFonts w:ascii="宋体" w:eastAsia="宋体" w:hAnsi="宋体" w:cs="宋体" w:hint="eastAsia"/>
          <w:sz w:val="24"/>
          <w:szCs w:val="24"/>
        </w:rPr>
        <w:t>需提供售后服务承诺函原件，</w:t>
      </w:r>
      <w:r w:rsidRPr="00CB5FD4">
        <w:rPr>
          <w:rFonts w:ascii="宋体" w:eastAsia="宋体" w:hAnsi="宋体" w:cs="Times New Roman" w:hint="eastAsia"/>
          <w:sz w:val="24"/>
          <w:szCs w:val="24"/>
        </w:rPr>
        <w:t>授权书及售后服务承诺函可由</w:t>
      </w:r>
      <w:r w:rsidRPr="00CB5FD4">
        <w:rPr>
          <w:rFonts w:ascii="宋体" w:eastAsia="宋体" w:hAnsi="宋体" w:cs="Times New Roman" w:hint="eastAsia"/>
          <w:kern w:val="0"/>
          <w:sz w:val="24"/>
          <w:szCs w:val="24"/>
        </w:rPr>
        <w:t>制造厂商出具，也可由其国内总代理出具（需同时出具国内总代理的证明文件复印件</w:t>
      </w:r>
      <w:r w:rsidRPr="00CB5FD4">
        <w:rPr>
          <w:rFonts w:ascii="宋体" w:eastAsia="宋体" w:hAnsi="宋体" w:cs="Times New Roman"/>
          <w:kern w:val="0"/>
          <w:sz w:val="24"/>
          <w:szCs w:val="24"/>
        </w:rPr>
        <w:t>）</w:t>
      </w:r>
      <w:r w:rsidRPr="00CB5FD4">
        <w:rPr>
          <w:rFonts w:ascii="宋体" w:eastAsia="宋体" w:hAnsi="宋体" w:cs="Times New Roman" w:hint="eastAsia"/>
          <w:kern w:val="0"/>
          <w:sz w:val="24"/>
          <w:szCs w:val="24"/>
        </w:rPr>
        <w:t>。</w:t>
      </w:r>
    </w:p>
    <w:p w:rsidR="00CB5FD4" w:rsidRPr="00CB5FD4" w:rsidRDefault="00CB5FD4" w:rsidP="00CB5FD4">
      <w:pPr>
        <w:ind w:firstLine="480"/>
        <w:jc w:val="left"/>
        <w:rPr>
          <w:rFonts w:ascii="宋体" w:eastAsia="宋体" w:hAnsi="宋体" w:cs="Times New Roman"/>
          <w:kern w:val="0"/>
          <w:sz w:val="24"/>
          <w:szCs w:val="24"/>
        </w:rPr>
      </w:pPr>
      <w:r w:rsidRPr="00CB5FD4">
        <w:rPr>
          <w:rFonts w:ascii="宋体" w:eastAsia="宋体" w:hAnsi="宋体" w:cs="Times New Roman" w:hint="eastAsia"/>
          <w:kern w:val="0"/>
          <w:sz w:val="24"/>
          <w:szCs w:val="24"/>
        </w:rPr>
        <w:t>4、供应商在“信用中国”（www.creditchina.gov.cn）网站中未被列入失信被执行人、重大税收违法案件当事人名单、政府采购严重违法失信行为记录名单。</w:t>
      </w:r>
    </w:p>
    <w:p w:rsidR="00CB5FD4" w:rsidRPr="00CB5FD4" w:rsidRDefault="00CB5FD4" w:rsidP="00CB5FD4">
      <w:pPr>
        <w:ind w:firstLine="480"/>
        <w:jc w:val="left"/>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5、投标人资质等级（无特殊要求的，此项可省略）</w:t>
      </w:r>
    </w:p>
    <w:p w:rsidR="00CB5FD4" w:rsidRPr="00CB5FD4" w:rsidRDefault="00CB5FD4" w:rsidP="00CB5FD4">
      <w:pPr>
        <w:widowControl w:val="0"/>
        <w:ind w:firstLine="480"/>
        <w:rPr>
          <w:rFonts w:ascii="宋体" w:eastAsia="宋体" w:hAnsi="宋体" w:cs="Times New Roman" w:hint="eastAsia"/>
          <w:sz w:val="24"/>
          <w:szCs w:val="24"/>
        </w:rPr>
      </w:pPr>
      <w:r w:rsidRPr="00CB5FD4">
        <w:rPr>
          <w:rFonts w:ascii="宋体" w:eastAsia="宋体" w:hAnsi="宋体" w:cs="Times New Roman" w:hint="eastAsia"/>
          <w:sz w:val="24"/>
          <w:szCs w:val="24"/>
        </w:rPr>
        <w:t>6、本项目不接受联合体投标（</w:t>
      </w:r>
      <w:proofErr w:type="gramStart"/>
      <w:r w:rsidRPr="00CB5FD4">
        <w:rPr>
          <w:rFonts w:ascii="宋体" w:eastAsia="宋体" w:hAnsi="宋体" w:cs="Times New Roman" w:hint="eastAsia"/>
          <w:sz w:val="24"/>
          <w:szCs w:val="24"/>
        </w:rPr>
        <w:t>若项目经额</w:t>
      </w:r>
      <w:proofErr w:type="gramEnd"/>
      <w:r w:rsidRPr="00CB5FD4">
        <w:rPr>
          <w:rFonts w:ascii="宋体" w:eastAsia="宋体" w:hAnsi="宋体" w:cs="Times New Roman" w:hint="eastAsia"/>
          <w:sz w:val="24"/>
          <w:szCs w:val="24"/>
        </w:rPr>
        <w:t>过大、或技术复杂、或包含装修等</w:t>
      </w:r>
      <w:proofErr w:type="gramStart"/>
      <w:r w:rsidRPr="00CB5FD4">
        <w:rPr>
          <w:rFonts w:ascii="宋体" w:eastAsia="宋体" w:hAnsi="宋体" w:cs="Times New Roman" w:hint="eastAsia"/>
          <w:sz w:val="24"/>
          <w:szCs w:val="24"/>
        </w:rPr>
        <w:t>非设备</w:t>
      </w:r>
      <w:proofErr w:type="gramEnd"/>
      <w:r w:rsidRPr="00CB5FD4">
        <w:rPr>
          <w:rFonts w:ascii="宋体" w:eastAsia="宋体" w:hAnsi="宋体" w:cs="Times New Roman" w:hint="eastAsia"/>
          <w:sz w:val="24"/>
          <w:szCs w:val="24"/>
        </w:rPr>
        <w:t>采购类的，可接受联合体投标；或允许将</w:t>
      </w:r>
      <w:proofErr w:type="gramStart"/>
      <w:r w:rsidRPr="00CB5FD4">
        <w:rPr>
          <w:rFonts w:ascii="宋体" w:eastAsia="宋体" w:hAnsi="宋体" w:cs="Times New Roman" w:hint="eastAsia"/>
          <w:sz w:val="24"/>
          <w:szCs w:val="24"/>
        </w:rPr>
        <w:t>非设备</w:t>
      </w:r>
      <w:proofErr w:type="gramEnd"/>
      <w:r w:rsidRPr="00CB5FD4">
        <w:rPr>
          <w:rFonts w:ascii="宋体" w:eastAsia="宋体" w:hAnsi="宋体" w:cs="Times New Roman" w:hint="eastAsia"/>
          <w:sz w:val="24"/>
          <w:szCs w:val="24"/>
        </w:rPr>
        <w:t>采购部分分包，对分包商的资质也应做出限定）。</w:t>
      </w:r>
    </w:p>
    <w:p w:rsidR="00CB5FD4" w:rsidRPr="00CB5FD4" w:rsidRDefault="00CB5FD4" w:rsidP="00CB0F00">
      <w:pPr>
        <w:keepNext/>
        <w:keepLines/>
        <w:widowControl w:val="0"/>
        <w:numPr>
          <w:ilvl w:val="0"/>
          <w:numId w:val="6"/>
        </w:numPr>
        <w:spacing w:before="200" w:after="200" w:line="240" w:lineRule="auto"/>
        <w:ind w:firstLineChars="0"/>
        <w:outlineLvl w:val="1"/>
        <w:rPr>
          <w:rFonts w:ascii="宋体" w:eastAsia="宋体" w:hAnsi="宋体" w:cs="Times New Roman" w:hint="eastAsia"/>
          <w:b/>
          <w:kern w:val="0"/>
          <w:sz w:val="24"/>
          <w:szCs w:val="24"/>
          <w:lang w:val="x-none" w:eastAsia="x-none"/>
        </w:rPr>
      </w:pPr>
      <w:bookmarkStart w:id="2" w:name="_Toc330217015"/>
      <w:bookmarkStart w:id="3" w:name="_Toc330217018"/>
      <w:bookmarkStart w:id="4" w:name="_Toc461464654"/>
      <w:bookmarkEnd w:id="2"/>
      <w:bookmarkEnd w:id="3"/>
      <w:proofErr w:type="spellStart"/>
      <w:r w:rsidRPr="00CB5FD4">
        <w:rPr>
          <w:rFonts w:ascii="宋体" w:eastAsia="宋体" w:hAnsi="宋体" w:cs="Times New Roman" w:hint="eastAsia"/>
          <w:b/>
          <w:kern w:val="0"/>
          <w:sz w:val="24"/>
          <w:szCs w:val="24"/>
          <w:lang w:val="x-none" w:eastAsia="x-none"/>
        </w:rPr>
        <w:t>采购人联系方式</w:t>
      </w:r>
      <w:bookmarkEnd w:id="4"/>
      <w:proofErr w:type="spellEnd"/>
    </w:p>
    <w:p w:rsidR="00CB5FD4" w:rsidRPr="00CB5FD4" w:rsidRDefault="00CB5FD4" w:rsidP="00CB5FD4">
      <w:pPr>
        <w:widowControl w:val="0"/>
        <w:ind w:firstLineChars="150" w:firstLine="360"/>
        <w:rPr>
          <w:rFonts w:ascii="宋体" w:eastAsia="宋体" w:hAnsi="宋体" w:cs="Times New Roman" w:hint="eastAsia"/>
          <w:sz w:val="24"/>
          <w:szCs w:val="24"/>
        </w:rPr>
      </w:pPr>
      <w:bookmarkStart w:id="5" w:name="_Toc330217019"/>
      <w:bookmarkEnd w:id="5"/>
      <w:r w:rsidRPr="00CB5FD4">
        <w:rPr>
          <w:rFonts w:ascii="宋体" w:eastAsia="宋体" w:hAnsi="宋体" w:cs="Times New Roman" w:hint="eastAsia"/>
          <w:sz w:val="24"/>
          <w:szCs w:val="24"/>
        </w:rPr>
        <w:t>采 购 人：湖北文理学院</w:t>
      </w:r>
    </w:p>
    <w:p w:rsidR="00CB5FD4" w:rsidRPr="00CB5FD4" w:rsidRDefault="00CB5FD4" w:rsidP="00CB5FD4">
      <w:pPr>
        <w:widowControl w:val="0"/>
        <w:ind w:firstLineChars="150" w:firstLine="360"/>
        <w:rPr>
          <w:rFonts w:ascii="宋体" w:eastAsia="宋体" w:hAnsi="宋体" w:cs="Times New Roman"/>
          <w:sz w:val="24"/>
          <w:szCs w:val="24"/>
        </w:rPr>
      </w:pPr>
      <w:r w:rsidRPr="00CB5FD4">
        <w:rPr>
          <w:rFonts w:ascii="宋体" w:eastAsia="宋体" w:hAnsi="宋体" w:cs="Times New Roman" w:hint="eastAsia"/>
          <w:sz w:val="24"/>
          <w:szCs w:val="24"/>
        </w:rPr>
        <w:t>技术联系人：侯</w:t>
      </w:r>
      <w:r>
        <w:rPr>
          <w:rFonts w:ascii="宋体" w:eastAsia="宋体" w:hAnsi="宋体" w:cs="Times New Roman" w:hint="eastAsia"/>
          <w:sz w:val="24"/>
          <w:szCs w:val="24"/>
        </w:rPr>
        <w:t>老师</w:t>
      </w:r>
      <w:r w:rsidRPr="00CB5FD4">
        <w:rPr>
          <w:rFonts w:ascii="宋体" w:eastAsia="宋体" w:hAnsi="宋体" w:cs="Times New Roman" w:hint="eastAsia"/>
          <w:sz w:val="24"/>
          <w:szCs w:val="24"/>
        </w:rPr>
        <w:t xml:space="preserve"> </w:t>
      </w:r>
      <w:r w:rsidRPr="00CB5FD4">
        <w:rPr>
          <w:rFonts w:ascii="宋体" w:eastAsia="宋体" w:hAnsi="宋体" w:cs="Times New Roman"/>
          <w:sz w:val="24"/>
          <w:szCs w:val="24"/>
        </w:rPr>
        <w:tab/>
      </w:r>
      <w:r>
        <w:rPr>
          <w:rFonts w:ascii="宋体" w:eastAsia="宋体" w:hAnsi="宋体" w:cs="Times New Roman"/>
          <w:sz w:val="24"/>
          <w:szCs w:val="24"/>
        </w:rPr>
        <w:tab/>
      </w:r>
      <w:r>
        <w:rPr>
          <w:rFonts w:ascii="宋体" w:eastAsia="宋体" w:hAnsi="宋体" w:cs="Times New Roman"/>
          <w:sz w:val="24"/>
          <w:szCs w:val="24"/>
        </w:rPr>
        <w:tab/>
      </w:r>
      <w:r w:rsidRPr="00CB5FD4">
        <w:rPr>
          <w:rFonts w:ascii="宋体" w:eastAsia="宋体" w:hAnsi="宋体" w:cs="Times New Roman" w:hint="eastAsia"/>
          <w:sz w:val="24"/>
          <w:szCs w:val="24"/>
        </w:rPr>
        <w:t>联系电话：</w:t>
      </w:r>
      <w:r w:rsidRPr="00CB5FD4">
        <w:rPr>
          <w:rFonts w:ascii="宋体" w:eastAsia="宋体" w:hAnsi="宋体" w:cs="Times New Roman"/>
          <w:sz w:val="24"/>
          <w:szCs w:val="24"/>
        </w:rPr>
        <w:t xml:space="preserve"> </w:t>
      </w:r>
      <w:r w:rsidRPr="00CB5FD4">
        <w:rPr>
          <w:rFonts w:ascii="宋体" w:eastAsia="宋体" w:hAnsi="宋体" w:cs="Times New Roman" w:hint="eastAsia"/>
          <w:sz w:val="24"/>
          <w:szCs w:val="24"/>
        </w:rPr>
        <w:t>13476361214（661214）</w:t>
      </w:r>
    </w:p>
    <w:p w:rsidR="00CB5FD4" w:rsidRPr="00CB5FD4" w:rsidRDefault="00CB5FD4" w:rsidP="00CB5FD4">
      <w:pPr>
        <w:widowControl w:val="0"/>
        <w:ind w:firstLineChars="150" w:firstLine="360"/>
        <w:rPr>
          <w:rFonts w:ascii="宋体" w:eastAsia="宋体" w:hAnsi="宋体" w:cs="Times New Roman" w:hint="eastAsia"/>
          <w:sz w:val="24"/>
          <w:szCs w:val="24"/>
        </w:rPr>
      </w:pPr>
      <w:r w:rsidRPr="00CB5FD4">
        <w:rPr>
          <w:rFonts w:ascii="宋体" w:eastAsia="宋体" w:hAnsi="宋体" w:cs="Times New Roman" w:hint="eastAsia"/>
          <w:sz w:val="24"/>
          <w:szCs w:val="24"/>
        </w:rPr>
        <w:t>商务联系人：</w:t>
      </w:r>
      <w:r>
        <w:rPr>
          <w:rFonts w:ascii="宋体" w:eastAsia="宋体" w:hAnsi="宋体" w:cs="Times New Roman" w:hint="eastAsia"/>
          <w:sz w:val="24"/>
          <w:szCs w:val="24"/>
        </w:rPr>
        <w:t>祝老师</w:t>
      </w:r>
      <w:r w:rsidRPr="00CB5FD4">
        <w:rPr>
          <w:rFonts w:ascii="宋体" w:eastAsia="宋体" w:hAnsi="宋体" w:cs="Times New Roman"/>
          <w:sz w:val="24"/>
          <w:szCs w:val="24"/>
        </w:rPr>
        <w:tab/>
      </w:r>
      <w:r w:rsidRPr="00CB5FD4">
        <w:rPr>
          <w:rFonts w:ascii="宋体" w:eastAsia="宋体" w:hAnsi="宋体" w:cs="Times New Roman"/>
          <w:sz w:val="24"/>
          <w:szCs w:val="24"/>
        </w:rPr>
        <w:tab/>
      </w:r>
      <w:r w:rsidRPr="00CB5FD4">
        <w:rPr>
          <w:rFonts w:ascii="宋体" w:eastAsia="宋体" w:hAnsi="宋体" w:cs="Times New Roman"/>
          <w:sz w:val="24"/>
          <w:szCs w:val="24"/>
        </w:rPr>
        <w:tab/>
      </w:r>
      <w:bookmarkStart w:id="6" w:name="_GoBack"/>
      <w:bookmarkEnd w:id="6"/>
      <w:r w:rsidRPr="00CB5FD4">
        <w:rPr>
          <w:rFonts w:ascii="宋体" w:eastAsia="宋体" w:hAnsi="宋体" w:cs="Times New Roman" w:hint="eastAsia"/>
          <w:sz w:val="24"/>
          <w:szCs w:val="24"/>
        </w:rPr>
        <w:t>联系电话：0710-</w:t>
      </w:r>
      <w:r w:rsidRPr="00CB5FD4">
        <w:rPr>
          <w:rFonts w:ascii="宋体" w:eastAsia="宋体" w:hAnsi="宋体" w:cs="Times New Roman"/>
          <w:sz w:val="24"/>
          <w:szCs w:val="24"/>
        </w:rPr>
        <w:t>3591692</w:t>
      </w:r>
    </w:p>
    <w:p w:rsidR="00CB5FD4" w:rsidRPr="00CB5FD4" w:rsidRDefault="00CB5FD4" w:rsidP="00CB5FD4">
      <w:pPr>
        <w:widowControl w:val="0"/>
        <w:ind w:firstLineChars="150" w:firstLine="360"/>
        <w:rPr>
          <w:rFonts w:ascii="宋体" w:eastAsia="宋体" w:hAnsi="宋体" w:cs="Times New Roman"/>
          <w:sz w:val="24"/>
          <w:szCs w:val="24"/>
        </w:rPr>
      </w:pPr>
      <w:r w:rsidRPr="00CB5FD4">
        <w:rPr>
          <w:rFonts w:ascii="宋体" w:eastAsia="宋体" w:hAnsi="宋体" w:cs="Times New Roman" w:hint="eastAsia"/>
          <w:sz w:val="24"/>
          <w:szCs w:val="24"/>
        </w:rPr>
        <w:t>地    址：湖北省襄阳市隆中路296号</w:t>
      </w:r>
    </w:p>
    <w:p w:rsidR="00CB5FD4" w:rsidRPr="00CB5FD4" w:rsidRDefault="00CB5FD4" w:rsidP="00CB5FD4">
      <w:pPr>
        <w:keepNext/>
        <w:keepLines/>
        <w:widowControl w:val="0"/>
        <w:spacing w:before="340" w:after="330"/>
        <w:ind w:firstLineChars="0" w:firstLine="0"/>
        <w:jc w:val="center"/>
        <w:outlineLvl w:val="0"/>
        <w:rPr>
          <w:rFonts w:ascii="宋体" w:eastAsia="宋体" w:hAnsi="宋体" w:cs="Times New Roman" w:hint="eastAsia"/>
          <w:b/>
          <w:kern w:val="44"/>
          <w:sz w:val="44"/>
          <w:szCs w:val="20"/>
          <w:lang w:val="zh-CN" w:eastAsia="x-none"/>
        </w:rPr>
      </w:pPr>
      <w:bookmarkStart w:id="7" w:name="_Toc417463807"/>
      <w:r w:rsidRPr="00CB5FD4">
        <w:rPr>
          <w:rFonts w:ascii="Times New Roman" w:eastAsia="宋体" w:hAnsi="Times New Roman" w:cs="Times New Roman"/>
          <w:b/>
          <w:kern w:val="44"/>
          <w:sz w:val="44"/>
          <w:szCs w:val="20"/>
          <w:lang w:val="zh-CN" w:eastAsia="x-none"/>
        </w:rPr>
        <w:br w:type="page"/>
      </w:r>
      <w:bookmarkStart w:id="8" w:name="_Toc461464669"/>
      <w:bookmarkEnd w:id="7"/>
      <w:proofErr w:type="spellStart"/>
      <w:r w:rsidRPr="00CB5FD4">
        <w:rPr>
          <w:rFonts w:ascii="宋体" w:eastAsia="宋体" w:hAnsi="宋体" w:cs="Times New Roman" w:hint="eastAsia"/>
          <w:b/>
          <w:kern w:val="44"/>
          <w:sz w:val="44"/>
          <w:szCs w:val="20"/>
          <w:lang w:val="zh-CN" w:eastAsia="x-none"/>
        </w:rPr>
        <w:lastRenderedPageBreak/>
        <w:t>技术要求及商务要求</w:t>
      </w:r>
      <w:bookmarkEnd w:id="8"/>
      <w:proofErr w:type="spellEnd"/>
    </w:p>
    <w:p w:rsidR="00CB5FD4" w:rsidRPr="00CB5FD4" w:rsidRDefault="00CB5FD4" w:rsidP="00CB5FD4">
      <w:pPr>
        <w:keepNext/>
        <w:keepLines/>
        <w:widowControl w:val="0"/>
        <w:spacing w:before="200" w:after="200"/>
        <w:ind w:firstLineChars="0" w:firstLine="0"/>
        <w:jc w:val="left"/>
        <w:outlineLvl w:val="1"/>
        <w:rPr>
          <w:rFonts w:ascii="宋体" w:eastAsia="宋体" w:hAnsi="宋体" w:cs="Times New Roman" w:hint="eastAsia"/>
          <w:b/>
          <w:kern w:val="0"/>
          <w:sz w:val="28"/>
          <w:szCs w:val="28"/>
          <w:lang w:val="x-none" w:eastAsia="x-none"/>
        </w:rPr>
      </w:pPr>
      <w:bookmarkStart w:id="9" w:name="_Toc372961539"/>
      <w:bookmarkStart w:id="10" w:name="_Toc428958552"/>
      <w:bookmarkStart w:id="11" w:name="_Toc461464670"/>
      <w:proofErr w:type="spellStart"/>
      <w:r w:rsidRPr="00CB5FD4">
        <w:rPr>
          <w:rFonts w:ascii="宋体" w:eastAsia="宋体" w:hAnsi="宋体" w:cs="Times New Roman" w:hint="eastAsia"/>
          <w:b/>
          <w:kern w:val="0"/>
          <w:sz w:val="28"/>
          <w:szCs w:val="28"/>
          <w:lang w:val="x-none" w:eastAsia="x-none"/>
        </w:rPr>
        <w:t>一、采购内容</w:t>
      </w:r>
      <w:bookmarkEnd w:id="11"/>
      <w:proofErr w:type="spellEnd"/>
    </w:p>
    <w:bookmarkEnd w:id="9"/>
    <w:bookmarkEnd w:id="10"/>
    <w:p w:rsidR="00CB5FD4" w:rsidRPr="00CB5FD4" w:rsidRDefault="00CB5FD4" w:rsidP="00CB5FD4">
      <w:pPr>
        <w:widowControl w:val="0"/>
        <w:ind w:firstLineChars="0" w:firstLine="0"/>
        <w:jc w:val="left"/>
        <w:rPr>
          <w:rFonts w:ascii="宋体" w:eastAsia="宋体" w:hAnsi="宋体" w:cs="Times New Roman"/>
          <w:b/>
          <w:sz w:val="24"/>
          <w:szCs w:val="24"/>
        </w:rPr>
      </w:pPr>
      <w:r w:rsidRPr="00CB5FD4">
        <w:rPr>
          <w:rFonts w:ascii="宋体" w:eastAsia="宋体" w:hAnsi="宋体" w:cs="Times New Roman"/>
          <w:b/>
          <w:sz w:val="24"/>
          <w:szCs w:val="24"/>
        </w:rPr>
        <w:t xml:space="preserve"> </w:t>
      </w:r>
    </w:p>
    <w:tbl>
      <w:tblPr>
        <w:tblStyle w:val="a"/>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1419"/>
        <w:gridCol w:w="5353"/>
        <w:gridCol w:w="1701"/>
      </w:tblGrid>
      <w:tr w:rsidR="00CB5FD4" w:rsidRPr="00CB5FD4" w:rsidTr="00DA7BD7">
        <w:trPr>
          <w:trHeight w:val="20"/>
          <w:jc w:val="center"/>
        </w:trPr>
        <w:tc>
          <w:tcPr>
            <w:tcW w:w="748" w:type="dxa"/>
            <w:vAlign w:val="center"/>
          </w:tcPr>
          <w:p w:rsidR="00CB5FD4" w:rsidRPr="00CB5FD4" w:rsidRDefault="00CB5FD4" w:rsidP="00CB5FD4">
            <w:pPr>
              <w:ind w:firstLineChars="0" w:firstLine="0"/>
              <w:jc w:val="center"/>
              <w:textAlignment w:val="bottom"/>
              <w:rPr>
                <w:rFonts w:ascii="宋体" w:eastAsia="宋体" w:hAnsi="宋体" w:cs="Times New Roman"/>
                <w:kern w:val="0"/>
                <w:sz w:val="24"/>
                <w:szCs w:val="24"/>
              </w:rPr>
            </w:pPr>
            <w:r w:rsidRPr="00CB5FD4">
              <w:rPr>
                <w:rFonts w:ascii="宋体" w:eastAsia="宋体" w:hAnsi="宋体" w:cs="Times New Roman"/>
                <w:kern w:val="0"/>
                <w:sz w:val="24"/>
                <w:szCs w:val="24"/>
              </w:rPr>
              <w:t>序号</w:t>
            </w:r>
          </w:p>
        </w:tc>
        <w:tc>
          <w:tcPr>
            <w:tcW w:w="1419" w:type="dxa"/>
            <w:vAlign w:val="center"/>
          </w:tcPr>
          <w:p w:rsidR="00CB5FD4" w:rsidRPr="00CB5FD4" w:rsidRDefault="00CB5FD4" w:rsidP="00CB5FD4">
            <w:pPr>
              <w:ind w:firstLineChars="0" w:firstLine="0"/>
              <w:jc w:val="center"/>
              <w:textAlignment w:val="bottom"/>
              <w:rPr>
                <w:rFonts w:ascii="宋体" w:eastAsia="宋体" w:hAnsi="宋体" w:cs="Times New Roman"/>
                <w:kern w:val="0"/>
                <w:sz w:val="24"/>
                <w:szCs w:val="24"/>
              </w:rPr>
            </w:pPr>
            <w:r w:rsidRPr="00CB5FD4">
              <w:rPr>
                <w:rFonts w:ascii="宋体" w:eastAsia="宋体" w:hAnsi="宋体" w:cs="Times New Roman"/>
                <w:kern w:val="0"/>
                <w:sz w:val="24"/>
                <w:szCs w:val="24"/>
              </w:rPr>
              <w:t>设备名称</w:t>
            </w:r>
          </w:p>
        </w:tc>
        <w:tc>
          <w:tcPr>
            <w:tcW w:w="5353" w:type="dxa"/>
            <w:vAlign w:val="center"/>
          </w:tcPr>
          <w:p w:rsidR="00CB5FD4" w:rsidRPr="00CB5FD4" w:rsidRDefault="00CB5FD4" w:rsidP="00CB5FD4">
            <w:pPr>
              <w:ind w:firstLineChars="0" w:firstLine="0"/>
              <w:jc w:val="center"/>
              <w:textAlignment w:val="bottom"/>
              <w:rPr>
                <w:rFonts w:ascii="宋体" w:eastAsia="宋体" w:hAnsi="宋体" w:cs="Times New Roman"/>
                <w:kern w:val="0"/>
                <w:sz w:val="24"/>
                <w:szCs w:val="24"/>
              </w:rPr>
            </w:pPr>
            <w:r w:rsidRPr="00CB5FD4">
              <w:rPr>
                <w:rFonts w:ascii="宋体" w:eastAsia="宋体" w:hAnsi="宋体" w:cs="Times New Roman"/>
                <w:kern w:val="0"/>
                <w:sz w:val="24"/>
                <w:szCs w:val="24"/>
              </w:rPr>
              <w:t>技术参数</w:t>
            </w:r>
          </w:p>
        </w:tc>
        <w:tc>
          <w:tcPr>
            <w:tcW w:w="1701" w:type="dxa"/>
          </w:tcPr>
          <w:p w:rsidR="00CB5FD4" w:rsidRPr="00CB5FD4" w:rsidRDefault="00CB5FD4" w:rsidP="00CB5FD4">
            <w:pPr>
              <w:ind w:firstLineChars="0" w:firstLine="0"/>
              <w:jc w:val="center"/>
              <w:textAlignment w:val="bottom"/>
              <w:rPr>
                <w:rFonts w:ascii="宋体" w:eastAsia="宋体" w:hAnsi="宋体" w:cs="Times New Roman"/>
                <w:kern w:val="0"/>
                <w:sz w:val="24"/>
                <w:szCs w:val="24"/>
              </w:rPr>
            </w:pPr>
            <w:r w:rsidRPr="00CB5FD4">
              <w:rPr>
                <w:rFonts w:ascii="宋体" w:eastAsia="宋体" w:hAnsi="宋体" w:cs="Times New Roman" w:hint="eastAsia"/>
                <w:kern w:val="0"/>
                <w:sz w:val="24"/>
                <w:szCs w:val="24"/>
              </w:rPr>
              <w:t>符合技术参数要求的品牌、型号（至少三种）</w:t>
            </w:r>
          </w:p>
        </w:tc>
      </w:tr>
      <w:tr w:rsidR="00CB5FD4" w:rsidRPr="00CB5FD4" w:rsidTr="00DA7BD7">
        <w:trPr>
          <w:trHeight w:val="20"/>
          <w:jc w:val="center"/>
        </w:trPr>
        <w:tc>
          <w:tcPr>
            <w:tcW w:w="748" w:type="dxa"/>
          </w:tcPr>
          <w:p w:rsidR="00CB5FD4" w:rsidRPr="00CB5FD4" w:rsidRDefault="00CB5FD4" w:rsidP="00CB5FD4">
            <w:pPr>
              <w:widowControl w:val="0"/>
              <w:ind w:firstLineChars="0" w:firstLine="0"/>
              <w:jc w:val="center"/>
              <w:rPr>
                <w:rFonts w:ascii="宋体" w:eastAsia="宋体" w:hAnsi="宋体" w:cs="Times New Roman"/>
                <w:sz w:val="24"/>
                <w:szCs w:val="24"/>
              </w:rPr>
            </w:pPr>
            <w:r w:rsidRPr="00CB5FD4">
              <w:rPr>
                <w:rFonts w:ascii="宋体" w:eastAsia="宋体" w:hAnsi="宋体" w:cs="Times New Roman" w:hint="eastAsia"/>
                <w:sz w:val="24"/>
                <w:szCs w:val="24"/>
              </w:rPr>
              <w:t>1</w:t>
            </w:r>
          </w:p>
        </w:tc>
        <w:tc>
          <w:tcPr>
            <w:tcW w:w="1419"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服务器</w:t>
            </w:r>
          </w:p>
        </w:tc>
        <w:tc>
          <w:tcPr>
            <w:tcW w:w="5353" w:type="dxa"/>
            <w:vAlign w:val="center"/>
          </w:tcPr>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sz w:val="24"/>
                <w:szCs w:val="24"/>
              </w:rPr>
              <w:t>★</w:t>
            </w:r>
            <w:r w:rsidRPr="00CB5FD4">
              <w:rPr>
                <w:rFonts w:ascii="宋体" w:eastAsia="宋体" w:hAnsi="宋体" w:cs="Times New Roman" w:hint="eastAsia"/>
                <w:kern w:val="0"/>
                <w:sz w:val="24"/>
                <w:szCs w:val="24"/>
              </w:rPr>
              <w:t xml:space="preserve">1.四路4U机架式主机，部分配置参数如下： </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sz w:val="24"/>
                <w:szCs w:val="24"/>
              </w:rPr>
              <w:t>★</w:t>
            </w:r>
            <w:r w:rsidRPr="00CB5FD4">
              <w:rPr>
                <w:rFonts w:ascii="宋体" w:eastAsia="宋体" w:hAnsi="宋体" w:cs="Times New Roman" w:hint="eastAsia"/>
                <w:kern w:val="0"/>
                <w:sz w:val="24"/>
                <w:szCs w:val="24"/>
              </w:rPr>
              <w:t>2. ≥两颗CPU，每颗不低于E7-4809V4相当的水平</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sz w:val="24"/>
                <w:szCs w:val="24"/>
              </w:rPr>
              <w:t>★</w:t>
            </w:r>
            <w:r w:rsidRPr="00CB5FD4">
              <w:rPr>
                <w:rFonts w:ascii="宋体" w:eastAsia="宋体" w:hAnsi="宋体" w:cs="Times New Roman" w:hint="eastAsia"/>
                <w:kern w:val="0"/>
                <w:sz w:val="24"/>
                <w:szCs w:val="24"/>
              </w:rPr>
              <w:t xml:space="preserve">3.2个热插拔电源 </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sz w:val="24"/>
                <w:szCs w:val="24"/>
              </w:rPr>
              <w:t>★</w:t>
            </w:r>
            <w:r w:rsidRPr="00CB5FD4">
              <w:rPr>
                <w:rFonts w:ascii="宋体" w:eastAsia="宋体" w:hAnsi="宋体" w:cs="Times New Roman" w:hint="eastAsia"/>
                <w:kern w:val="0"/>
                <w:sz w:val="24"/>
                <w:szCs w:val="24"/>
              </w:rPr>
              <w:t xml:space="preserve">4.8盘位 </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sz w:val="24"/>
                <w:szCs w:val="24"/>
              </w:rPr>
              <w:t>★</w:t>
            </w:r>
            <w:r w:rsidRPr="00CB5FD4">
              <w:rPr>
                <w:rFonts w:ascii="宋体" w:eastAsia="宋体" w:hAnsi="宋体" w:cs="Times New Roman" w:hint="eastAsia"/>
                <w:kern w:val="0"/>
                <w:sz w:val="24"/>
                <w:szCs w:val="24"/>
              </w:rPr>
              <w:t xml:space="preserve">5. ≥32G内存 </w:t>
            </w:r>
          </w:p>
          <w:p w:rsidR="00CB5FD4" w:rsidRPr="00CB5FD4" w:rsidRDefault="00CB5FD4" w:rsidP="00CB5FD4">
            <w:pPr>
              <w:ind w:firstLineChars="0" w:firstLine="0"/>
              <w:jc w:val="left"/>
              <w:textAlignment w:val="center"/>
              <w:rPr>
                <w:rFonts w:ascii="宋体" w:eastAsia="宋体" w:hAnsi="宋体" w:cs="Times New Roman"/>
                <w:kern w:val="0"/>
                <w:sz w:val="24"/>
                <w:szCs w:val="24"/>
              </w:rPr>
            </w:pPr>
            <w:r w:rsidRPr="00CB5FD4">
              <w:rPr>
                <w:rFonts w:ascii="宋体" w:eastAsia="宋体" w:hAnsi="宋体" w:cs="Times New Roman" w:hint="eastAsia"/>
                <w:sz w:val="24"/>
                <w:szCs w:val="24"/>
              </w:rPr>
              <w:t>★</w:t>
            </w:r>
            <w:r w:rsidRPr="00CB5FD4">
              <w:rPr>
                <w:rFonts w:ascii="宋体" w:eastAsia="宋体" w:hAnsi="宋体" w:cs="Times New Roman" w:hint="eastAsia"/>
                <w:kern w:val="0"/>
                <w:sz w:val="24"/>
                <w:szCs w:val="24"/>
              </w:rPr>
              <w:t>6. ≥3块300G 10K 硬盘 R5</w:t>
            </w:r>
          </w:p>
          <w:p w:rsidR="00CB5FD4" w:rsidRPr="00CB5FD4" w:rsidRDefault="00CB5FD4" w:rsidP="00CB5FD4">
            <w:pPr>
              <w:ind w:firstLineChars="0" w:firstLine="0"/>
              <w:jc w:val="left"/>
              <w:textAlignment w:val="center"/>
              <w:rPr>
                <w:rFonts w:ascii="宋体" w:eastAsia="宋体" w:hAnsi="宋体" w:cs="Times New Roman"/>
                <w:kern w:val="0"/>
                <w:sz w:val="24"/>
                <w:szCs w:val="24"/>
              </w:rPr>
            </w:pP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仿宋_GB2312" w:hint="eastAsia"/>
                <w:sz w:val="24"/>
                <w:szCs w:val="24"/>
              </w:rPr>
              <w:t>产品须为最新一期“节能产品政府采购清单”中的产品（投标商需提供产品在本清单页的截图）</w:t>
            </w:r>
          </w:p>
        </w:tc>
        <w:tc>
          <w:tcPr>
            <w:tcW w:w="1701" w:type="dxa"/>
          </w:tcPr>
          <w:p w:rsidR="00CB5FD4" w:rsidRPr="00CB5FD4" w:rsidRDefault="00CB5FD4" w:rsidP="00CB5FD4">
            <w:pPr>
              <w:ind w:firstLineChars="0" w:firstLine="0"/>
              <w:jc w:val="left"/>
              <w:textAlignment w:val="center"/>
              <w:rPr>
                <w:rFonts w:ascii="宋体" w:eastAsia="宋体" w:hAnsi="宋体" w:cs="Times New Roman"/>
                <w:kern w:val="0"/>
                <w:sz w:val="24"/>
                <w:szCs w:val="24"/>
              </w:rPr>
            </w:pPr>
          </w:p>
        </w:tc>
      </w:tr>
      <w:tr w:rsidR="00CB5FD4" w:rsidRPr="00CB5FD4" w:rsidTr="00DA7BD7">
        <w:trPr>
          <w:trHeight w:val="20"/>
          <w:jc w:val="center"/>
        </w:trPr>
        <w:tc>
          <w:tcPr>
            <w:tcW w:w="7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2</w:t>
            </w:r>
          </w:p>
        </w:tc>
        <w:tc>
          <w:tcPr>
            <w:tcW w:w="1419"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核心交换机</w:t>
            </w:r>
          </w:p>
        </w:tc>
        <w:tc>
          <w:tcPr>
            <w:tcW w:w="5353" w:type="dxa"/>
            <w:vAlign w:val="center"/>
          </w:tcPr>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sz w:val="24"/>
                <w:szCs w:val="24"/>
              </w:rPr>
              <w:t>★</w:t>
            </w:r>
            <w:r w:rsidRPr="00CB5FD4">
              <w:rPr>
                <w:rFonts w:ascii="宋体" w:eastAsia="宋体" w:hAnsi="宋体" w:cs="Times New Roman" w:hint="eastAsia"/>
                <w:kern w:val="0"/>
                <w:sz w:val="24"/>
                <w:szCs w:val="24"/>
              </w:rPr>
              <w:t>1.24口千兆三层交换机， 24个千兆SFP，4个复用的10/100/1000Base-T Combo端口，上行支持4*1000Base-X SFP、2*10GE SFP、4*10GE SFP+插卡，部分配置参数如下：</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sz w:val="24"/>
                <w:szCs w:val="24"/>
              </w:rPr>
              <w:t>★</w:t>
            </w:r>
            <w:r w:rsidRPr="00CB5FD4">
              <w:rPr>
                <w:rFonts w:ascii="宋体" w:eastAsia="宋体" w:hAnsi="宋体" w:cs="Times New Roman" w:hint="eastAsia"/>
                <w:kern w:val="0"/>
                <w:sz w:val="24"/>
                <w:szCs w:val="24"/>
              </w:rPr>
              <w:t>2.交换容量：256Gbps</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sz w:val="24"/>
                <w:szCs w:val="24"/>
              </w:rPr>
              <w:t>★</w:t>
            </w:r>
            <w:r w:rsidRPr="00CB5FD4">
              <w:rPr>
                <w:rFonts w:ascii="宋体" w:eastAsia="宋体" w:hAnsi="宋体" w:cs="Times New Roman" w:hint="eastAsia"/>
                <w:kern w:val="0"/>
                <w:sz w:val="24"/>
                <w:szCs w:val="24"/>
              </w:rPr>
              <w:t>3.包转发率：102Mpps</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lang w:val="pt-BR"/>
              </w:rPr>
            </w:pPr>
            <w:r w:rsidRPr="00CB5FD4">
              <w:rPr>
                <w:rFonts w:ascii="宋体" w:eastAsia="宋体" w:hAnsi="宋体" w:cs="Times New Roman" w:hint="eastAsia"/>
                <w:sz w:val="24"/>
                <w:szCs w:val="24"/>
                <w:lang w:val="pt-BR"/>
              </w:rPr>
              <w:t>★</w:t>
            </w:r>
            <w:r w:rsidRPr="00CB5FD4">
              <w:rPr>
                <w:rFonts w:ascii="宋体" w:eastAsia="宋体" w:hAnsi="宋体" w:cs="Times New Roman" w:hint="eastAsia"/>
                <w:kern w:val="0"/>
                <w:sz w:val="24"/>
                <w:szCs w:val="24"/>
                <w:lang w:val="pt-BR"/>
              </w:rPr>
              <w:t>4.</w:t>
            </w:r>
            <w:r w:rsidRPr="00CB5FD4">
              <w:rPr>
                <w:rFonts w:ascii="宋体" w:eastAsia="宋体" w:hAnsi="宋体" w:cs="Times New Roman" w:hint="eastAsia"/>
                <w:kern w:val="0"/>
                <w:sz w:val="24"/>
                <w:szCs w:val="24"/>
              </w:rPr>
              <w:t>固定端口</w:t>
            </w:r>
            <w:r w:rsidRPr="00CB5FD4">
              <w:rPr>
                <w:rFonts w:ascii="宋体" w:eastAsia="宋体" w:hAnsi="宋体" w:cs="Times New Roman" w:hint="eastAsia"/>
                <w:kern w:val="0"/>
                <w:sz w:val="24"/>
                <w:szCs w:val="24"/>
                <w:lang w:val="pt-BR"/>
              </w:rPr>
              <w:t>：24*10/100/1000Base-T</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lang w:val="pt-BR"/>
              </w:rPr>
            </w:pPr>
            <w:r w:rsidRPr="00CB5FD4">
              <w:rPr>
                <w:rFonts w:ascii="宋体" w:eastAsia="宋体" w:hAnsi="宋体" w:cs="Times New Roman" w:hint="eastAsia"/>
                <w:kern w:val="0"/>
                <w:sz w:val="24"/>
                <w:szCs w:val="24"/>
                <w:lang w:val="pt-BR"/>
              </w:rPr>
              <w:t>5.至少两个扩展槽，支持上行插卡</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lang w:val="pt-BR"/>
              </w:rPr>
            </w:pPr>
            <w:r w:rsidRPr="00CB5FD4">
              <w:rPr>
                <w:rFonts w:ascii="宋体" w:eastAsia="宋体" w:hAnsi="宋体" w:cs="Times New Roman" w:hint="eastAsia"/>
                <w:kern w:val="0"/>
                <w:sz w:val="24"/>
                <w:szCs w:val="24"/>
                <w:lang w:val="pt-BR"/>
              </w:rPr>
              <w:t>6.MAC地址容量：32K</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lang w:val="pt-BR"/>
              </w:rPr>
            </w:pPr>
            <w:r w:rsidRPr="00CB5FD4">
              <w:rPr>
                <w:rFonts w:ascii="宋体" w:eastAsia="宋体" w:hAnsi="宋体" w:cs="Times New Roman" w:hint="eastAsia"/>
                <w:kern w:val="0"/>
                <w:sz w:val="24"/>
                <w:szCs w:val="24"/>
                <w:lang w:val="pt-BR"/>
              </w:rPr>
              <w:t>7.含电源，交流供电</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lang w:val="pt-BR"/>
              </w:rPr>
            </w:pPr>
            <w:r w:rsidRPr="00CB5FD4">
              <w:rPr>
                <w:rFonts w:ascii="宋体" w:eastAsia="宋体" w:hAnsi="宋体" w:cs="Times New Roman" w:hint="eastAsia"/>
                <w:kern w:val="0"/>
                <w:sz w:val="24"/>
                <w:szCs w:val="24"/>
                <w:lang w:val="pt-BR"/>
              </w:rPr>
              <w:t>8.与服务器匹配</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lang w:val="pt-BR"/>
              </w:rPr>
            </w:pPr>
            <w:r w:rsidRPr="00CB5FD4">
              <w:rPr>
                <w:rFonts w:ascii="宋体" w:eastAsia="宋体" w:hAnsi="宋体" w:cs="仿宋_GB2312" w:hint="eastAsia"/>
                <w:sz w:val="24"/>
                <w:szCs w:val="24"/>
              </w:rPr>
              <w:lastRenderedPageBreak/>
              <w:t>产品须为最新一期“节能产品政府采购清单”中的产品（投标商需提供产品在本清单页的截图）</w:t>
            </w:r>
          </w:p>
        </w:tc>
        <w:tc>
          <w:tcPr>
            <w:tcW w:w="1701" w:type="dxa"/>
          </w:tcPr>
          <w:p w:rsidR="00CB5FD4" w:rsidRPr="00CB5FD4" w:rsidRDefault="00CB5FD4" w:rsidP="00CB5FD4">
            <w:pPr>
              <w:ind w:firstLineChars="0" w:firstLine="0"/>
              <w:jc w:val="left"/>
              <w:textAlignment w:val="center"/>
              <w:rPr>
                <w:rFonts w:ascii="宋体" w:eastAsia="宋体" w:hAnsi="宋体" w:cs="Times New Roman"/>
                <w:kern w:val="0"/>
                <w:sz w:val="24"/>
                <w:szCs w:val="24"/>
              </w:rPr>
            </w:pPr>
          </w:p>
        </w:tc>
      </w:tr>
      <w:tr w:rsidR="00CB5FD4" w:rsidRPr="00CB5FD4" w:rsidTr="00DA7BD7">
        <w:trPr>
          <w:trHeight w:val="20"/>
          <w:jc w:val="center"/>
        </w:trPr>
        <w:tc>
          <w:tcPr>
            <w:tcW w:w="7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3</w:t>
            </w:r>
          </w:p>
        </w:tc>
        <w:tc>
          <w:tcPr>
            <w:tcW w:w="1419" w:type="dxa"/>
            <w:vAlign w:val="center"/>
          </w:tcPr>
          <w:p w:rsidR="00CB5FD4" w:rsidRPr="00CB5FD4" w:rsidRDefault="00CB5FD4" w:rsidP="00CB5FD4">
            <w:pPr>
              <w:widowControl w:val="0"/>
              <w:spacing w:line="240" w:lineRule="auto"/>
              <w:ind w:firstLineChars="0" w:firstLine="0"/>
              <w:rPr>
                <w:rFonts w:ascii="Times New Roman" w:eastAsia="宋体" w:hAnsi="Times New Roman" w:cs="Times New Roman"/>
                <w:sz w:val="20"/>
                <w:szCs w:val="20"/>
              </w:rPr>
            </w:pPr>
            <w:r w:rsidRPr="00CB5FD4">
              <w:rPr>
                <w:rFonts w:ascii="Times New Roman" w:eastAsia="宋体" w:hAnsi="Times New Roman" w:cs="Times New Roman"/>
                <w:sz w:val="20"/>
                <w:szCs w:val="20"/>
              </w:rPr>
              <w:t>二层交换机</w:t>
            </w:r>
          </w:p>
        </w:tc>
        <w:tc>
          <w:tcPr>
            <w:tcW w:w="5353" w:type="dxa"/>
            <w:vAlign w:val="center"/>
          </w:tcPr>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sz w:val="24"/>
                <w:szCs w:val="24"/>
              </w:rPr>
              <w:t>★</w:t>
            </w:r>
            <w:r w:rsidRPr="00CB5FD4">
              <w:rPr>
                <w:rFonts w:ascii="宋体" w:eastAsia="宋体" w:hAnsi="宋体" w:cs="Times New Roman" w:hint="eastAsia"/>
                <w:kern w:val="0"/>
                <w:sz w:val="24"/>
                <w:szCs w:val="24"/>
              </w:rPr>
              <w:t>1.48口标准型千兆以太交换机，48个10/100/1000Base-T，4个万兆SFP+，部分配置参数如下：</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sz w:val="24"/>
                <w:szCs w:val="24"/>
              </w:rPr>
              <w:t>★</w:t>
            </w:r>
            <w:r w:rsidRPr="00CB5FD4">
              <w:rPr>
                <w:rFonts w:ascii="宋体" w:eastAsia="宋体" w:hAnsi="宋体" w:cs="Times New Roman" w:hint="eastAsia"/>
                <w:kern w:val="0"/>
                <w:sz w:val="24"/>
                <w:szCs w:val="24"/>
              </w:rPr>
              <w:t>2.交换容量≥336Gbps/3.024Tbps</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sz w:val="24"/>
                <w:szCs w:val="24"/>
              </w:rPr>
              <w:t>★</w:t>
            </w:r>
            <w:r w:rsidRPr="00CB5FD4">
              <w:rPr>
                <w:rFonts w:ascii="宋体" w:eastAsia="宋体" w:hAnsi="宋体" w:cs="Times New Roman" w:hint="eastAsia"/>
                <w:kern w:val="0"/>
                <w:sz w:val="24"/>
                <w:szCs w:val="24"/>
              </w:rPr>
              <w:t>3.包转发率≥132Mpps</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sz w:val="24"/>
                <w:szCs w:val="24"/>
              </w:rPr>
              <w:t>★</w:t>
            </w:r>
            <w:r w:rsidRPr="00CB5FD4">
              <w:rPr>
                <w:rFonts w:ascii="宋体" w:eastAsia="宋体" w:hAnsi="宋体" w:cs="Times New Roman" w:hint="eastAsia"/>
                <w:kern w:val="0"/>
                <w:sz w:val="24"/>
                <w:szCs w:val="24"/>
              </w:rPr>
              <w:t>4.固定端口：48个10/100/1000Base-T</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5.至少</w:t>
            </w:r>
            <w:r w:rsidRPr="00CB5FD4">
              <w:rPr>
                <w:rFonts w:ascii="宋体" w:eastAsia="宋体" w:hAnsi="宋体" w:cs="Times New Roman" w:hint="eastAsia"/>
                <w:kern w:val="0"/>
                <w:sz w:val="24"/>
                <w:szCs w:val="24"/>
                <w:lang w:val="pt-BR"/>
              </w:rPr>
              <w:t>两个扩展槽</w:t>
            </w:r>
            <w:r w:rsidRPr="00CB5FD4">
              <w:rPr>
                <w:rFonts w:ascii="宋体" w:eastAsia="宋体" w:hAnsi="宋体" w:cs="Times New Roman" w:hint="eastAsia"/>
                <w:kern w:val="0"/>
                <w:sz w:val="24"/>
                <w:szCs w:val="24"/>
              </w:rPr>
              <w:t>，</w:t>
            </w:r>
            <w:r w:rsidRPr="00CB5FD4">
              <w:rPr>
                <w:rFonts w:ascii="宋体" w:eastAsia="宋体" w:hAnsi="宋体" w:cs="Times New Roman" w:hint="eastAsia"/>
                <w:kern w:val="0"/>
                <w:sz w:val="24"/>
                <w:szCs w:val="24"/>
                <w:lang w:val="pt-BR"/>
              </w:rPr>
              <w:t>支持上行插卡</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6.</w:t>
            </w:r>
            <w:r w:rsidRPr="00CB5FD4">
              <w:rPr>
                <w:rFonts w:ascii="宋体" w:eastAsia="宋体" w:hAnsi="宋体" w:cs="Times New Roman" w:hint="eastAsia"/>
                <w:kern w:val="0"/>
                <w:sz w:val="24"/>
                <w:szCs w:val="24"/>
                <w:lang w:val="pt-BR"/>
              </w:rPr>
              <w:t xml:space="preserve"> 含电源，交流供电</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lang w:val="x-none"/>
              </w:rPr>
            </w:pPr>
            <w:r w:rsidRPr="00CB5FD4">
              <w:rPr>
                <w:rFonts w:ascii="宋体" w:eastAsia="宋体" w:hAnsi="宋体" w:cs="Times New Roman" w:hint="eastAsia"/>
                <w:kern w:val="0"/>
                <w:sz w:val="24"/>
                <w:szCs w:val="24"/>
              </w:rPr>
              <w:t xml:space="preserve">7. </w:t>
            </w:r>
            <w:r w:rsidRPr="00CB5FD4">
              <w:rPr>
                <w:rFonts w:ascii="宋体" w:eastAsia="宋体" w:hAnsi="宋体" w:cs="Times New Roman" w:hint="eastAsia"/>
                <w:kern w:val="0"/>
                <w:sz w:val="24"/>
                <w:szCs w:val="24"/>
                <w:lang w:val="pt-BR"/>
              </w:rPr>
              <w:t>与核心交换机同一品牌</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8. 业务端口防雷能力大于6KV</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9. 外形尺寸442*420*44.4</w:t>
            </w:r>
            <w:r w:rsidRPr="00CB5FD4">
              <w:rPr>
                <w:rFonts w:ascii="宋体" w:eastAsia="宋体" w:hAnsi="宋体" w:cs="Times New Roman"/>
                <w:kern w:val="0"/>
                <w:sz w:val="24"/>
                <w:szCs w:val="24"/>
              </w:rPr>
              <w:t>mm</w:t>
            </w:r>
            <w:r w:rsidRPr="00CB5FD4">
              <w:rPr>
                <w:rFonts w:ascii="宋体" w:eastAsia="宋体" w:hAnsi="宋体" w:cs="Times New Roman" w:hint="eastAsia"/>
                <w:kern w:val="0"/>
                <w:sz w:val="24"/>
                <w:szCs w:val="24"/>
              </w:rPr>
              <w:t>，所投产品与此尺寸误差不能太大。</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仿宋_GB2312" w:hint="eastAsia"/>
                <w:sz w:val="24"/>
                <w:szCs w:val="24"/>
              </w:rPr>
              <w:t>产品须为最新一期“节能产品政府采购清单”中的产品（投标商需提供产品在本清单页的截图）</w:t>
            </w:r>
          </w:p>
        </w:tc>
        <w:tc>
          <w:tcPr>
            <w:tcW w:w="1701" w:type="dxa"/>
          </w:tcPr>
          <w:p w:rsidR="00CB5FD4" w:rsidRPr="00CB5FD4" w:rsidRDefault="00CB5FD4" w:rsidP="00CB5FD4">
            <w:pPr>
              <w:ind w:firstLineChars="0" w:firstLine="0"/>
              <w:jc w:val="left"/>
              <w:textAlignment w:val="center"/>
              <w:rPr>
                <w:rFonts w:ascii="宋体" w:eastAsia="宋体" w:hAnsi="宋体" w:cs="Times New Roman"/>
                <w:kern w:val="0"/>
                <w:sz w:val="24"/>
                <w:szCs w:val="24"/>
              </w:rPr>
            </w:pPr>
          </w:p>
        </w:tc>
      </w:tr>
      <w:tr w:rsidR="00CB5FD4" w:rsidRPr="00CB5FD4" w:rsidTr="00DA7BD7">
        <w:trPr>
          <w:trHeight w:val="20"/>
          <w:jc w:val="center"/>
        </w:trPr>
        <w:tc>
          <w:tcPr>
            <w:tcW w:w="7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4</w:t>
            </w:r>
          </w:p>
        </w:tc>
        <w:tc>
          <w:tcPr>
            <w:tcW w:w="1419" w:type="dxa"/>
            <w:vAlign w:val="center"/>
          </w:tcPr>
          <w:p w:rsidR="00CB5FD4" w:rsidRPr="00CB5FD4" w:rsidRDefault="00CB5FD4" w:rsidP="00CB5FD4">
            <w:pPr>
              <w:widowControl w:val="0"/>
              <w:spacing w:line="240" w:lineRule="auto"/>
              <w:ind w:firstLineChars="0" w:firstLine="0"/>
              <w:rPr>
                <w:rFonts w:ascii="Times New Roman" w:eastAsia="宋体" w:hAnsi="Times New Roman" w:cs="Times New Roman"/>
                <w:sz w:val="20"/>
                <w:szCs w:val="20"/>
              </w:rPr>
            </w:pPr>
            <w:r w:rsidRPr="00CB5FD4">
              <w:rPr>
                <w:rFonts w:ascii="Times New Roman" w:eastAsia="宋体" w:hAnsi="Times New Roman" w:cs="Times New Roman"/>
                <w:sz w:val="20"/>
                <w:szCs w:val="20"/>
              </w:rPr>
              <w:t>服务器机柜</w:t>
            </w:r>
          </w:p>
        </w:tc>
        <w:tc>
          <w:tcPr>
            <w:tcW w:w="5353" w:type="dxa"/>
            <w:vAlign w:val="center"/>
          </w:tcPr>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1.小机柜</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2.具体尺寸可根据服务器、交换机作适当调整，</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3.</w:t>
            </w:r>
            <w:proofErr w:type="gramStart"/>
            <w:r w:rsidRPr="00CB5FD4">
              <w:rPr>
                <w:rFonts w:ascii="宋体" w:eastAsia="宋体" w:hAnsi="宋体" w:cs="Times New Roman" w:hint="eastAsia"/>
                <w:kern w:val="0"/>
                <w:sz w:val="24"/>
                <w:szCs w:val="24"/>
              </w:rPr>
              <w:t>含理线架</w:t>
            </w:r>
            <w:proofErr w:type="gramEnd"/>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4.材质：冷轧钢材质</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5.参考样式如下图：</w:t>
            </w:r>
          </w:p>
          <w:p w:rsidR="00CB5FD4" w:rsidRPr="00CB5FD4" w:rsidRDefault="00CB5FD4" w:rsidP="00CB5FD4">
            <w:pPr>
              <w:ind w:firstLineChars="0" w:firstLine="0"/>
              <w:jc w:val="left"/>
              <w:textAlignment w:val="center"/>
              <w:rPr>
                <w:rFonts w:ascii="宋体" w:eastAsia="宋体" w:hAnsi="宋体" w:cs="Times New Roman"/>
                <w:kern w:val="0"/>
                <w:sz w:val="24"/>
                <w:szCs w:val="24"/>
              </w:rPr>
            </w:pPr>
            <w:r w:rsidRPr="00CB5FD4">
              <w:rPr>
                <w:rFonts w:ascii="Times New Roman" w:eastAsia="宋体" w:hAnsi="Times New Roman" w:cs="Times New Roman"/>
                <w:color w:val="000000"/>
                <w:sz w:val="15"/>
                <w:szCs w:val="15"/>
              </w:rPr>
              <w:fldChar w:fldCharType="begin"/>
            </w:r>
            <w:r w:rsidRPr="00CB5FD4">
              <w:rPr>
                <w:rFonts w:ascii="Times New Roman" w:eastAsia="宋体" w:hAnsi="Times New Roman" w:cs="Times New Roman"/>
                <w:color w:val="000000"/>
                <w:sz w:val="15"/>
                <w:szCs w:val="15"/>
              </w:rPr>
              <w:instrText xml:space="preserve"> INCLUDEPICTURE "http://image5.suning.cn/content/catentries/00000000010525/000000000105254458/fullimage/000000000105254458_2.jpg" \* MERGEFORMATINET </w:instrText>
            </w:r>
            <w:r w:rsidRPr="00CB5FD4">
              <w:rPr>
                <w:rFonts w:ascii="Times New Roman" w:eastAsia="宋体" w:hAnsi="Times New Roman" w:cs="Times New Roman"/>
                <w:color w:val="000000"/>
                <w:sz w:val="15"/>
                <w:szCs w:val="15"/>
              </w:rPr>
              <w:fldChar w:fldCharType="separate"/>
            </w:r>
            <w:r w:rsidRPr="00CB5FD4">
              <w:rPr>
                <w:rFonts w:ascii="Times New Roman" w:eastAsia="宋体" w:hAnsi="Times New Roman" w:cs="Times New Roman"/>
                <w:color w:val="000000"/>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urrentImg" o:spid="_x0000_i1025" type="#_x0000_t75" style="width:211.9pt;height:211.9pt">
                  <v:imagedata r:id="rId9" r:href="rId10"/>
                </v:shape>
              </w:pict>
            </w:r>
            <w:r w:rsidRPr="00CB5FD4">
              <w:rPr>
                <w:rFonts w:ascii="Times New Roman" w:eastAsia="宋体" w:hAnsi="Times New Roman" w:cs="Times New Roman"/>
                <w:color w:val="000000"/>
                <w:sz w:val="15"/>
                <w:szCs w:val="15"/>
              </w:rPr>
              <w:fldChar w:fldCharType="end"/>
            </w:r>
          </w:p>
        </w:tc>
        <w:tc>
          <w:tcPr>
            <w:tcW w:w="1701" w:type="dxa"/>
          </w:tcPr>
          <w:p w:rsidR="00CB5FD4" w:rsidRPr="00CB5FD4" w:rsidRDefault="00CB5FD4" w:rsidP="00CB5FD4">
            <w:pPr>
              <w:ind w:firstLineChars="0" w:firstLine="0"/>
              <w:jc w:val="left"/>
              <w:textAlignment w:val="center"/>
              <w:rPr>
                <w:rFonts w:ascii="宋体" w:eastAsia="宋体" w:hAnsi="宋体" w:cs="Times New Roman"/>
                <w:kern w:val="0"/>
                <w:sz w:val="24"/>
                <w:szCs w:val="24"/>
              </w:rPr>
            </w:pPr>
          </w:p>
        </w:tc>
      </w:tr>
      <w:tr w:rsidR="00CB5FD4" w:rsidRPr="00CB5FD4" w:rsidTr="00DA7BD7">
        <w:trPr>
          <w:trHeight w:val="20"/>
          <w:jc w:val="center"/>
        </w:trPr>
        <w:tc>
          <w:tcPr>
            <w:tcW w:w="7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lastRenderedPageBreak/>
              <w:t>5</w:t>
            </w:r>
          </w:p>
        </w:tc>
        <w:tc>
          <w:tcPr>
            <w:tcW w:w="1419"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电脑（教师机）</w:t>
            </w:r>
          </w:p>
        </w:tc>
        <w:tc>
          <w:tcPr>
            <w:tcW w:w="5353" w:type="dxa"/>
            <w:vAlign w:val="center"/>
          </w:tcPr>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1. 黑色，部分参数如下：</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sz w:val="24"/>
                <w:szCs w:val="24"/>
              </w:rPr>
              <w:t>★</w:t>
            </w:r>
            <w:r w:rsidRPr="00CB5FD4">
              <w:rPr>
                <w:rFonts w:ascii="宋体" w:eastAsia="宋体" w:hAnsi="宋体" w:cs="Times New Roman" w:hint="eastAsia"/>
                <w:kern w:val="0"/>
                <w:sz w:val="24"/>
                <w:szCs w:val="24"/>
              </w:rPr>
              <w:t xml:space="preserve">2.CPU不低于i7-6700相当的水平 </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sz w:val="24"/>
                <w:szCs w:val="24"/>
              </w:rPr>
              <w:t>★</w:t>
            </w:r>
            <w:r w:rsidRPr="00CB5FD4">
              <w:rPr>
                <w:rFonts w:ascii="宋体" w:eastAsia="宋体" w:hAnsi="宋体" w:cs="Times New Roman" w:hint="eastAsia"/>
                <w:kern w:val="0"/>
                <w:sz w:val="24"/>
                <w:szCs w:val="24"/>
              </w:rPr>
              <w:t xml:space="preserve">3.内存≥32G </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sz w:val="24"/>
                <w:szCs w:val="24"/>
              </w:rPr>
              <w:t>★</w:t>
            </w:r>
            <w:r w:rsidRPr="00CB5FD4">
              <w:rPr>
                <w:rFonts w:ascii="宋体" w:eastAsia="宋体" w:hAnsi="宋体" w:cs="Times New Roman" w:hint="eastAsia"/>
                <w:kern w:val="0"/>
                <w:sz w:val="24"/>
                <w:szCs w:val="24"/>
              </w:rPr>
              <w:t xml:space="preserve">4.硬盘≥256GSSD+2T </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sz w:val="24"/>
                <w:szCs w:val="24"/>
              </w:rPr>
              <w:t>★</w:t>
            </w:r>
            <w:r w:rsidRPr="00CB5FD4">
              <w:rPr>
                <w:rFonts w:ascii="宋体" w:eastAsia="宋体" w:hAnsi="宋体" w:cs="Times New Roman" w:hint="eastAsia"/>
                <w:kern w:val="0"/>
                <w:sz w:val="24"/>
                <w:szCs w:val="24"/>
              </w:rPr>
              <w:t xml:space="preserve">5.显卡≥2G独显 </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 xml:space="preserve">6.光驱：DVDRW </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 xml:space="preserve">7.网卡：千兆有线网卡+无线网卡 </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8.预装WIN</w:t>
            </w:r>
            <w:r w:rsidRPr="00CB5FD4">
              <w:rPr>
                <w:rFonts w:ascii="宋体" w:eastAsia="宋体" w:hAnsi="宋体" w:cs="Times New Roman"/>
                <w:kern w:val="0"/>
                <w:sz w:val="24"/>
                <w:szCs w:val="24"/>
              </w:rPr>
              <w:t xml:space="preserve"> 10 </w:t>
            </w:r>
            <w:r w:rsidRPr="00CB5FD4">
              <w:rPr>
                <w:rFonts w:ascii="宋体" w:eastAsia="宋体" w:hAnsi="宋体" w:cs="Times New Roman" w:hint="eastAsia"/>
                <w:kern w:val="0"/>
                <w:sz w:val="24"/>
                <w:szCs w:val="24"/>
              </w:rPr>
              <w:t>操作系统</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9.显示器：21.5英寸（尺寸与多媒体讲台匹配，可适当调整）（与主机同品牌）</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10.鼠标、键盘（与主机同品牌）</w:t>
            </w:r>
          </w:p>
          <w:p w:rsidR="00CB5FD4" w:rsidRPr="00CB5FD4" w:rsidRDefault="00CB5FD4" w:rsidP="00CB5FD4">
            <w:pPr>
              <w:ind w:firstLineChars="0" w:firstLine="0"/>
              <w:jc w:val="left"/>
              <w:textAlignment w:val="center"/>
              <w:rPr>
                <w:rFonts w:ascii="宋体" w:eastAsia="宋体" w:hAnsi="宋体" w:cs="Times New Roman"/>
                <w:kern w:val="0"/>
                <w:sz w:val="24"/>
                <w:szCs w:val="24"/>
              </w:rPr>
            </w:pPr>
            <w:r w:rsidRPr="00CB5FD4">
              <w:rPr>
                <w:rFonts w:ascii="宋体" w:eastAsia="宋体" w:hAnsi="宋体" w:cs="Times New Roman" w:hint="eastAsia"/>
                <w:kern w:val="0"/>
                <w:sz w:val="24"/>
                <w:szCs w:val="24"/>
              </w:rPr>
              <w:t>11.与服务器兼容</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仿宋_GB2312" w:hint="eastAsia"/>
                <w:sz w:val="24"/>
                <w:szCs w:val="24"/>
              </w:rPr>
              <w:t>产品须为最新一期“节能产品政府采购清单”中的产品（投标商需提供产品在本清单页的截图）</w:t>
            </w:r>
          </w:p>
        </w:tc>
        <w:tc>
          <w:tcPr>
            <w:tcW w:w="1701" w:type="dxa"/>
          </w:tcPr>
          <w:p w:rsidR="00CB5FD4" w:rsidRPr="00CB5FD4" w:rsidRDefault="00CB5FD4" w:rsidP="00CB5FD4">
            <w:pPr>
              <w:ind w:firstLineChars="0" w:firstLine="0"/>
              <w:jc w:val="left"/>
              <w:textAlignment w:val="center"/>
              <w:rPr>
                <w:rFonts w:ascii="宋体" w:eastAsia="宋体" w:hAnsi="宋体" w:cs="Times New Roman"/>
                <w:kern w:val="0"/>
                <w:sz w:val="24"/>
                <w:szCs w:val="24"/>
              </w:rPr>
            </w:pPr>
          </w:p>
        </w:tc>
      </w:tr>
      <w:tr w:rsidR="00CB5FD4" w:rsidRPr="00CB5FD4" w:rsidTr="00DA7BD7">
        <w:trPr>
          <w:trHeight w:val="20"/>
          <w:jc w:val="center"/>
        </w:trPr>
        <w:tc>
          <w:tcPr>
            <w:tcW w:w="7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6</w:t>
            </w:r>
          </w:p>
        </w:tc>
        <w:tc>
          <w:tcPr>
            <w:tcW w:w="1419"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电脑（学生机）</w:t>
            </w:r>
          </w:p>
        </w:tc>
        <w:tc>
          <w:tcPr>
            <w:tcW w:w="5353" w:type="dxa"/>
            <w:vAlign w:val="center"/>
          </w:tcPr>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1.黑色，部分参数如下：</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sz w:val="24"/>
                <w:szCs w:val="24"/>
              </w:rPr>
              <w:t>★</w:t>
            </w:r>
            <w:r w:rsidRPr="00CB5FD4">
              <w:rPr>
                <w:rFonts w:ascii="宋体" w:eastAsia="宋体" w:hAnsi="宋体" w:cs="Times New Roman" w:hint="eastAsia"/>
                <w:kern w:val="0"/>
                <w:sz w:val="24"/>
                <w:szCs w:val="24"/>
              </w:rPr>
              <w:t>2.CPU不低于Intel酷</w:t>
            </w:r>
            <w:proofErr w:type="gramStart"/>
            <w:r w:rsidRPr="00CB5FD4">
              <w:rPr>
                <w:rFonts w:ascii="宋体" w:eastAsia="宋体" w:hAnsi="宋体" w:cs="Times New Roman" w:hint="eastAsia"/>
                <w:kern w:val="0"/>
                <w:sz w:val="24"/>
                <w:szCs w:val="24"/>
              </w:rPr>
              <w:t>睿</w:t>
            </w:r>
            <w:proofErr w:type="gramEnd"/>
            <w:r w:rsidRPr="00CB5FD4">
              <w:rPr>
                <w:rFonts w:ascii="宋体" w:eastAsia="宋体" w:hAnsi="宋体" w:cs="Times New Roman" w:hint="eastAsia"/>
                <w:kern w:val="0"/>
                <w:sz w:val="24"/>
                <w:szCs w:val="24"/>
              </w:rPr>
              <w:t>i5-4590相当的水平（CPU主频≥3.3GHz, CPU核数≥4，缓存L3 6MB缓存，</w:t>
            </w:r>
            <w:proofErr w:type="gramStart"/>
            <w:r w:rsidRPr="00CB5FD4">
              <w:rPr>
                <w:rFonts w:ascii="宋体" w:eastAsia="宋体" w:hAnsi="宋体" w:cs="Times New Roman" w:hint="eastAsia"/>
                <w:kern w:val="0"/>
                <w:sz w:val="24"/>
                <w:szCs w:val="24"/>
              </w:rPr>
              <w:t>四核心四</w:t>
            </w:r>
            <w:proofErr w:type="gramEnd"/>
            <w:r w:rsidRPr="00CB5FD4">
              <w:rPr>
                <w:rFonts w:ascii="宋体" w:eastAsia="宋体" w:hAnsi="宋体" w:cs="Times New Roman" w:hint="eastAsia"/>
                <w:kern w:val="0"/>
                <w:sz w:val="24"/>
                <w:szCs w:val="24"/>
              </w:rPr>
              <w:t xml:space="preserve">线程） </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sz w:val="24"/>
                <w:szCs w:val="24"/>
              </w:rPr>
              <w:t>★</w:t>
            </w:r>
            <w:r w:rsidRPr="00CB5FD4">
              <w:rPr>
                <w:rFonts w:ascii="宋体" w:eastAsia="宋体" w:hAnsi="宋体" w:cs="Times New Roman" w:hint="eastAsia"/>
                <w:kern w:val="0"/>
                <w:sz w:val="24"/>
                <w:szCs w:val="24"/>
              </w:rPr>
              <w:t xml:space="preserve">3.内存≥4G（DDR3） </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sz w:val="24"/>
                <w:szCs w:val="24"/>
              </w:rPr>
              <w:t>★</w:t>
            </w:r>
            <w:r w:rsidRPr="00CB5FD4">
              <w:rPr>
                <w:rFonts w:ascii="宋体" w:eastAsia="宋体" w:hAnsi="宋体" w:cs="Times New Roman" w:hint="eastAsia"/>
                <w:kern w:val="0"/>
                <w:sz w:val="24"/>
                <w:szCs w:val="24"/>
              </w:rPr>
              <w:t xml:space="preserve">4.硬盘≥1T（7200转） </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sz w:val="24"/>
                <w:szCs w:val="24"/>
              </w:rPr>
              <w:t>★</w:t>
            </w:r>
            <w:r w:rsidRPr="00CB5FD4">
              <w:rPr>
                <w:rFonts w:ascii="宋体" w:eastAsia="宋体" w:hAnsi="宋体" w:cs="Times New Roman" w:hint="eastAsia"/>
                <w:kern w:val="0"/>
                <w:sz w:val="24"/>
                <w:szCs w:val="24"/>
              </w:rPr>
              <w:t xml:space="preserve">5.显卡≥1G独显 </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 xml:space="preserve">6.光驱：DVDRW </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 xml:space="preserve">7.网卡：千兆网卡 </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8. 预装WIN</w:t>
            </w:r>
            <w:r w:rsidRPr="00CB5FD4">
              <w:rPr>
                <w:rFonts w:ascii="宋体" w:eastAsia="宋体" w:hAnsi="宋体" w:cs="Times New Roman"/>
                <w:kern w:val="0"/>
                <w:sz w:val="24"/>
                <w:szCs w:val="24"/>
              </w:rPr>
              <w:t>10</w:t>
            </w:r>
            <w:r w:rsidRPr="00CB5FD4">
              <w:rPr>
                <w:rFonts w:ascii="宋体" w:eastAsia="宋体" w:hAnsi="宋体" w:cs="Times New Roman" w:hint="eastAsia"/>
                <w:kern w:val="0"/>
                <w:sz w:val="24"/>
                <w:szCs w:val="24"/>
              </w:rPr>
              <w:t>操作系统</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9.显示器：21.5英寸（LED宽屏，分辨率1920*1080，与主机同品牌）</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10.鼠标、键盘（与主机同品牌）</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11.与服务器、教师机等兼容</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12.</w:t>
            </w:r>
            <w:r w:rsidRPr="00CB5FD4">
              <w:rPr>
                <w:rFonts w:ascii="Times New Roman" w:eastAsia="宋体" w:hAnsi="Times New Roman" w:cs="Times New Roman" w:hint="eastAsia"/>
                <w:sz w:val="28"/>
                <w:szCs w:val="24"/>
              </w:rPr>
              <w:t xml:space="preserve"> </w:t>
            </w:r>
            <w:r w:rsidRPr="00CB5FD4">
              <w:rPr>
                <w:rFonts w:ascii="宋体" w:eastAsia="宋体" w:hAnsi="宋体" w:cs="Times New Roman" w:hint="eastAsia"/>
                <w:kern w:val="0"/>
                <w:sz w:val="24"/>
                <w:szCs w:val="24"/>
              </w:rPr>
              <w:t>每台电脑配备主流品牌6 插*3 孔接线板1 个</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lastRenderedPageBreak/>
              <w:t>13.应用要求：提供非加</w:t>
            </w:r>
            <w:proofErr w:type="gramStart"/>
            <w:r w:rsidRPr="00CB5FD4">
              <w:rPr>
                <w:rFonts w:ascii="宋体" w:eastAsia="宋体" w:hAnsi="宋体" w:cs="Times New Roman" w:hint="eastAsia"/>
                <w:kern w:val="0"/>
                <w:sz w:val="24"/>
                <w:szCs w:val="24"/>
              </w:rPr>
              <w:t>插保护</w:t>
            </w:r>
            <w:proofErr w:type="gramEnd"/>
            <w:r w:rsidRPr="00CB5FD4">
              <w:rPr>
                <w:rFonts w:ascii="宋体" w:eastAsia="宋体" w:hAnsi="宋体" w:cs="Times New Roman" w:hint="eastAsia"/>
                <w:kern w:val="0"/>
                <w:sz w:val="24"/>
                <w:szCs w:val="24"/>
              </w:rPr>
              <w:t>卡硬件实现的软件应用功能；硬盘保护：保证电脑免受病毒和恶意破坏导致的系统崩溃；网络同传：数据通过局域网分发，可一次性部署所有设备；网络控制：远程查看、远程控制、文件传输；支持多点还原、职能排序、电子教室的应用、断点续传功能。支持对终端电脑和云终端操作系统（</w:t>
            </w:r>
            <w:proofErr w:type="spellStart"/>
            <w:r w:rsidRPr="00CB5FD4">
              <w:rPr>
                <w:rFonts w:ascii="宋体" w:eastAsia="宋体" w:hAnsi="宋体" w:cs="Times New Roman" w:hint="eastAsia"/>
                <w:kern w:val="0"/>
                <w:sz w:val="24"/>
                <w:szCs w:val="24"/>
              </w:rPr>
              <w:t>xp</w:t>
            </w:r>
            <w:proofErr w:type="spellEnd"/>
            <w:r w:rsidRPr="00CB5FD4">
              <w:rPr>
                <w:rFonts w:ascii="宋体" w:eastAsia="宋体" w:hAnsi="宋体" w:cs="Times New Roman" w:hint="eastAsia"/>
                <w:kern w:val="0"/>
                <w:sz w:val="24"/>
                <w:szCs w:val="24"/>
              </w:rPr>
              <w:t xml:space="preserve"> \win7 \win8</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\win10 \</w:t>
            </w:r>
            <w:proofErr w:type="spellStart"/>
            <w:r w:rsidRPr="00CB5FD4">
              <w:rPr>
                <w:rFonts w:ascii="宋体" w:eastAsia="宋体" w:hAnsi="宋体" w:cs="Times New Roman" w:hint="eastAsia"/>
                <w:kern w:val="0"/>
                <w:sz w:val="24"/>
                <w:szCs w:val="24"/>
              </w:rPr>
              <w:t>linux</w:t>
            </w:r>
            <w:proofErr w:type="spellEnd"/>
            <w:r w:rsidRPr="00CB5FD4">
              <w:rPr>
                <w:rFonts w:ascii="宋体" w:eastAsia="宋体" w:hAnsi="宋体" w:cs="Times New Roman" w:hint="eastAsia"/>
                <w:kern w:val="0"/>
                <w:sz w:val="24"/>
                <w:szCs w:val="24"/>
              </w:rPr>
              <w:t xml:space="preserve"> ）的立即还原。</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14.售后服务：原厂提供大客户专家专人400或800 售后服务热线电话；原厂售后服务通过客户联络中心标准体系认证（CCCS）五星级；原厂三年保修，7*24小时服务,免费上门，2小时电话响应，当日4小时原厂备件上门更换服务。</w:t>
            </w:r>
          </w:p>
          <w:p w:rsidR="00CB5FD4" w:rsidRPr="00CB5FD4" w:rsidRDefault="00CB5FD4" w:rsidP="00CB5FD4">
            <w:pPr>
              <w:ind w:firstLineChars="0" w:firstLine="0"/>
              <w:jc w:val="left"/>
              <w:textAlignment w:val="center"/>
              <w:rPr>
                <w:rFonts w:ascii="宋体" w:eastAsia="宋体" w:hAnsi="宋体" w:cs="Times New Roman"/>
                <w:kern w:val="0"/>
                <w:sz w:val="24"/>
                <w:szCs w:val="24"/>
                <w:lang w:val="x-none"/>
              </w:rPr>
            </w:pPr>
            <w:r w:rsidRPr="00CB5FD4">
              <w:rPr>
                <w:rFonts w:ascii="宋体" w:eastAsia="宋体" w:hAnsi="宋体" w:cs="Times New Roman" w:hint="eastAsia"/>
                <w:sz w:val="24"/>
                <w:szCs w:val="24"/>
              </w:rPr>
              <w:t>★</w:t>
            </w:r>
            <w:r w:rsidRPr="00CB5FD4">
              <w:rPr>
                <w:rFonts w:ascii="宋体" w:eastAsia="宋体" w:hAnsi="宋体" w:cs="Times New Roman" w:hint="eastAsia"/>
                <w:kern w:val="0"/>
                <w:sz w:val="24"/>
                <w:szCs w:val="24"/>
              </w:rPr>
              <w:t>15.</w:t>
            </w:r>
            <w:r w:rsidRPr="00CB5FD4">
              <w:rPr>
                <w:rFonts w:ascii="Times New Roman" w:eastAsia="宋体" w:hAnsi="Times New Roman" w:cs="Times New Roman" w:hint="eastAsia"/>
                <w:sz w:val="28"/>
                <w:szCs w:val="24"/>
              </w:rPr>
              <w:t xml:space="preserve"> </w:t>
            </w:r>
            <w:r w:rsidRPr="00CB5FD4">
              <w:rPr>
                <w:rFonts w:ascii="宋体" w:eastAsia="宋体" w:hAnsi="宋体" w:cs="Times New Roman" w:hint="eastAsia"/>
                <w:kern w:val="0"/>
                <w:sz w:val="24"/>
                <w:szCs w:val="24"/>
              </w:rPr>
              <w:t>台式电脑需原厂原配置从制造商所在地直接发货至最终用户指定地点，注册用户为实际采购单位名称。</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仿宋_GB2312" w:hint="eastAsia"/>
                <w:sz w:val="24"/>
                <w:szCs w:val="24"/>
              </w:rPr>
              <w:t>产品须为最新一期“节能产品政府采购清单”中的产品（投标商需提供产品在本清单页的截图）</w:t>
            </w:r>
          </w:p>
        </w:tc>
        <w:tc>
          <w:tcPr>
            <w:tcW w:w="1701" w:type="dxa"/>
          </w:tcPr>
          <w:p w:rsidR="00CB5FD4" w:rsidRPr="00CB5FD4" w:rsidRDefault="00CB5FD4" w:rsidP="00CB5FD4">
            <w:pPr>
              <w:ind w:firstLineChars="0" w:firstLine="0"/>
              <w:jc w:val="left"/>
              <w:textAlignment w:val="center"/>
              <w:rPr>
                <w:rFonts w:ascii="宋体" w:eastAsia="宋体" w:hAnsi="宋体" w:cs="Times New Roman"/>
                <w:kern w:val="0"/>
                <w:sz w:val="24"/>
                <w:szCs w:val="24"/>
              </w:rPr>
            </w:pPr>
          </w:p>
        </w:tc>
      </w:tr>
      <w:tr w:rsidR="00CB5FD4" w:rsidRPr="00CB5FD4" w:rsidTr="00DA7BD7">
        <w:trPr>
          <w:trHeight w:val="20"/>
          <w:jc w:val="center"/>
        </w:trPr>
        <w:tc>
          <w:tcPr>
            <w:tcW w:w="7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7</w:t>
            </w:r>
          </w:p>
        </w:tc>
        <w:tc>
          <w:tcPr>
            <w:tcW w:w="1419"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电脑桌椅</w:t>
            </w:r>
          </w:p>
        </w:tc>
        <w:tc>
          <w:tcPr>
            <w:tcW w:w="5353" w:type="dxa"/>
            <w:vAlign w:val="center"/>
          </w:tcPr>
          <w:p w:rsidR="00CB5FD4" w:rsidRPr="00CB5FD4" w:rsidRDefault="00CB5FD4" w:rsidP="00CB5FD4">
            <w:pPr>
              <w:ind w:firstLineChars="0" w:firstLine="0"/>
              <w:jc w:val="left"/>
              <w:textAlignment w:val="center"/>
              <w:rPr>
                <w:rFonts w:ascii="Times New Roman" w:eastAsia="宋体" w:hAnsi="Times New Roman" w:cs="Times New Roman" w:hint="eastAsia"/>
                <w:sz w:val="24"/>
                <w:szCs w:val="24"/>
              </w:rPr>
            </w:pPr>
            <w:r w:rsidRPr="00CB5FD4">
              <w:rPr>
                <w:rFonts w:ascii="Times New Roman" w:eastAsia="宋体" w:hAnsi="Times New Roman" w:cs="Times New Roman" w:hint="eastAsia"/>
                <w:sz w:val="24"/>
                <w:szCs w:val="24"/>
              </w:rPr>
              <w:t>1.</w:t>
            </w:r>
            <w:r w:rsidRPr="00CB5FD4">
              <w:rPr>
                <w:rFonts w:ascii="Times New Roman" w:eastAsia="宋体" w:hAnsi="Times New Roman" w:cs="Times New Roman" w:hint="eastAsia"/>
                <w:sz w:val="24"/>
                <w:szCs w:val="24"/>
              </w:rPr>
              <w:t>国产定制，钢木结构，桌椅配套，具体颜色可根据环境作适当调整；</w:t>
            </w:r>
          </w:p>
          <w:p w:rsidR="00CB5FD4" w:rsidRPr="00CB5FD4" w:rsidRDefault="00CB5FD4" w:rsidP="00CB5FD4">
            <w:pPr>
              <w:ind w:firstLineChars="0" w:firstLine="0"/>
              <w:jc w:val="left"/>
              <w:textAlignment w:val="center"/>
              <w:rPr>
                <w:rFonts w:ascii="Times New Roman" w:eastAsia="宋体" w:hAnsi="Times New Roman" w:cs="Times New Roman" w:hint="eastAsia"/>
                <w:sz w:val="24"/>
                <w:szCs w:val="24"/>
              </w:rPr>
            </w:pPr>
            <w:r w:rsidRPr="00CB5FD4">
              <w:rPr>
                <w:rFonts w:ascii="Times New Roman" w:eastAsia="宋体" w:hAnsi="Times New Roman" w:cs="Times New Roman" w:hint="eastAsia"/>
                <w:sz w:val="24"/>
                <w:szCs w:val="24"/>
              </w:rPr>
              <w:t>2.</w:t>
            </w:r>
            <w:r w:rsidRPr="00CB5FD4">
              <w:rPr>
                <w:rFonts w:ascii="Times New Roman" w:eastAsia="宋体" w:hAnsi="Times New Roman" w:cs="Times New Roman" w:hint="eastAsia"/>
                <w:sz w:val="24"/>
                <w:szCs w:val="24"/>
              </w:rPr>
              <w:t>桌面和椅面釆用环保、防火、抗静电、一次成型面板，非压条结构</w:t>
            </w:r>
            <w:r w:rsidRPr="00CB5FD4">
              <w:rPr>
                <w:rFonts w:ascii="Times New Roman" w:eastAsia="宋体" w:hAnsi="Times New Roman" w:cs="Times New Roman" w:hint="eastAsia"/>
                <w:sz w:val="24"/>
                <w:szCs w:val="24"/>
              </w:rPr>
              <w:t>,</w:t>
            </w:r>
            <w:r w:rsidRPr="00CB5FD4">
              <w:rPr>
                <w:rFonts w:ascii="Times New Roman" w:eastAsia="宋体" w:hAnsi="Times New Roman" w:cs="Times New Roman" w:hint="eastAsia"/>
                <w:sz w:val="24"/>
                <w:szCs w:val="24"/>
              </w:rPr>
              <w:t>厚度不小于</w:t>
            </w:r>
            <w:r w:rsidRPr="00CB5FD4">
              <w:rPr>
                <w:rFonts w:ascii="Times New Roman" w:eastAsia="宋体" w:hAnsi="Times New Roman" w:cs="Times New Roman" w:hint="eastAsia"/>
                <w:sz w:val="24"/>
                <w:szCs w:val="24"/>
              </w:rPr>
              <w:t>2mm</w:t>
            </w:r>
            <w:r w:rsidRPr="00CB5FD4">
              <w:rPr>
                <w:rFonts w:ascii="Times New Roman" w:eastAsia="宋体" w:hAnsi="Times New Roman" w:cs="Times New Roman" w:hint="eastAsia"/>
                <w:sz w:val="24"/>
                <w:szCs w:val="24"/>
              </w:rPr>
              <w:t>（桌面材料要求有国家相关部门出具的检测检验报告及合格证书）；</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3.电脑桌</w:t>
            </w:r>
            <w:proofErr w:type="gramStart"/>
            <w:r w:rsidRPr="00CB5FD4">
              <w:rPr>
                <w:rFonts w:ascii="宋体" w:eastAsia="宋体" w:hAnsi="宋体" w:cs="Times New Roman" w:hint="eastAsia"/>
                <w:kern w:val="0"/>
                <w:sz w:val="24"/>
                <w:szCs w:val="24"/>
              </w:rPr>
              <w:t>单机位</w:t>
            </w:r>
            <w:proofErr w:type="gramEnd"/>
            <w:r w:rsidRPr="00CB5FD4">
              <w:rPr>
                <w:rFonts w:ascii="宋体" w:eastAsia="宋体" w:hAnsi="宋体" w:cs="Times New Roman" w:hint="eastAsia"/>
                <w:kern w:val="0"/>
                <w:sz w:val="24"/>
                <w:szCs w:val="24"/>
              </w:rPr>
              <w:t>参考尺寸约为90cm*60cm*70cm，与教室空间匹配，可自由组合，或可根据教室空间提供合适的机位尺寸组合（单机位、双机位、四机位等）；</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lastRenderedPageBreak/>
              <w:t>4.</w:t>
            </w:r>
            <w:proofErr w:type="gramStart"/>
            <w:r w:rsidRPr="00CB5FD4">
              <w:rPr>
                <w:rFonts w:ascii="宋体" w:eastAsia="宋体" w:hAnsi="宋体" w:cs="Times New Roman" w:hint="eastAsia"/>
                <w:kern w:val="0"/>
                <w:sz w:val="24"/>
                <w:szCs w:val="24"/>
              </w:rPr>
              <w:t>电脑桌有专门</w:t>
            </w:r>
            <w:proofErr w:type="gramEnd"/>
            <w:r w:rsidRPr="00CB5FD4">
              <w:rPr>
                <w:rFonts w:ascii="宋体" w:eastAsia="宋体" w:hAnsi="宋体" w:cs="Times New Roman" w:hint="eastAsia"/>
                <w:kern w:val="0"/>
                <w:sz w:val="24"/>
                <w:szCs w:val="24"/>
              </w:rPr>
              <w:t>的机箱位（可锁），预留有专门的布线槽、孔等；</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 xml:space="preserve">5.电脑椅为无背方凳，尺寸颜色与电脑桌配套，参考尺寸24*34*45cm </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6.</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6.参考样式如下图（图为双机位电脑桌+凳子，电脑桌可根据布局方案定制为单机位、双机位、四机位等的组合）：</w:t>
            </w:r>
          </w:p>
          <w:p w:rsidR="00CB5FD4" w:rsidRPr="00CB5FD4" w:rsidRDefault="00CB5FD4" w:rsidP="00CB5FD4">
            <w:pPr>
              <w:ind w:firstLineChars="0" w:firstLine="0"/>
              <w:jc w:val="left"/>
              <w:textAlignment w:val="center"/>
              <w:rPr>
                <w:rFonts w:ascii="Times New Roman" w:eastAsia="宋体" w:hAnsi="Times New Roman" w:cs="Times New Roman" w:hint="eastAsia"/>
                <w:color w:val="000000"/>
                <w:sz w:val="16"/>
                <w:szCs w:val="16"/>
              </w:rPr>
            </w:pPr>
            <w:r w:rsidRPr="00CB5FD4">
              <w:rPr>
                <w:rFonts w:ascii="Times New Roman" w:eastAsia="宋体" w:hAnsi="Times New Roman" w:cs="Times New Roman"/>
                <w:color w:val="000000"/>
                <w:sz w:val="16"/>
                <w:szCs w:val="16"/>
              </w:rPr>
              <w:fldChar w:fldCharType="begin"/>
            </w:r>
            <w:r w:rsidRPr="00CB5FD4">
              <w:rPr>
                <w:rFonts w:ascii="Times New Roman" w:eastAsia="宋体" w:hAnsi="Times New Roman" w:cs="Times New Roman"/>
                <w:color w:val="000000"/>
                <w:sz w:val="16"/>
                <w:szCs w:val="16"/>
              </w:rPr>
              <w:instrText xml:space="preserve"> INCLUDEPICTURE "https://timgsa.baidu.com/timg?image&amp;quality=80&amp;size=b9999_10000&amp;sec=1521796481343&amp;di=3492e35cbe41c8d85ad7d3f749142831&amp;imgtype=0&amp;src=http%3A%2F%2Fwww.wfjianmei.com%2Fupload_files%2Ftk26440535.jpg" \* MERGEFORMATINET </w:instrText>
            </w:r>
            <w:r w:rsidRPr="00CB5FD4">
              <w:rPr>
                <w:rFonts w:ascii="Times New Roman" w:eastAsia="宋体" w:hAnsi="Times New Roman" w:cs="Times New Roman"/>
                <w:color w:val="000000"/>
                <w:sz w:val="16"/>
                <w:szCs w:val="16"/>
              </w:rPr>
              <w:fldChar w:fldCharType="separate"/>
            </w:r>
            <w:r w:rsidRPr="00CB5FD4">
              <w:rPr>
                <w:rFonts w:ascii="Times New Roman" w:eastAsia="宋体" w:hAnsi="Times New Roman" w:cs="Times New Roman"/>
                <w:color w:val="000000"/>
                <w:sz w:val="16"/>
                <w:szCs w:val="16"/>
              </w:rPr>
              <w:pict>
                <v:shape id="_x0000_i1026" type="#_x0000_t75" style="width:247.9pt;height:185.45pt">
                  <v:imagedata r:id="rId11" r:href="rId12"/>
                </v:shape>
              </w:pict>
            </w:r>
            <w:r w:rsidRPr="00CB5FD4">
              <w:rPr>
                <w:rFonts w:ascii="Times New Roman" w:eastAsia="宋体" w:hAnsi="Times New Roman" w:cs="Times New Roman"/>
                <w:color w:val="000000"/>
                <w:sz w:val="16"/>
                <w:szCs w:val="16"/>
              </w:rPr>
              <w:fldChar w:fldCharType="end"/>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noProof/>
                <w:kern w:val="0"/>
                <w:sz w:val="24"/>
                <w:szCs w:val="24"/>
              </w:rPr>
              <w:drawing>
                <wp:inline distT="0" distB="0" distL="0" distR="0">
                  <wp:extent cx="1492250" cy="1949450"/>
                  <wp:effectExtent l="0" t="0" r="0" b="0"/>
                  <wp:docPr id="2" name="图片 2"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2250" cy="1949450"/>
                          </a:xfrm>
                          <a:prstGeom prst="rect">
                            <a:avLst/>
                          </a:prstGeom>
                          <a:noFill/>
                          <a:ln>
                            <a:noFill/>
                          </a:ln>
                        </pic:spPr>
                      </pic:pic>
                    </a:graphicData>
                  </a:graphic>
                </wp:inline>
              </w:drawing>
            </w:r>
          </w:p>
        </w:tc>
        <w:tc>
          <w:tcPr>
            <w:tcW w:w="1701" w:type="dxa"/>
          </w:tcPr>
          <w:p w:rsidR="00CB5FD4" w:rsidRPr="00CB5FD4" w:rsidRDefault="00CB5FD4" w:rsidP="00CB5FD4">
            <w:pPr>
              <w:ind w:firstLineChars="0" w:firstLine="0"/>
              <w:jc w:val="left"/>
              <w:textAlignment w:val="center"/>
              <w:rPr>
                <w:rFonts w:ascii="宋体" w:eastAsia="宋体" w:hAnsi="宋体" w:cs="Times New Roman"/>
                <w:kern w:val="0"/>
                <w:sz w:val="24"/>
                <w:szCs w:val="24"/>
              </w:rPr>
            </w:pPr>
          </w:p>
        </w:tc>
      </w:tr>
      <w:tr w:rsidR="00CB5FD4" w:rsidRPr="00CB5FD4" w:rsidTr="00DA7BD7">
        <w:trPr>
          <w:trHeight w:val="20"/>
          <w:jc w:val="center"/>
        </w:trPr>
        <w:tc>
          <w:tcPr>
            <w:tcW w:w="7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8</w:t>
            </w:r>
          </w:p>
        </w:tc>
        <w:tc>
          <w:tcPr>
            <w:tcW w:w="1419"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柜式空调</w:t>
            </w:r>
          </w:p>
        </w:tc>
        <w:tc>
          <w:tcPr>
            <w:tcW w:w="5353" w:type="dxa"/>
            <w:vAlign w:val="center"/>
          </w:tcPr>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sz w:val="24"/>
                <w:szCs w:val="24"/>
              </w:rPr>
              <w:t>★</w:t>
            </w:r>
            <w:r w:rsidRPr="00CB5FD4">
              <w:rPr>
                <w:rFonts w:ascii="宋体" w:eastAsia="宋体" w:hAnsi="宋体" w:cs="Times New Roman" w:hint="eastAsia"/>
                <w:kern w:val="0"/>
                <w:sz w:val="24"/>
                <w:szCs w:val="24"/>
              </w:rPr>
              <w:t>1. 白色冷暖柜式空调，3匹</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2.类别：立柜式</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3.制冷类型：冷暖</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4.匹数：≥3匹</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5.</w:t>
            </w:r>
            <w:proofErr w:type="gramStart"/>
            <w:r w:rsidRPr="00CB5FD4">
              <w:rPr>
                <w:rFonts w:ascii="宋体" w:eastAsia="宋体" w:hAnsi="宋体" w:cs="Times New Roman" w:hint="eastAsia"/>
                <w:kern w:val="0"/>
                <w:sz w:val="24"/>
                <w:szCs w:val="24"/>
              </w:rPr>
              <w:t>定频</w:t>
            </w:r>
            <w:proofErr w:type="gramEnd"/>
            <w:r w:rsidRPr="00CB5FD4">
              <w:rPr>
                <w:rFonts w:ascii="宋体" w:eastAsia="宋体" w:hAnsi="宋体" w:cs="Times New Roman" w:hint="eastAsia"/>
                <w:kern w:val="0"/>
                <w:sz w:val="24"/>
                <w:szCs w:val="24"/>
              </w:rPr>
              <w:t>/变频：变频</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6.能效等级：≥2级</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7.制冷量(W) ≥7200</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lastRenderedPageBreak/>
              <w:t>8.制冷功率(W) ≥2300</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9.制热量(W) ≥8900</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10.制热功率(W) ≥3000</w:t>
            </w:r>
          </w:p>
          <w:p w:rsidR="00CB5FD4" w:rsidRPr="00CB5FD4" w:rsidRDefault="00CB5FD4" w:rsidP="00CB5FD4">
            <w:pPr>
              <w:ind w:firstLineChars="0" w:firstLine="0"/>
              <w:jc w:val="left"/>
              <w:textAlignment w:val="center"/>
              <w:rPr>
                <w:rFonts w:ascii="宋体" w:eastAsia="宋体" w:hAnsi="宋体" w:cs="Times New Roman"/>
                <w:kern w:val="0"/>
                <w:sz w:val="24"/>
                <w:szCs w:val="24"/>
              </w:rPr>
            </w:pPr>
            <w:r w:rsidRPr="00CB5FD4">
              <w:rPr>
                <w:rFonts w:ascii="宋体" w:eastAsia="宋体" w:hAnsi="宋体" w:cs="Times New Roman" w:hint="eastAsia"/>
                <w:kern w:val="0"/>
                <w:sz w:val="24"/>
                <w:szCs w:val="24"/>
              </w:rPr>
              <w:t>11.</w:t>
            </w:r>
            <w:proofErr w:type="gramStart"/>
            <w:r w:rsidRPr="00CB5FD4">
              <w:rPr>
                <w:rFonts w:ascii="宋体" w:eastAsia="宋体" w:hAnsi="宋体" w:cs="Times New Roman" w:hint="eastAsia"/>
                <w:kern w:val="0"/>
                <w:sz w:val="24"/>
                <w:szCs w:val="24"/>
              </w:rPr>
              <w:t>电辅加热</w:t>
            </w:r>
            <w:proofErr w:type="gramEnd"/>
            <w:r w:rsidRPr="00CB5FD4">
              <w:rPr>
                <w:rFonts w:ascii="宋体" w:eastAsia="宋体" w:hAnsi="宋体" w:cs="Times New Roman" w:hint="eastAsia"/>
                <w:kern w:val="0"/>
                <w:sz w:val="24"/>
                <w:szCs w:val="24"/>
              </w:rPr>
              <w:t>支持，</w:t>
            </w:r>
            <w:proofErr w:type="gramStart"/>
            <w:r w:rsidRPr="00CB5FD4">
              <w:rPr>
                <w:rFonts w:ascii="宋体" w:eastAsia="宋体" w:hAnsi="宋体" w:cs="Times New Roman" w:hint="eastAsia"/>
                <w:kern w:val="0"/>
                <w:sz w:val="24"/>
                <w:szCs w:val="24"/>
              </w:rPr>
              <w:t>电辅加</w:t>
            </w:r>
            <w:proofErr w:type="gramEnd"/>
            <w:r w:rsidRPr="00CB5FD4">
              <w:rPr>
                <w:rFonts w:ascii="宋体" w:eastAsia="宋体" w:hAnsi="宋体" w:cs="Times New Roman" w:hint="eastAsia"/>
                <w:kern w:val="0"/>
                <w:sz w:val="24"/>
                <w:szCs w:val="24"/>
              </w:rPr>
              <w:t>热功率(W) ≥1800</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仿宋_GB2312" w:hint="eastAsia"/>
                <w:sz w:val="24"/>
                <w:szCs w:val="24"/>
              </w:rPr>
              <w:t>产品须为最新一期“节能产品政府采购清单”中的产品（投标商需提供产品在本清单页的截图）</w:t>
            </w:r>
          </w:p>
        </w:tc>
        <w:tc>
          <w:tcPr>
            <w:tcW w:w="1701" w:type="dxa"/>
          </w:tcPr>
          <w:p w:rsidR="00CB5FD4" w:rsidRPr="00CB5FD4" w:rsidRDefault="00CB5FD4" w:rsidP="00CB5FD4">
            <w:pPr>
              <w:ind w:firstLineChars="0" w:firstLine="0"/>
              <w:jc w:val="left"/>
              <w:textAlignment w:val="center"/>
              <w:rPr>
                <w:rFonts w:ascii="宋体" w:eastAsia="宋体" w:hAnsi="宋体" w:cs="Times New Roman"/>
                <w:kern w:val="0"/>
                <w:sz w:val="24"/>
                <w:szCs w:val="24"/>
              </w:rPr>
            </w:pPr>
          </w:p>
        </w:tc>
      </w:tr>
      <w:tr w:rsidR="00CB5FD4" w:rsidRPr="00CB5FD4" w:rsidTr="00DA7BD7">
        <w:trPr>
          <w:trHeight w:val="20"/>
          <w:jc w:val="center"/>
        </w:trPr>
        <w:tc>
          <w:tcPr>
            <w:tcW w:w="7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9</w:t>
            </w:r>
          </w:p>
        </w:tc>
        <w:tc>
          <w:tcPr>
            <w:tcW w:w="1419"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投影仪</w:t>
            </w:r>
          </w:p>
        </w:tc>
        <w:tc>
          <w:tcPr>
            <w:tcW w:w="5353" w:type="dxa"/>
            <w:vAlign w:val="center"/>
          </w:tcPr>
          <w:p w:rsidR="00CB5FD4" w:rsidRPr="00CB5FD4" w:rsidRDefault="00CB5FD4" w:rsidP="00CB5FD4">
            <w:pPr>
              <w:ind w:firstLineChars="0" w:firstLine="0"/>
              <w:jc w:val="left"/>
              <w:textAlignment w:val="center"/>
              <w:rPr>
                <w:rFonts w:ascii="宋体" w:eastAsia="宋体" w:hAnsi="宋体" w:cs="Times New Roman" w:hint="eastAsia"/>
                <w:sz w:val="24"/>
                <w:szCs w:val="24"/>
              </w:rPr>
            </w:pPr>
            <w:r w:rsidRPr="00CB5FD4">
              <w:rPr>
                <w:rFonts w:ascii="宋体" w:eastAsia="宋体" w:hAnsi="宋体" w:cs="Times New Roman" w:hint="eastAsia"/>
                <w:sz w:val="24"/>
                <w:szCs w:val="24"/>
              </w:rPr>
              <w:t>教室、会议室用办公投影仪，</w:t>
            </w:r>
            <w:r w:rsidRPr="00CB5FD4">
              <w:rPr>
                <w:rFonts w:ascii="宋体" w:eastAsia="宋体" w:hAnsi="宋体" w:cs="Times New Roman" w:hint="eastAsia"/>
                <w:kern w:val="0"/>
                <w:sz w:val="24"/>
                <w:szCs w:val="24"/>
              </w:rPr>
              <w:t>部分参数要求如下：</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sz w:val="24"/>
                <w:szCs w:val="24"/>
              </w:rPr>
              <w:t>★</w:t>
            </w:r>
            <w:r w:rsidRPr="00CB5FD4">
              <w:rPr>
                <w:rFonts w:ascii="宋体" w:eastAsia="宋体" w:hAnsi="宋体" w:cs="Times New Roman" w:hint="eastAsia"/>
                <w:kern w:val="0"/>
                <w:sz w:val="24"/>
                <w:szCs w:val="24"/>
              </w:rPr>
              <w:t>1.亮度流明≥4200</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sz w:val="24"/>
                <w:szCs w:val="24"/>
              </w:rPr>
              <w:t>★</w:t>
            </w:r>
            <w:r w:rsidRPr="00CB5FD4">
              <w:rPr>
                <w:rFonts w:ascii="宋体" w:eastAsia="宋体" w:hAnsi="宋体" w:cs="Times New Roman" w:hint="eastAsia"/>
                <w:kern w:val="0"/>
                <w:sz w:val="24"/>
                <w:szCs w:val="24"/>
              </w:rPr>
              <w:t>2.标准分辨率≥1024*768</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3.兼容最大分辨率≥1600*1200</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sz w:val="24"/>
                <w:szCs w:val="24"/>
              </w:rPr>
              <w:t>★</w:t>
            </w:r>
            <w:r w:rsidRPr="00CB5FD4">
              <w:rPr>
                <w:rFonts w:ascii="宋体" w:eastAsia="宋体" w:hAnsi="宋体" w:cs="Times New Roman" w:hint="eastAsia"/>
                <w:kern w:val="0"/>
                <w:sz w:val="24"/>
                <w:szCs w:val="24"/>
              </w:rPr>
              <w:t>4.对比度≥10001-20000:1</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sz w:val="24"/>
                <w:szCs w:val="24"/>
              </w:rPr>
              <w:t>★</w:t>
            </w:r>
            <w:r w:rsidRPr="00CB5FD4">
              <w:rPr>
                <w:rFonts w:ascii="宋体" w:eastAsia="宋体" w:hAnsi="宋体" w:cs="Times New Roman" w:hint="eastAsia"/>
                <w:kern w:val="0"/>
                <w:sz w:val="24"/>
                <w:szCs w:val="24"/>
              </w:rPr>
              <w:t>5.显示技术≥三片LCD</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sz w:val="24"/>
                <w:szCs w:val="24"/>
              </w:rPr>
              <w:t>★</w:t>
            </w:r>
            <w:r w:rsidRPr="00CB5FD4">
              <w:rPr>
                <w:rFonts w:ascii="宋体" w:eastAsia="宋体" w:hAnsi="宋体" w:cs="Times New Roman" w:hint="eastAsia"/>
                <w:kern w:val="0"/>
                <w:sz w:val="24"/>
                <w:szCs w:val="24"/>
              </w:rPr>
              <w:t>6.灯泡寿命≥8001-10000小时</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7.变焦≥1.6倍</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8.屏幕宽高比例：4:3</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9.高清接口：HDMI</w:t>
            </w:r>
          </w:p>
          <w:p w:rsidR="00CB5FD4" w:rsidRPr="00CB5FD4" w:rsidRDefault="00CB5FD4" w:rsidP="00CB5FD4">
            <w:pPr>
              <w:ind w:firstLineChars="0" w:firstLine="0"/>
              <w:jc w:val="left"/>
              <w:textAlignment w:val="center"/>
              <w:rPr>
                <w:rFonts w:ascii="宋体" w:eastAsia="宋体" w:hAnsi="宋体" w:cs="Times New Roman"/>
                <w:kern w:val="0"/>
                <w:sz w:val="24"/>
                <w:szCs w:val="24"/>
              </w:rPr>
            </w:pPr>
            <w:r w:rsidRPr="00CB5FD4">
              <w:rPr>
                <w:rFonts w:ascii="宋体" w:eastAsia="宋体" w:hAnsi="宋体" w:cs="Times New Roman" w:hint="eastAsia"/>
                <w:kern w:val="0"/>
                <w:sz w:val="24"/>
                <w:szCs w:val="24"/>
              </w:rPr>
              <w:t>10.与教师机、控制器等匹配</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仿宋_GB2312" w:hint="eastAsia"/>
                <w:sz w:val="24"/>
                <w:szCs w:val="24"/>
              </w:rPr>
              <w:t>产品须为最新一期“节能产品政府采购清单”中的产品（投标商需提供产品在本清单页的截图）</w:t>
            </w:r>
          </w:p>
        </w:tc>
        <w:tc>
          <w:tcPr>
            <w:tcW w:w="1701" w:type="dxa"/>
          </w:tcPr>
          <w:p w:rsidR="00CB5FD4" w:rsidRPr="00CB5FD4" w:rsidRDefault="00CB5FD4" w:rsidP="00CB5FD4">
            <w:pPr>
              <w:ind w:firstLineChars="0" w:firstLine="0"/>
              <w:jc w:val="left"/>
              <w:textAlignment w:val="center"/>
              <w:rPr>
                <w:rFonts w:ascii="宋体" w:eastAsia="宋体" w:hAnsi="宋体" w:cs="Times New Roman"/>
                <w:kern w:val="0"/>
                <w:sz w:val="24"/>
                <w:szCs w:val="24"/>
              </w:rPr>
            </w:pPr>
          </w:p>
        </w:tc>
      </w:tr>
      <w:tr w:rsidR="00CB5FD4" w:rsidRPr="00CB5FD4" w:rsidTr="00DA7BD7">
        <w:trPr>
          <w:trHeight w:val="20"/>
          <w:jc w:val="center"/>
        </w:trPr>
        <w:tc>
          <w:tcPr>
            <w:tcW w:w="7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10</w:t>
            </w:r>
          </w:p>
        </w:tc>
        <w:tc>
          <w:tcPr>
            <w:tcW w:w="1419"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电动投影幕布</w:t>
            </w:r>
          </w:p>
        </w:tc>
        <w:tc>
          <w:tcPr>
            <w:tcW w:w="5353" w:type="dxa"/>
            <w:vAlign w:val="center"/>
          </w:tcPr>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1. 与投影仪匹配</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2. 120英寸</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3. 电动，静音</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4. 宽高比例：4:3</w:t>
            </w:r>
          </w:p>
        </w:tc>
        <w:tc>
          <w:tcPr>
            <w:tcW w:w="1701" w:type="dxa"/>
          </w:tcPr>
          <w:p w:rsidR="00CB5FD4" w:rsidRPr="00CB5FD4" w:rsidRDefault="00CB5FD4" w:rsidP="00CB5FD4">
            <w:pPr>
              <w:ind w:firstLineChars="0" w:firstLine="0"/>
              <w:jc w:val="left"/>
              <w:textAlignment w:val="center"/>
              <w:rPr>
                <w:rFonts w:ascii="宋体" w:eastAsia="宋体" w:hAnsi="宋体" w:cs="Times New Roman"/>
                <w:kern w:val="0"/>
                <w:sz w:val="24"/>
                <w:szCs w:val="24"/>
              </w:rPr>
            </w:pPr>
          </w:p>
        </w:tc>
      </w:tr>
      <w:tr w:rsidR="00CB5FD4" w:rsidRPr="00CB5FD4" w:rsidTr="00DA7BD7">
        <w:trPr>
          <w:trHeight w:val="20"/>
          <w:jc w:val="center"/>
        </w:trPr>
        <w:tc>
          <w:tcPr>
            <w:tcW w:w="7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11</w:t>
            </w:r>
          </w:p>
        </w:tc>
        <w:tc>
          <w:tcPr>
            <w:tcW w:w="1419"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多媒体讲台</w:t>
            </w:r>
          </w:p>
        </w:tc>
        <w:tc>
          <w:tcPr>
            <w:tcW w:w="5353" w:type="dxa"/>
            <w:vAlign w:val="center"/>
          </w:tcPr>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Times New Roman" w:eastAsia="宋体" w:hAnsi="Times New Roman" w:cs="Times New Roman" w:hint="eastAsia"/>
                <w:sz w:val="24"/>
                <w:szCs w:val="24"/>
              </w:rPr>
              <w:t>1.</w:t>
            </w:r>
            <w:r w:rsidRPr="00CB5FD4">
              <w:rPr>
                <w:rFonts w:ascii="Times New Roman" w:eastAsia="宋体" w:hAnsi="Times New Roman" w:cs="Times New Roman" w:hint="eastAsia"/>
                <w:sz w:val="24"/>
                <w:szCs w:val="24"/>
              </w:rPr>
              <w:t>国产定制，钢木结构，安全美观，具体颜色可根据学生电脑桌椅和实验室环境作适当调整，</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2.与教师机配套，可装20-22英寸电脑显示屏，</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3.含多媒体中央控制器（</w:t>
            </w:r>
            <w:r w:rsidRPr="00CB5FD4">
              <w:rPr>
                <w:rFonts w:ascii="Times New Roman" w:eastAsia="宋体" w:hAnsi="Times New Roman" w:cs="Times New Roman" w:hint="eastAsia"/>
                <w:sz w:val="28"/>
                <w:szCs w:val="24"/>
              </w:rPr>
              <w:t xml:space="preserve"> </w:t>
            </w:r>
            <w:r w:rsidRPr="00CB5FD4">
              <w:rPr>
                <w:rFonts w:ascii="宋体" w:eastAsia="宋体" w:hAnsi="宋体" w:cs="Times New Roman" w:hint="eastAsia"/>
                <w:kern w:val="0"/>
                <w:sz w:val="24"/>
                <w:szCs w:val="24"/>
              </w:rPr>
              <w:t>VGA3进2出，支持RS232协议，一键开关电源，屏幕联动控制，可接入远程控制系统）</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lastRenderedPageBreak/>
              <w:t>4.可锁</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5.支持中控、主机、音响系统、打印机等的安装</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6.</w:t>
            </w:r>
            <w:r w:rsidRPr="00CB5FD4">
              <w:rPr>
                <w:rFonts w:ascii="Times New Roman" w:eastAsia="宋体" w:hAnsi="Times New Roman" w:cs="Times New Roman" w:hint="eastAsia"/>
                <w:sz w:val="28"/>
                <w:szCs w:val="24"/>
              </w:rPr>
              <w:t xml:space="preserve"> </w:t>
            </w:r>
            <w:r w:rsidRPr="00CB5FD4">
              <w:rPr>
                <w:rFonts w:ascii="宋体" w:eastAsia="宋体" w:hAnsi="宋体" w:cs="Times New Roman" w:hint="eastAsia"/>
                <w:kern w:val="0"/>
                <w:sz w:val="24"/>
                <w:szCs w:val="24"/>
              </w:rPr>
              <w:t>讲台配备漏电保护开关及防静电接地装置。</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7.讲台参考尺寸：长900mm 宽630mm 高960mm，具体尺寸在满足第2、5条前提下可作适当调整。</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8.</w:t>
            </w:r>
            <w:r w:rsidRPr="00CB5FD4">
              <w:rPr>
                <w:rFonts w:ascii="Times New Roman" w:eastAsia="宋体" w:hAnsi="Times New Roman" w:cs="Times New Roman" w:hint="eastAsia"/>
                <w:sz w:val="28"/>
                <w:szCs w:val="24"/>
              </w:rPr>
              <w:t xml:space="preserve"> </w:t>
            </w:r>
            <w:r w:rsidRPr="00CB5FD4">
              <w:rPr>
                <w:rFonts w:ascii="宋体" w:eastAsia="宋体" w:hAnsi="宋体" w:cs="Times New Roman" w:hint="eastAsia"/>
                <w:kern w:val="0"/>
                <w:sz w:val="24"/>
                <w:szCs w:val="24"/>
              </w:rPr>
              <w:t>讲台参考样式如下图</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宋体" w:hint="eastAsia"/>
                <w:noProof/>
                <w:color w:val="00B050"/>
                <w:kern w:val="0"/>
                <w:sz w:val="24"/>
                <w:szCs w:val="24"/>
              </w:rPr>
              <w:drawing>
                <wp:inline distT="0" distB="0" distL="0" distR="0">
                  <wp:extent cx="2501900" cy="3338195"/>
                  <wp:effectExtent l="0" t="0" r="0" b="0"/>
                  <wp:docPr id="1" name="图片 1" descr="QQ图片20171031113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Q图片201710311132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1900" cy="3338195"/>
                          </a:xfrm>
                          <a:prstGeom prst="rect">
                            <a:avLst/>
                          </a:prstGeom>
                          <a:noFill/>
                          <a:ln>
                            <a:noFill/>
                          </a:ln>
                        </pic:spPr>
                      </pic:pic>
                    </a:graphicData>
                  </a:graphic>
                </wp:inline>
              </w:drawing>
            </w:r>
          </w:p>
        </w:tc>
        <w:tc>
          <w:tcPr>
            <w:tcW w:w="1701" w:type="dxa"/>
          </w:tcPr>
          <w:p w:rsidR="00CB5FD4" w:rsidRPr="00CB5FD4" w:rsidRDefault="00CB5FD4" w:rsidP="00CB5FD4">
            <w:pPr>
              <w:ind w:firstLineChars="0" w:firstLine="0"/>
              <w:jc w:val="left"/>
              <w:textAlignment w:val="center"/>
              <w:rPr>
                <w:rFonts w:ascii="宋体" w:eastAsia="宋体" w:hAnsi="宋体" w:cs="Times New Roman"/>
                <w:kern w:val="0"/>
                <w:sz w:val="24"/>
                <w:szCs w:val="24"/>
              </w:rPr>
            </w:pPr>
          </w:p>
        </w:tc>
      </w:tr>
      <w:tr w:rsidR="00CB5FD4" w:rsidRPr="00CB5FD4" w:rsidTr="00DA7BD7">
        <w:trPr>
          <w:trHeight w:val="20"/>
          <w:jc w:val="center"/>
        </w:trPr>
        <w:tc>
          <w:tcPr>
            <w:tcW w:w="7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12</w:t>
            </w:r>
          </w:p>
        </w:tc>
        <w:tc>
          <w:tcPr>
            <w:tcW w:w="1419"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音响系统</w:t>
            </w:r>
          </w:p>
        </w:tc>
        <w:tc>
          <w:tcPr>
            <w:tcW w:w="5353" w:type="dxa"/>
            <w:vAlign w:val="center"/>
          </w:tcPr>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1.会议室音响组合套装一套（同一品牌套装，含音箱2只、功放一台、一拖二无线话筒一套）</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2.音箱：音箱2只，时尚磨沙黑，壁挂式，额定功率100w*2，尺寸287*240*470</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3.功放：功率范围200—399w</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4.话筒：无线话筒一拖二U段（</w:t>
            </w:r>
            <w:proofErr w:type="gramStart"/>
            <w:r w:rsidRPr="00CB5FD4">
              <w:rPr>
                <w:rFonts w:ascii="宋体" w:eastAsia="宋体" w:hAnsi="宋体" w:cs="Times New Roman" w:hint="eastAsia"/>
                <w:kern w:val="0"/>
                <w:sz w:val="24"/>
                <w:szCs w:val="24"/>
              </w:rPr>
              <w:t>一</w:t>
            </w:r>
            <w:proofErr w:type="gramEnd"/>
            <w:r w:rsidRPr="00CB5FD4">
              <w:rPr>
                <w:rFonts w:ascii="宋体" w:eastAsia="宋体" w:hAnsi="宋体" w:cs="Times New Roman" w:hint="eastAsia"/>
                <w:kern w:val="0"/>
                <w:sz w:val="24"/>
                <w:szCs w:val="24"/>
              </w:rPr>
              <w:t>会议、一手持）</w:t>
            </w:r>
          </w:p>
          <w:p w:rsidR="00CB5FD4" w:rsidRPr="00CB5FD4" w:rsidRDefault="00CB5FD4" w:rsidP="00CB5FD4">
            <w:pPr>
              <w:ind w:firstLineChars="0" w:firstLine="0"/>
              <w:jc w:val="left"/>
              <w:textAlignment w:val="center"/>
              <w:rPr>
                <w:rFonts w:ascii="宋体" w:eastAsia="宋体" w:hAnsi="宋体" w:cs="Times New Roman"/>
                <w:kern w:val="0"/>
                <w:sz w:val="24"/>
                <w:szCs w:val="24"/>
              </w:rPr>
            </w:pPr>
            <w:r w:rsidRPr="00CB5FD4">
              <w:rPr>
                <w:rFonts w:ascii="宋体" w:eastAsia="宋体" w:hAnsi="宋体" w:cs="Times New Roman" w:hint="eastAsia"/>
                <w:kern w:val="0"/>
                <w:sz w:val="24"/>
                <w:szCs w:val="24"/>
              </w:rPr>
              <w:t>5.内置无线蓝牙，支持全终端无线移动操控</w:t>
            </w:r>
          </w:p>
        </w:tc>
        <w:tc>
          <w:tcPr>
            <w:tcW w:w="1701" w:type="dxa"/>
          </w:tcPr>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狮乐、凯莉欧、先科</w:t>
            </w:r>
          </w:p>
        </w:tc>
      </w:tr>
      <w:tr w:rsidR="00CB5FD4" w:rsidRPr="00CB5FD4" w:rsidTr="00DA7BD7">
        <w:trPr>
          <w:trHeight w:val="20"/>
          <w:jc w:val="center"/>
        </w:trPr>
        <w:tc>
          <w:tcPr>
            <w:tcW w:w="7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13</w:t>
            </w:r>
          </w:p>
        </w:tc>
        <w:tc>
          <w:tcPr>
            <w:tcW w:w="1419"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网络打印机</w:t>
            </w:r>
          </w:p>
        </w:tc>
        <w:tc>
          <w:tcPr>
            <w:tcW w:w="5353" w:type="dxa"/>
            <w:vAlign w:val="center"/>
          </w:tcPr>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1.办公用A4黑白激光打印机，部分参数如下：</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2.支持无线网络打印</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3.支持自动双面打印</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4.分辨率：≥600*600dpi</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lastRenderedPageBreak/>
              <w:t>5.打印速度：≥20页/分钟</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6.与教师机系统兼容</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7.配原装硒鼓</w:t>
            </w:r>
          </w:p>
          <w:p w:rsidR="00CB5FD4" w:rsidRPr="00CB5FD4" w:rsidRDefault="00CB5FD4" w:rsidP="00CB5FD4">
            <w:pPr>
              <w:ind w:firstLineChars="0" w:firstLine="0"/>
              <w:jc w:val="left"/>
              <w:textAlignment w:val="center"/>
              <w:rPr>
                <w:rFonts w:ascii="宋体" w:eastAsia="宋体" w:hAnsi="宋体" w:cs="Times New Roman"/>
                <w:kern w:val="0"/>
                <w:sz w:val="24"/>
                <w:szCs w:val="24"/>
              </w:rPr>
            </w:pPr>
            <w:r w:rsidRPr="00CB5FD4">
              <w:rPr>
                <w:rFonts w:ascii="宋体" w:eastAsia="宋体" w:hAnsi="宋体" w:cs="Times New Roman" w:hint="eastAsia"/>
                <w:kern w:val="0"/>
                <w:sz w:val="24"/>
                <w:szCs w:val="24"/>
              </w:rPr>
              <w:t>8.所用硒鼓为通用型号，适用多种型号常见打印机</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仿宋_GB2312" w:hint="eastAsia"/>
                <w:sz w:val="24"/>
                <w:szCs w:val="24"/>
              </w:rPr>
              <w:t>产品须为最新一期“节能产品政府采购清单”中的产品（投标商需提供产品在本清单页的截图）</w:t>
            </w:r>
          </w:p>
        </w:tc>
        <w:tc>
          <w:tcPr>
            <w:tcW w:w="1701" w:type="dxa"/>
          </w:tcPr>
          <w:p w:rsidR="00CB5FD4" w:rsidRPr="00CB5FD4" w:rsidRDefault="00CB5FD4" w:rsidP="00CB5FD4">
            <w:pPr>
              <w:ind w:firstLineChars="0" w:firstLine="0"/>
              <w:jc w:val="left"/>
              <w:textAlignment w:val="center"/>
              <w:rPr>
                <w:rFonts w:ascii="宋体" w:eastAsia="宋体" w:hAnsi="宋体" w:cs="Times New Roman"/>
                <w:kern w:val="0"/>
                <w:sz w:val="24"/>
                <w:szCs w:val="24"/>
              </w:rPr>
            </w:pPr>
          </w:p>
        </w:tc>
      </w:tr>
      <w:tr w:rsidR="00CB5FD4" w:rsidRPr="00CB5FD4" w:rsidTr="00DA7BD7">
        <w:trPr>
          <w:trHeight w:val="20"/>
          <w:jc w:val="center"/>
        </w:trPr>
        <w:tc>
          <w:tcPr>
            <w:tcW w:w="7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14</w:t>
            </w:r>
          </w:p>
        </w:tc>
        <w:tc>
          <w:tcPr>
            <w:tcW w:w="1419"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电子教室软件</w:t>
            </w:r>
          </w:p>
        </w:tc>
        <w:tc>
          <w:tcPr>
            <w:tcW w:w="5353" w:type="dxa"/>
            <w:vAlign w:val="center"/>
          </w:tcPr>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1.1个教师机+60台学生机；</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2.与电脑系统兼容</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3.最新版</w:t>
            </w:r>
          </w:p>
          <w:p w:rsidR="00CB5FD4" w:rsidRPr="00CB5FD4" w:rsidRDefault="00CB5FD4" w:rsidP="00CB5FD4">
            <w:pPr>
              <w:ind w:firstLineChars="0" w:firstLine="0"/>
              <w:jc w:val="left"/>
              <w:textAlignment w:val="center"/>
              <w:rPr>
                <w:rFonts w:ascii="宋体" w:eastAsia="宋体" w:hAnsi="宋体" w:cs="Times New Roman"/>
                <w:kern w:val="0"/>
                <w:sz w:val="24"/>
                <w:szCs w:val="24"/>
              </w:rPr>
            </w:pPr>
            <w:r w:rsidRPr="00CB5FD4">
              <w:rPr>
                <w:rFonts w:ascii="宋体" w:eastAsia="宋体" w:hAnsi="宋体" w:cs="Times New Roman" w:hint="eastAsia"/>
                <w:kern w:val="0"/>
                <w:sz w:val="24"/>
                <w:szCs w:val="24"/>
              </w:rPr>
              <w:t>4.</w:t>
            </w:r>
            <w:r w:rsidRPr="00CB5FD4">
              <w:rPr>
                <w:rFonts w:ascii="Times New Roman" w:eastAsia="宋体" w:hAnsi="Times New Roman" w:cs="Times New Roman" w:hint="eastAsia"/>
                <w:sz w:val="28"/>
                <w:szCs w:val="24"/>
              </w:rPr>
              <w:t>具有</w:t>
            </w:r>
            <w:r w:rsidRPr="00CB5FD4">
              <w:rPr>
                <w:rFonts w:ascii="宋体" w:eastAsia="宋体" w:hAnsi="宋体" w:cs="Times New Roman" w:hint="eastAsia"/>
                <w:kern w:val="0"/>
                <w:sz w:val="24"/>
                <w:szCs w:val="24"/>
              </w:rPr>
              <w:t>屏幕广播、语音教学、遥控转播、学生演示、监看、遥控、远程关机/重启、电子举手、系统设置等基本功能。</w:t>
            </w:r>
          </w:p>
        </w:tc>
        <w:tc>
          <w:tcPr>
            <w:tcW w:w="1701" w:type="dxa"/>
          </w:tcPr>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 xml:space="preserve">极域，红蜘蛛，联想 </w:t>
            </w:r>
          </w:p>
        </w:tc>
      </w:tr>
      <w:tr w:rsidR="00CB5FD4" w:rsidRPr="00CB5FD4" w:rsidTr="00DA7BD7">
        <w:trPr>
          <w:trHeight w:val="20"/>
          <w:jc w:val="center"/>
        </w:trPr>
        <w:tc>
          <w:tcPr>
            <w:tcW w:w="7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15</w:t>
            </w:r>
          </w:p>
        </w:tc>
        <w:tc>
          <w:tcPr>
            <w:tcW w:w="1419" w:type="dxa"/>
            <w:vAlign w:val="center"/>
          </w:tcPr>
          <w:p w:rsidR="00CB5FD4" w:rsidRPr="00CB5FD4" w:rsidRDefault="00CB5FD4" w:rsidP="00CB5FD4">
            <w:pPr>
              <w:widowControl w:val="0"/>
              <w:spacing w:line="240" w:lineRule="auto"/>
              <w:ind w:firstLineChars="0" w:firstLine="0"/>
              <w:rPr>
                <w:rFonts w:ascii="宋体" w:eastAsia="宋体" w:hAnsi="宋体" w:cs="宋体"/>
                <w:sz w:val="20"/>
                <w:szCs w:val="20"/>
              </w:rPr>
            </w:pPr>
            <w:r w:rsidRPr="00CB5FD4">
              <w:rPr>
                <w:rFonts w:ascii="Times New Roman" w:eastAsia="宋体" w:hAnsi="Times New Roman" w:cs="Times New Roman" w:hint="eastAsia"/>
                <w:sz w:val="20"/>
                <w:szCs w:val="20"/>
              </w:rPr>
              <w:t>可移动白板</w:t>
            </w:r>
          </w:p>
        </w:tc>
        <w:tc>
          <w:tcPr>
            <w:tcW w:w="5353" w:type="dxa"/>
            <w:vAlign w:val="center"/>
          </w:tcPr>
          <w:p w:rsidR="00CB5FD4" w:rsidRPr="00CB5FD4" w:rsidRDefault="00CB5FD4" w:rsidP="00CB5FD4">
            <w:pPr>
              <w:widowControl w:val="0"/>
              <w:spacing w:line="240" w:lineRule="auto"/>
              <w:ind w:firstLineChars="0" w:firstLine="0"/>
              <w:jc w:val="left"/>
              <w:rPr>
                <w:rFonts w:ascii="Times New Roman" w:eastAsia="宋体" w:hAnsi="Times New Roman" w:cs="Times New Roman" w:hint="eastAsia"/>
                <w:sz w:val="20"/>
                <w:szCs w:val="20"/>
              </w:rPr>
            </w:pPr>
            <w:r w:rsidRPr="00CB5FD4">
              <w:rPr>
                <w:rFonts w:ascii="Times New Roman" w:eastAsia="宋体" w:hAnsi="Times New Roman" w:cs="Times New Roman" w:hint="eastAsia"/>
                <w:sz w:val="20"/>
                <w:szCs w:val="20"/>
              </w:rPr>
              <w:t xml:space="preserve">1. </w:t>
            </w:r>
            <w:r w:rsidRPr="00CB5FD4">
              <w:rPr>
                <w:rFonts w:ascii="Times New Roman" w:eastAsia="宋体" w:hAnsi="Times New Roman" w:cs="Times New Roman" w:hint="eastAsia"/>
                <w:sz w:val="20"/>
                <w:szCs w:val="20"/>
              </w:rPr>
              <w:t>尺寸：</w:t>
            </w:r>
            <w:r w:rsidRPr="00CB5FD4">
              <w:rPr>
                <w:rFonts w:ascii="Times New Roman" w:eastAsia="宋体" w:hAnsi="Times New Roman" w:cs="Times New Roman"/>
                <w:sz w:val="20"/>
                <w:szCs w:val="20"/>
              </w:rPr>
              <w:t>90*120cm</w:t>
            </w:r>
          </w:p>
          <w:p w:rsidR="00CB5FD4" w:rsidRPr="00CB5FD4" w:rsidRDefault="00CB5FD4" w:rsidP="00CB5FD4">
            <w:pPr>
              <w:widowControl w:val="0"/>
              <w:spacing w:line="240" w:lineRule="auto"/>
              <w:ind w:firstLineChars="0" w:firstLine="0"/>
              <w:jc w:val="left"/>
              <w:rPr>
                <w:rFonts w:ascii="Times New Roman" w:eastAsia="宋体" w:hAnsi="Times New Roman" w:cs="Times New Roman" w:hint="eastAsia"/>
                <w:sz w:val="20"/>
                <w:szCs w:val="20"/>
              </w:rPr>
            </w:pPr>
            <w:r w:rsidRPr="00CB5FD4">
              <w:rPr>
                <w:rFonts w:ascii="Times New Roman" w:eastAsia="宋体" w:hAnsi="Times New Roman" w:cs="Times New Roman" w:hint="eastAsia"/>
                <w:sz w:val="20"/>
                <w:szCs w:val="20"/>
              </w:rPr>
              <w:t xml:space="preserve">2. </w:t>
            </w:r>
            <w:r w:rsidRPr="00CB5FD4">
              <w:rPr>
                <w:rFonts w:ascii="宋体" w:eastAsia="宋体" w:hAnsi="宋体" w:cs="Times New Roman" w:hint="eastAsia"/>
                <w:kern w:val="0"/>
                <w:sz w:val="24"/>
                <w:szCs w:val="24"/>
              </w:rPr>
              <w:t>参考样式如下图</w:t>
            </w:r>
          </w:p>
          <w:p w:rsidR="00CB5FD4" w:rsidRPr="00CB5FD4" w:rsidRDefault="00CB5FD4" w:rsidP="00CB5FD4">
            <w:pPr>
              <w:widowControl w:val="0"/>
              <w:spacing w:line="240" w:lineRule="auto"/>
              <w:ind w:firstLineChars="0" w:firstLine="0"/>
              <w:jc w:val="left"/>
              <w:rPr>
                <w:rFonts w:ascii="Times New Roman" w:eastAsia="宋体" w:hAnsi="Times New Roman" w:cs="Times New Roman" w:hint="eastAsia"/>
                <w:sz w:val="20"/>
                <w:szCs w:val="20"/>
              </w:rPr>
            </w:pPr>
            <w:r w:rsidRPr="00CB5FD4">
              <w:rPr>
                <w:rFonts w:ascii="Times New Roman" w:eastAsia="宋体" w:hAnsi="Times New Roman" w:cs="Times New Roman"/>
                <w:color w:val="000000"/>
                <w:sz w:val="16"/>
                <w:szCs w:val="16"/>
              </w:rPr>
              <w:fldChar w:fldCharType="begin"/>
            </w:r>
            <w:r w:rsidRPr="00CB5FD4">
              <w:rPr>
                <w:rFonts w:ascii="Times New Roman" w:eastAsia="宋体" w:hAnsi="Times New Roman" w:cs="Times New Roman"/>
                <w:color w:val="000000"/>
                <w:sz w:val="16"/>
                <w:szCs w:val="16"/>
              </w:rPr>
              <w:instrText xml:space="preserve"> INCLUDEPICTURE "http://imgupload.youboy.com/imagestore2017102795bf3cc6-8926-44a2-aa0e-f4cd1d65aaf0.png" \* MERGEFORMATINET </w:instrText>
            </w:r>
            <w:r w:rsidRPr="00CB5FD4">
              <w:rPr>
                <w:rFonts w:ascii="Times New Roman" w:eastAsia="宋体" w:hAnsi="Times New Roman" w:cs="Times New Roman"/>
                <w:color w:val="000000"/>
                <w:sz w:val="16"/>
                <w:szCs w:val="16"/>
              </w:rPr>
              <w:fldChar w:fldCharType="separate"/>
            </w:r>
            <w:r w:rsidRPr="00CB5FD4">
              <w:rPr>
                <w:rFonts w:ascii="Times New Roman" w:eastAsia="宋体" w:hAnsi="Times New Roman" w:cs="Times New Roman"/>
                <w:color w:val="000000"/>
                <w:sz w:val="16"/>
                <w:szCs w:val="16"/>
              </w:rPr>
              <w:pict>
                <v:shape id="_x0000_i1029" type="#_x0000_t75" style="width:240.45pt;height:203.75pt">
                  <v:imagedata r:id="rId15" r:href="rId16"/>
                </v:shape>
              </w:pict>
            </w:r>
            <w:r w:rsidRPr="00CB5FD4">
              <w:rPr>
                <w:rFonts w:ascii="Times New Roman" w:eastAsia="宋体" w:hAnsi="Times New Roman" w:cs="Times New Roman"/>
                <w:color w:val="000000"/>
                <w:sz w:val="16"/>
                <w:szCs w:val="16"/>
              </w:rPr>
              <w:fldChar w:fldCharType="end"/>
            </w:r>
          </w:p>
        </w:tc>
        <w:tc>
          <w:tcPr>
            <w:tcW w:w="1701" w:type="dxa"/>
          </w:tcPr>
          <w:p w:rsidR="00CB5FD4" w:rsidRPr="00CB5FD4" w:rsidRDefault="00CB5FD4" w:rsidP="00CB5FD4">
            <w:pPr>
              <w:ind w:firstLineChars="0" w:firstLine="0"/>
              <w:jc w:val="left"/>
              <w:textAlignment w:val="center"/>
              <w:rPr>
                <w:rFonts w:ascii="宋体" w:eastAsia="宋体" w:hAnsi="宋体" w:cs="Times New Roman"/>
                <w:kern w:val="0"/>
                <w:sz w:val="24"/>
                <w:szCs w:val="24"/>
              </w:rPr>
            </w:pPr>
          </w:p>
        </w:tc>
      </w:tr>
      <w:tr w:rsidR="00CB5FD4" w:rsidRPr="00CB5FD4" w:rsidTr="00DA7BD7">
        <w:trPr>
          <w:trHeight w:val="20"/>
          <w:jc w:val="center"/>
        </w:trPr>
        <w:tc>
          <w:tcPr>
            <w:tcW w:w="748" w:type="dxa"/>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16</w:t>
            </w:r>
          </w:p>
        </w:tc>
        <w:tc>
          <w:tcPr>
            <w:tcW w:w="1419" w:type="dxa"/>
            <w:vAlign w:val="center"/>
          </w:tcPr>
          <w:p w:rsidR="00CB5FD4" w:rsidRPr="00CB5FD4" w:rsidRDefault="00CB5FD4" w:rsidP="00CB5FD4">
            <w:pPr>
              <w:widowControl w:val="0"/>
              <w:spacing w:line="240" w:lineRule="auto"/>
              <w:ind w:firstLineChars="0" w:firstLine="0"/>
              <w:rPr>
                <w:rFonts w:ascii="Times New Roman" w:eastAsia="宋体" w:hAnsi="Times New Roman" w:cs="Times New Roman" w:hint="eastAsia"/>
                <w:sz w:val="20"/>
                <w:szCs w:val="20"/>
              </w:rPr>
            </w:pPr>
            <w:r w:rsidRPr="00CB5FD4">
              <w:rPr>
                <w:rFonts w:ascii="Times New Roman" w:eastAsia="宋体" w:hAnsi="Times New Roman" w:cs="Times New Roman" w:hint="eastAsia"/>
                <w:sz w:val="20"/>
                <w:szCs w:val="20"/>
              </w:rPr>
              <w:t>辅助线材</w:t>
            </w:r>
          </w:p>
        </w:tc>
        <w:tc>
          <w:tcPr>
            <w:tcW w:w="5353" w:type="dxa"/>
            <w:vAlign w:val="center"/>
          </w:tcPr>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sz w:val="24"/>
                <w:szCs w:val="24"/>
              </w:rPr>
              <w:t>★</w:t>
            </w:r>
            <w:r w:rsidRPr="00CB5FD4">
              <w:rPr>
                <w:rFonts w:ascii="宋体" w:eastAsia="宋体" w:hAnsi="宋体" w:cs="Times New Roman" w:hint="eastAsia"/>
                <w:kern w:val="0"/>
                <w:sz w:val="24"/>
                <w:szCs w:val="24"/>
              </w:rPr>
              <w:t>1.</w:t>
            </w:r>
            <w:r w:rsidRPr="00CB5FD4">
              <w:rPr>
                <w:rFonts w:ascii="宋体" w:eastAsia="宋体" w:hAnsi="宋体" w:cs="Times New Roman" w:hint="eastAsia"/>
                <w:spacing w:val="-2"/>
                <w:sz w:val="24"/>
                <w:szCs w:val="24"/>
              </w:rPr>
              <w:t>两个多媒体仿真实验室的建设，包括（1）技术解决方案：以上服务器、交换机、电脑、多媒体系统等设备需相互兼容，组成网络，且运行顺畅；（2）实验室设备安装和布局优化：</w:t>
            </w:r>
            <w:r w:rsidRPr="00CB5FD4">
              <w:rPr>
                <w:rFonts w:ascii="宋体" w:eastAsia="宋体" w:hAnsi="宋体" w:cs="Times New Roman" w:hint="eastAsia"/>
                <w:kern w:val="0"/>
                <w:sz w:val="24"/>
                <w:szCs w:val="24"/>
              </w:rPr>
              <w:t>包括实验室布局、各种新设备的安装、旧有设备的拆除或升级利用、电脑桌椅的摆放、电力布线、网络布</w:t>
            </w:r>
            <w:r w:rsidRPr="00CB5FD4">
              <w:rPr>
                <w:rFonts w:ascii="宋体" w:eastAsia="宋体" w:hAnsi="宋体" w:cs="Times New Roman" w:hint="eastAsia"/>
                <w:kern w:val="0"/>
                <w:sz w:val="24"/>
                <w:szCs w:val="24"/>
              </w:rPr>
              <w:lastRenderedPageBreak/>
              <w:t>线、无线网络、所有设备的安装配件、辅助材料等。要求提供具体方案，布局合理、安全、美观大方。所用辅助线材为市场主流品牌，部分主要辅助材料性能要求如下：</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2.企业级无线路由器2台（1200M双频企业级无线路由器 千兆端口/</w:t>
            </w:r>
            <w:proofErr w:type="spellStart"/>
            <w:r w:rsidRPr="00CB5FD4">
              <w:rPr>
                <w:rFonts w:ascii="宋体" w:eastAsia="宋体" w:hAnsi="宋体" w:cs="Times New Roman" w:hint="eastAsia"/>
                <w:kern w:val="0"/>
                <w:sz w:val="24"/>
                <w:szCs w:val="24"/>
              </w:rPr>
              <w:t>wifi</w:t>
            </w:r>
            <w:proofErr w:type="spellEnd"/>
            <w:r w:rsidRPr="00CB5FD4">
              <w:rPr>
                <w:rFonts w:ascii="宋体" w:eastAsia="宋体" w:hAnsi="宋体" w:cs="Times New Roman" w:hint="eastAsia"/>
                <w:kern w:val="0"/>
                <w:sz w:val="24"/>
                <w:szCs w:val="24"/>
              </w:rPr>
              <w:t>穿墙）</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sz w:val="24"/>
                <w:szCs w:val="24"/>
              </w:rPr>
              <w:t>★</w:t>
            </w:r>
            <w:r w:rsidRPr="00CB5FD4">
              <w:rPr>
                <w:rFonts w:ascii="宋体" w:eastAsia="宋体" w:hAnsi="宋体" w:cs="Times New Roman" w:hint="eastAsia"/>
                <w:kern w:val="0"/>
                <w:sz w:val="24"/>
                <w:szCs w:val="24"/>
              </w:rPr>
              <w:t>3.网线（≥7类、非屏蔽、纯铜线芯）</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sz w:val="24"/>
                <w:szCs w:val="24"/>
              </w:rPr>
              <w:t>★</w:t>
            </w:r>
            <w:r w:rsidRPr="00CB5FD4">
              <w:rPr>
                <w:rFonts w:ascii="宋体" w:eastAsia="宋体" w:hAnsi="宋体" w:cs="Times New Roman" w:hint="eastAsia"/>
                <w:kern w:val="0"/>
                <w:sz w:val="24"/>
                <w:szCs w:val="24"/>
              </w:rPr>
              <w:t>4.水晶头（≥6类）</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sz w:val="24"/>
                <w:szCs w:val="24"/>
              </w:rPr>
              <w:t>★</w:t>
            </w:r>
            <w:r w:rsidRPr="00CB5FD4">
              <w:rPr>
                <w:rFonts w:ascii="宋体" w:eastAsia="宋体" w:hAnsi="宋体" w:cs="Times New Roman" w:hint="eastAsia"/>
                <w:kern w:val="0"/>
                <w:sz w:val="24"/>
                <w:szCs w:val="24"/>
              </w:rPr>
              <w:t>5.电源线（≥2.5平单股铜线、国标）</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6.电源插板（10A）</w:t>
            </w:r>
          </w:p>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r w:rsidRPr="00CB5FD4">
              <w:rPr>
                <w:rFonts w:ascii="宋体" w:eastAsia="宋体" w:hAnsi="宋体" w:cs="Times New Roman" w:hint="eastAsia"/>
                <w:kern w:val="0"/>
                <w:sz w:val="24"/>
                <w:szCs w:val="24"/>
              </w:rPr>
              <w:t>7.材料3、4、5、6及其它未作明确要求的材料如</w:t>
            </w:r>
            <w:proofErr w:type="gramStart"/>
            <w:r w:rsidRPr="00CB5FD4">
              <w:rPr>
                <w:rFonts w:ascii="宋体" w:eastAsia="宋体" w:hAnsi="宋体" w:cs="Times New Roman" w:hint="eastAsia"/>
                <w:kern w:val="0"/>
                <w:sz w:val="24"/>
                <w:szCs w:val="24"/>
              </w:rPr>
              <w:t>穿线管</w:t>
            </w:r>
            <w:proofErr w:type="gramEnd"/>
            <w:r w:rsidRPr="00CB5FD4">
              <w:rPr>
                <w:rFonts w:ascii="宋体" w:eastAsia="宋体" w:hAnsi="宋体" w:cs="Times New Roman" w:hint="eastAsia"/>
                <w:kern w:val="0"/>
                <w:sz w:val="24"/>
                <w:szCs w:val="24"/>
              </w:rPr>
              <w:t>等的具体数量，由投标人根据场地面积、设备数量、布局方案等自行测算</w:t>
            </w:r>
            <w:r w:rsidRPr="00CB5FD4">
              <w:rPr>
                <w:rFonts w:ascii="宋体" w:eastAsia="宋体" w:hAnsi="宋体" w:cs="Times New Roman" w:hint="eastAsia"/>
                <w:sz w:val="24"/>
                <w:szCs w:val="24"/>
              </w:rPr>
              <w:t>（投标人如需勘察现场，可在报名后由采购人统一组织现场勘查）</w:t>
            </w:r>
            <w:r w:rsidRPr="00CB5FD4">
              <w:rPr>
                <w:rFonts w:ascii="宋体" w:eastAsia="宋体" w:hAnsi="宋体" w:cs="Times New Roman" w:hint="eastAsia"/>
                <w:kern w:val="0"/>
                <w:sz w:val="24"/>
                <w:szCs w:val="24"/>
              </w:rPr>
              <w:t>。</w:t>
            </w:r>
          </w:p>
        </w:tc>
        <w:tc>
          <w:tcPr>
            <w:tcW w:w="1701" w:type="dxa"/>
          </w:tcPr>
          <w:p w:rsidR="00CB5FD4" w:rsidRPr="00CB5FD4" w:rsidRDefault="00CB5FD4" w:rsidP="00CB5FD4">
            <w:pPr>
              <w:ind w:firstLineChars="0" w:firstLine="0"/>
              <w:jc w:val="left"/>
              <w:textAlignment w:val="center"/>
              <w:rPr>
                <w:rFonts w:ascii="宋体" w:eastAsia="宋体" w:hAnsi="宋体" w:cs="Times New Roman"/>
                <w:kern w:val="0"/>
                <w:sz w:val="24"/>
                <w:szCs w:val="24"/>
              </w:rPr>
            </w:pPr>
          </w:p>
        </w:tc>
      </w:tr>
    </w:tbl>
    <w:p w:rsidR="00CB5FD4" w:rsidRPr="00CB5FD4" w:rsidRDefault="00CB5FD4" w:rsidP="00CB5FD4">
      <w:pPr>
        <w:widowControl w:val="0"/>
        <w:ind w:firstLineChars="0" w:firstLine="0"/>
        <w:jc w:val="left"/>
        <w:rPr>
          <w:rFonts w:ascii="Times New Roman" w:eastAsia="宋体" w:hAnsi="宋体" w:cs="Times New Roman" w:hint="eastAsia"/>
          <w:sz w:val="24"/>
          <w:szCs w:val="24"/>
        </w:rPr>
      </w:pPr>
      <w:r w:rsidRPr="00CB5FD4">
        <w:rPr>
          <w:rFonts w:ascii="宋体" w:eastAsia="宋体" w:hAnsi="宋体" w:cs="宋体" w:hint="eastAsia"/>
          <w:b/>
          <w:bCs/>
          <w:sz w:val="24"/>
          <w:szCs w:val="24"/>
          <w:shd w:val="clear" w:color="auto" w:fill="FFFFFF"/>
        </w:rPr>
        <w:t>注：</w:t>
      </w:r>
      <w:r w:rsidRPr="00CB5FD4">
        <w:rPr>
          <w:rFonts w:ascii="宋体" w:eastAsia="宋体" w:hAnsi="宋体" w:cs="Times New Roman" w:hint="eastAsia"/>
          <w:b/>
          <w:bCs/>
          <w:sz w:val="24"/>
          <w:szCs w:val="24"/>
        </w:rPr>
        <w:t>(标</w:t>
      </w:r>
      <w:r w:rsidRPr="00CB5FD4">
        <w:rPr>
          <w:rFonts w:ascii="宋体" w:eastAsia="宋体" w:hAnsi="宋体" w:cs="Times New Roman"/>
          <w:b/>
          <w:bCs/>
          <w:sz w:val="24"/>
          <w:szCs w:val="24"/>
        </w:rPr>
        <w:t>注</w:t>
      </w:r>
      <w:r w:rsidRPr="00CB5FD4">
        <w:rPr>
          <w:rFonts w:ascii="宋体" w:eastAsia="宋体" w:hAnsi="宋体" w:cs="Times New Roman" w:hint="eastAsia"/>
          <w:b/>
          <w:bCs/>
          <w:sz w:val="24"/>
          <w:szCs w:val="24"/>
        </w:rPr>
        <w:t>“</w:t>
      </w:r>
      <w:r w:rsidRPr="00CB5FD4">
        <w:rPr>
          <w:rFonts w:ascii="宋体" w:eastAsia="宋体" w:hAnsi="宋体" w:cs="Times New Roman"/>
          <w:b/>
          <w:bCs/>
          <w:sz w:val="24"/>
          <w:szCs w:val="24"/>
        </w:rPr>
        <w:t>★”形符号的</w:t>
      </w:r>
      <w:r w:rsidRPr="00CB5FD4">
        <w:rPr>
          <w:rFonts w:ascii="宋体" w:eastAsia="宋体" w:hAnsi="宋体" w:cs="Times New Roman" w:hint="eastAsia"/>
          <w:b/>
          <w:bCs/>
          <w:sz w:val="24"/>
          <w:szCs w:val="24"/>
        </w:rPr>
        <w:t>为</w:t>
      </w:r>
      <w:r w:rsidRPr="00CB5FD4">
        <w:rPr>
          <w:rFonts w:ascii="宋体" w:eastAsia="宋体" w:hAnsi="宋体" w:cs="Times New Roman"/>
          <w:b/>
          <w:bCs/>
          <w:sz w:val="24"/>
          <w:szCs w:val="24"/>
        </w:rPr>
        <w:t>关键技术要求，对这些关键技术要求</w:t>
      </w:r>
      <w:r w:rsidRPr="00CB5FD4">
        <w:rPr>
          <w:rFonts w:ascii="宋体" w:eastAsia="宋体" w:hAnsi="宋体" w:cs="Times New Roman" w:hint="eastAsia"/>
          <w:b/>
          <w:bCs/>
          <w:sz w:val="24"/>
          <w:szCs w:val="24"/>
        </w:rPr>
        <w:t>的</w:t>
      </w:r>
      <w:r w:rsidRPr="00CB5FD4">
        <w:rPr>
          <w:rFonts w:ascii="宋体" w:eastAsia="宋体" w:hAnsi="宋体" w:cs="Times New Roman"/>
          <w:b/>
          <w:bCs/>
          <w:sz w:val="24"/>
          <w:szCs w:val="24"/>
        </w:rPr>
        <w:t>任何一项偏离都</w:t>
      </w:r>
      <w:r w:rsidRPr="00CB5FD4">
        <w:rPr>
          <w:rFonts w:ascii="宋体" w:eastAsia="宋体" w:hAnsi="宋体" w:cs="Times New Roman" w:hint="eastAsia"/>
          <w:b/>
          <w:bCs/>
          <w:sz w:val="24"/>
          <w:szCs w:val="24"/>
        </w:rPr>
        <w:t>将</w:t>
      </w:r>
      <w:r w:rsidRPr="00CB5FD4">
        <w:rPr>
          <w:rFonts w:ascii="宋体" w:eastAsia="宋体" w:hAnsi="宋体" w:cs="Times New Roman"/>
          <w:b/>
          <w:bCs/>
          <w:sz w:val="24"/>
          <w:szCs w:val="24"/>
        </w:rPr>
        <w:t>导致</w:t>
      </w:r>
      <w:r w:rsidRPr="00CB5FD4">
        <w:rPr>
          <w:rFonts w:ascii="宋体" w:eastAsia="宋体" w:hAnsi="宋体" w:cs="Times New Roman" w:hint="eastAsia"/>
          <w:b/>
          <w:bCs/>
          <w:sz w:val="24"/>
          <w:szCs w:val="24"/>
        </w:rPr>
        <w:t>废</w:t>
      </w:r>
      <w:r w:rsidRPr="00CB5FD4">
        <w:rPr>
          <w:rFonts w:ascii="宋体" w:eastAsia="宋体" w:hAnsi="宋体" w:cs="Times New Roman"/>
          <w:b/>
          <w:bCs/>
          <w:sz w:val="24"/>
          <w:szCs w:val="24"/>
        </w:rPr>
        <w:t>标。)</w:t>
      </w:r>
    </w:p>
    <w:p w:rsidR="00CB5FD4" w:rsidRPr="00CB5FD4" w:rsidRDefault="00CB5FD4" w:rsidP="00CB5FD4">
      <w:pPr>
        <w:widowControl w:val="0"/>
        <w:ind w:firstLineChars="0" w:firstLine="0"/>
        <w:rPr>
          <w:rFonts w:ascii="宋体" w:eastAsia="宋体" w:hAnsi="宋体" w:cs="宋体" w:hint="eastAsia"/>
          <w:b/>
          <w:bCs/>
          <w:sz w:val="24"/>
          <w:szCs w:val="24"/>
          <w:shd w:val="clear" w:color="auto" w:fill="FFFFFF"/>
        </w:rPr>
        <w:sectPr w:rsidR="00CB5FD4" w:rsidRPr="00CB5FD4">
          <w:headerReference w:type="default" r:id="rId17"/>
          <w:footerReference w:type="default" r:id="rId18"/>
          <w:pgSz w:w="11906" w:h="16838"/>
          <w:pgMar w:top="1134" w:right="1134" w:bottom="1134" w:left="1701" w:header="851" w:footer="992" w:gutter="0"/>
          <w:pgNumType w:start="1"/>
          <w:cols w:space="720"/>
          <w:docGrid w:type="linesAndChars" w:linePitch="312"/>
        </w:sectPr>
      </w:pPr>
      <w:r w:rsidRPr="00CB5FD4">
        <w:rPr>
          <w:rFonts w:ascii="宋体" w:eastAsia="宋体" w:hAnsi="宋体" w:cs="Times New Roman" w:hint="eastAsia"/>
          <w:b/>
          <w:bCs/>
          <w:sz w:val="24"/>
          <w:szCs w:val="24"/>
        </w:rPr>
        <w:t xml:space="preserve"> </w:t>
      </w:r>
    </w:p>
    <w:p w:rsidR="00CB5FD4" w:rsidRPr="00CB5FD4" w:rsidRDefault="00CB5FD4" w:rsidP="00CB5FD4">
      <w:pPr>
        <w:keepNext/>
        <w:keepLines/>
        <w:widowControl w:val="0"/>
        <w:spacing w:before="200" w:after="200"/>
        <w:ind w:firstLineChars="0" w:firstLine="0"/>
        <w:jc w:val="left"/>
        <w:outlineLvl w:val="1"/>
        <w:rPr>
          <w:rFonts w:ascii="宋体" w:eastAsia="宋体" w:hAnsi="宋体" w:cs="Times New Roman" w:hint="eastAsia"/>
          <w:b/>
          <w:kern w:val="0"/>
          <w:sz w:val="28"/>
          <w:szCs w:val="28"/>
          <w:lang w:val="x-none" w:eastAsia="x-none"/>
        </w:rPr>
      </w:pPr>
      <w:bookmarkStart w:id="12" w:name="_Toc461464671"/>
      <w:proofErr w:type="spellStart"/>
      <w:r w:rsidRPr="00CB5FD4">
        <w:rPr>
          <w:rFonts w:ascii="宋体" w:eastAsia="宋体" w:hAnsi="宋体" w:cs="Times New Roman" w:hint="eastAsia"/>
          <w:b/>
          <w:kern w:val="0"/>
          <w:sz w:val="28"/>
          <w:szCs w:val="28"/>
          <w:lang w:val="x-none" w:eastAsia="x-none"/>
        </w:rPr>
        <w:lastRenderedPageBreak/>
        <w:t>二、报价要求</w:t>
      </w:r>
      <w:bookmarkEnd w:id="12"/>
      <w:proofErr w:type="spellEnd"/>
    </w:p>
    <w:p w:rsidR="00CB5FD4" w:rsidRPr="00CB5FD4" w:rsidRDefault="00CB5FD4" w:rsidP="00CB5FD4">
      <w:pPr>
        <w:widowControl w:val="0"/>
        <w:ind w:firstLine="480"/>
        <w:rPr>
          <w:rFonts w:ascii="宋体" w:eastAsia="宋体" w:hAnsi="宋体" w:cs="Times New Roman"/>
          <w:sz w:val="24"/>
          <w:szCs w:val="24"/>
        </w:rPr>
      </w:pPr>
      <w:r w:rsidRPr="00CB5FD4">
        <w:rPr>
          <w:rFonts w:ascii="宋体" w:eastAsia="宋体" w:hAnsi="宋体" w:cs="Times New Roman" w:hint="eastAsia"/>
          <w:sz w:val="24"/>
          <w:szCs w:val="24"/>
        </w:rPr>
        <w:t>对于本招标文件未列明，而投标供应商认为必需的费用也需列入投标总报价。在合同实施时，采购人将不予支付中标供应商没有列入的项目费用，并认为此项目的费用已包括在投标总报价中。</w:t>
      </w:r>
    </w:p>
    <w:p w:rsidR="00CB5FD4" w:rsidRPr="00CB5FD4" w:rsidRDefault="00CB5FD4" w:rsidP="00CB5FD4">
      <w:pPr>
        <w:widowControl w:val="0"/>
        <w:ind w:firstLineChars="0" w:firstLine="0"/>
        <w:rPr>
          <w:rFonts w:ascii="宋体" w:eastAsia="宋体" w:hAnsi="宋体" w:cs="Times New Roman" w:hint="eastAsia"/>
          <w:b/>
          <w:bCs/>
          <w:sz w:val="24"/>
          <w:szCs w:val="24"/>
        </w:rPr>
      </w:pPr>
    </w:p>
    <w:p w:rsidR="00CB5FD4" w:rsidRPr="00CB5FD4" w:rsidRDefault="00CB5FD4" w:rsidP="00CB5FD4">
      <w:pPr>
        <w:keepNext/>
        <w:keepLines/>
        <w:widowControl w:val="0"/>
        <w:spacing w:before="200" w:after="200"/>
        <w:ind w:firstLineChars="0" w:firstLine="0"/>
        <w:jc w:val="left"/>
        <w:outlineLvl w:val="1"/>
        <w:rPr>
          <w:rFonts w:ascii="宋体" w:eastAsia="宋体" w:hAnsi="宋体" w:cs="Times New Roman" w:hint="eastAsia"/>
          <w:b/>
          <w:kern w:val="0"/>
          <w:sz w:val="28"/>
          <w:szCs w:val="28"/>
          <w:lang w:val="x-none" w:eastAsia="x-none"/>
        </w:rPr>
      </w:pPr>
      <w:bookmarkStart w:id="13" w:name="_Toc461464672"/>
      <w:proofErr w:type="spellStart"/>
      <w:r w:rsidRPr="00CB5FD4">
        <w:rPr>
          <w:rFonts w:ascii="宋体" w:eastAsia="宋体" w:hAnsi="宋体" w:cs="Times New Roman" w:hint="eastAsia"/>
          <w:b/>
          <w:kern w:val="0"/>
          <w:sz w:val="28"/>
          <w:szCs w:val="28"/>
          <w:lang w:val="x-none" w:eastAsia="x-none"/>
        </w:rPr>
        <w:t>三、商务及其他要求</w:t>
      </w:r>
      <w:bookmarkEnd w:id="13"/>
      <w:proofErr w:type="spellEnd"/>
    </w:p>
    <w:p w:rsidR="00CB5FD4" w:rsidRPr="00CB5FD4" w:rsidRDefault="00CB5FD4" w:rsidP="00CB5FD4">
      <w:pPr>
        <w:widowControl w:val="0"/>
        <w:ind w:firstLine="472"/>
        <w:rPr>
          <w:rFonts w:ascii="宋体" w:eastAsia="宋体" w:hAnsi="宋体" w:cs="宋体" w:hint="eastAsia"/>
          <w:sz w:val="24"/>
          <w:szCs w:val="24"/>
        </w:rPr>
      </w:pPr>
      <w:r w:rsidRPr="00CB5FD4">
        <w:rPr>
          <w:rFonts w:ascii="宋体" w:eastAsia="宋体" w:hAnsi="宋体" w:cs="Times New Roman" w:hint="eastAsia"/>
          <w:spacing w:val="-2"/>
          <w:sz w:val="24"/>
          <w:szCs w:val="24"/>
        </w:rPr>
        <w:t>1、交货期：</w:t>
      </w:r>
      <w:r w:rsidRPr="00CB5FD4">
        <w:rPr>
          <w:rFonts w:ascii="宋体" w:eastAsia="宋体" w:hAnsi="宋体" w:cs="宋体" w:hint="eastAsia"/>
          <w:sz w:val="24"/>
          <w:szCs w:val="24"/>
        </w:rPr>
        <w:t>于合同签订后30天内完成交货、建设、安装调试及验收工作</w:t>
      </w:r>
      <w:r w:rsidRPr="00CB5FD4">
        <w:rPr>
          <w:rFonts w:ascii="宋体" w:eastAsia="宋体" w:hAnsi="宋体" w:cs="Times New Roman" w:hint="eastAsia"/>
          <w:spacing w:val="-2"/>
          <w:sz w:val="24"/>
          <w:szCs w:val="24"/>
        </w:rPr>
        <w:t>。</w:t>
      </w:r>
    </w:p>
    <w:p w:rsidR="00CB5FD4" w:rsidRPr="00CB5FD4" w:rsidRDefault="00CB5FD4" w:rsidP="00CB5FD4">
      <w:pPr>
        <w:widowControl w:val="0"/>
        <w:ind w:firstLineChars="0" w:firstLine="480"/>
        <w:rPr>
          <w:rFonts w:ascii="宋体" w:eastAsia="宋体" w:hAnsi="宋体" w:cs="宋体" w:hint="eastAsia"/>
          <w:spacing w:val="-2"/>
          <w:sz w:val="24"/>
          <w:szCs w:val="24"/>
        </w:rPr>
      </w:pPr>
      <w:r w:rsidRPr="00CB5FD4">
        <w:rPr>
          <w:rFonts w:ascii="宋体" w:eastAsia="宋体" w:hAnsi="宋体" w:cs="Times New Roman" w:hint="eastAsia"/>
          <w:spacing w:val="-2"/>
          <w:sz w:val="24"/>
          <w:szCs w:val="24"/>
        </w:rPr>
        <w:t>2、质保期：</w:t>
      </w:r>
      <w:r w:rsidRPr="00CB5FD4">
        <w:rPr>
          <w:rFonts w:ascii="宋体" w:eastAsia="宋体" w:hAnsi="宋体" w:cs="宋体" w:hint="eastAsia"/>
          <w:spacing w:val="-2"/>
          <w:sz w:val="24"/>
          <w:szCs w:val="24"/>
        </w:rPr>
        <w:t>验收合格后至少3年，制造商提供质保期大于</w:t>
      </w:r>
      <w:r w:rsidRPr="00CB5FD4">
        <w:rPr>
          <w:rFonts w:ascii="宋体" w:eastAsia="宋体" w:hAnsi="宋体" w:cs="宋体"/>
          <w:spacing w:val="-2"/>
          <w:sz w:val="24"/>
          <w:szCs w:val="24"/>
        </w:rPr>
        <w:t>3</w:t>
      </w:r>
      <w:r w:rsidRPr="00CB5FD4">
        <w:rPr>
          <w:rFonts w:ascii="宋体" w:eastAsia="宋体" w:hAnsi="宋体" w:cs="宋体" w:hint="eastAsia"/>
          <w:spacing w:val="-2"/>
          <w:sz w:val="24"/>
          <w:szCs w:val="24"/>
        </w:rPr>
        <w:t>年的，依其规定。终身维护。</w:t>
      </w:r>
    </w:p>
    <w:p w:rsidR="00CB5FD4" w:rsidRPr="00CB5FD4" w:rsidRDefault="00CB5FD4" w:rsidP="00CB5FD4">
      <w:pPr>
        <w:widowControl w:val="0"/>
        <w:ind w:firstLineChars="0" w:firstLine="480"/>
        <w:rPr>
          <w:rFonts w:ascii="宋体" w:eastAsia="宋体" w:hAnsi="宋体" w:cs="宋体"/>
          <w:sz w:val="24"/>
          <w:szCs w:val="24"/>
        </w:rPr>
      </w:pPr>
      <w:r w:rsidRPr="00CB5FD4">
        <w:rPr>
          <w:rFonts w:ascii="宋体" w:eastAsia="宋体" w:hAnsi="宋体" w:cs="Times New Roman" w:hint="eastAsia"/>
          <w:spacing w:val="-2"/>
          <w:sz w:val="24"/>
          <w:szCs w:val="24"/>
        </w:rPr>
        <w:t>3、售后服务:</w:t>
      </w:r>
      <w:r w:rsidRPr="00CB5FD4">
        <w:rPr>
          <w:rFonts w:ascii="宋体" w:eastAsia="宋体" w:hAnsi="宋体" w:cs="宋体" w:hint="eastAsia"/>
          <w:sz w:val="24"/>
          <w:szCs w:val="24"/>
        </w:rPr>
        <w:t xml:space="preserve"> 具备完善的技术支持和售后服务能力。</w:t>
      </w:r>
    </w:p>
    <w:p w:rsidR="00CB5FD4" w:rsidRPr="00CB5FD4" w:rsidRDefault="00CB5FD4" w:rsidP="00CB5FD4">
      <w:pPr>
        <w:widowControl w:val="0"/>
        <w:ind w:firstLineChars="0" w:firstLine="480"/>
        <w:rPr>
          <w:rFonts w:ascii="宋体" w:eastAsia="宋体" w:hAnsi="宋体" w:cs="宋体" w:hint="eastAsia"/>
          <w:sz w:val="24"/>
          <w:szCs w:val="24"/>
        </w:rPr>
      </w:pPr>
      <w:r w:rsidRPr="00CB5FD4">
        <w:rPr>
          <w:rFonts w:ascii="宋体" w:eastAsia="宋体" w:hAnsi="宋体" w:cs="Times New Roman" w:hint="eastAsia"/>
          <w:spacing w:val="-2"/>
          <w:sz w:val="24"/>
          <w:szCs w:val="24"/>
        </w:rPr>
        <w:t>4、其他要求:</w:t>
      </w:r>
      <w:r w:rsidRPr="00CB5FD4">
        <w:rPr>
          <w:rFonts w:ascii="宋体" w:eastAsia="宋体" w:hAnsi="宋体" w:cs="宋体" w:hint="eastAsia"/>
          <w:sz w:val="24"/>
          <w:szCs w:val="24"/>
        </w:rPr>
        <w:t xml:space="preserve"> 免费提供系统的设备使用现场培训。</w:t>
      </w:r>
    </w:p>
    <w:p w:rsidR="00CB5FD4" w:rsidRPr="00CB5FD4" w:rsidRDefault="00CB5FD4" w:rsidP="00CB5FD4">
      <w:pPr>
        <w:widowControl w:val="0"/>
        <w:ind w:firstLineChars="0" w:firstLine="480"/>
        <w:rPr>
          <w:rFonts w:ascii="宋体" w:eastAsia="宋体" w:hAnsi="宋体" w:cs="宋体"/>
          <w:spacing w:val="-2"/>
          <w:sz w:val="24"/>
          <w:szCs w:val="24"/>
        </w:rPr>
      </w:pPr>
      <w:r w:rsidRPr="00CB5FD4">
        <w:rPr>
          <w:rFonts w:ascii="宋体" w:eastAsia="宋体" w:hAnsi="宋体" w:cs="Times New Roman" w:hint="eastAsia"/>
          <w:spacing w:val="-2"/>
          <w:sz w:val="24"/>
          <w:szCs w:val="24"/>
        </w:rPr>
        <w:t>5、交货地点：</w:t>
      </w:r>
      <w:r w:rsidRPr="00CB5FD4">
        <w:rPr>
          <w:rFonts w:ascii="宋体" w:eastAsia="宋体" w:hAnsi="宋体" w:cs="宋体" w:hint="eastAsia"/>
          <w:spacing w:val="-2"/>
          <w:sz w:val="24"/>
          <w:szCs w:val="24"/>
        </w:rPr>
        <w:t>采购人指定的交货地点（湖北文理学院）。</w:t>
      </w:r>
    </w:p>
    <w:p w:rsidR="00CB5FD4" w:rsidRPr="00CB5FD4" w:rsidRDefault="00CB5FD4" w:rsidP="00CB5FD4">
      <w:pPr>
        <w:widowControl w:val="0"/>
        <w:ind w:firstLineChars="0" w:firstLine="480"/>
        <w:rPr>
          <w:rFonts w:ascii="宋体" w:eastAsia="宋体" w:hAnsi="宋体" w:cs="Times New Roman"/>
          <w:spacing w:val="-2"/>
          <w:sz w:val="24"/>
          <w:szCs w:val="24"/>
        </w:rPr>
      </w:pPr>
      <w:r w:rsidRPr="00CB5FD4">
        <w:rPr>
          <w:rFonts w:ascii="宋体" w:eastAsia="宋体" w:hAnsi="宋体" w:cs="Times New Roman" w:hint="eastAsia"/>
          <w:spacing w:val="-2"/>
          <w:sz w:val="24"/>
          <w:szCs w:val="24"/>
        </w:rPr>
        <w:t>6、付款方式：本次招标项目的合同由湖北文理学院（以下简称采购方）与中标单位（以下简称中标方）签订。</w:t>
      </w:r>
    </w:p>
    <w:p w:rsidR="00CB5FD4" w:rsidRPr="00CB5FD4" w:rsidRDefault="00CB5FD4" w:rsidP="00CB5FD4">
      <w:pPr>
        <w:widowControl w:val="0"/>
        <w:ind w:firstLineChars="0" w:firstLine="480"/>
        <w:rPr>
          <w:rFonts w:ascii="宋体" w:eastAsia="宋体" w:hAnsi="宋体" w:cs="Times New Roman"/>
          <w:spacing w:val="-2"/>
          <w:sz w:val="24"/>
          <w:szCs w:val="24"/>
        </w:rPr>
      </w:pPr>
      <w:r w:rsidRPr="00CB5FD4">
        <w:rPr>
          <w:rFonts w:ascii="宋体" w:eastAsia="宋体" w:hAnsi="宋体" w:cs="Times New Roman" w:hint="eastAsia"/>
          <w:spacing w:val="-2"/>
          <w:sz w:val="24"/>
          <w:szCs w:val="24"/>
        </w:rPr>
        <w:t>①采购方不支付预付款。</w:t>
      </w:r>
    </w:p>
    <w:p w:rsidR="00CB5FD4" w:rsidRPr="00CB5FD4" w:rsidRDefault="00CB5FD4" w:rsidP="00CB5FD4">
      <w:pPr>
        <w:widowControl w:val="0"/>
        <w:ind w:firstLineChars="0" w:firstLine="480"/>
        <w:rPr>
          <w:rFonts w:ascii="宋体" w:eastAsia="宋体" w:hAnsi="宋体" w:cs="Times New Roman"/>
          <w:spacing w:val="-2"/>
          <w:sz w:val="24"/>
          <w:szCs w:val="24"/>
        </w:rPr>
      </w:pPr>
      <w:r w:rsidRPr="00CB5FD4">
        <w:rPr>
          <w:rFonts w:ascii="宋体" w:eastAsia="宋体" w:hAnsi="宋体" w:cs="Times New Roman" w:hint="eastAsia"/>
          <w:spacing w:val="-2"/>
          <w:sz w:val="24"/>
          <w:szCs w:val="24"/>
        </w:rPr>
        <w:t>②质保金：中标方在办理货款结算手续前，应向采购方交纳合同总额5％的质保金。质保期满后，甲方将质保金原额无息退还给乙方。</w:t>
      </w:r>
    </w:p>
    <w:p w:rsidR="00CB5FD4" w:rsidRPr="00CB5FD4" w:rsidRDefault="00CB5FD4" w:rsidP="00CB5FD4">
      <w:pPr>
        <w:widowControl w:val="0"/>
        <w:ind w:firstLineChars="0" w:firstLine="480"/>
        <w:rPr>
          <w:rFonts w:ascii="宋体" w:eastAsia="宋体" w:hAnsi="宋体" w:cs="Times New Roman"/>
          <w:spacing w:val="-2"/>
          <w:sz w:val="24"/>
          <w:szCs w:val="24"/>
        </w:rPr>
      </w:pPr>
      <w:r w:rsidRPr="00CB5FD4">
        <w:rPr>
          <w:rFonts w:ascii="宋体" w:eastAsia="宋体" w:hAnsi="宋体" w:cs="Times New Roman" w:hint="eastAsia"/>
          <w:spacing w:val="-2"/>
          <w:sz w:val="24"/>
          <w:szCs w:val="24"/>
        </w:rPr>
        <w:t>③货到、安装、验收合格后，以最终用户的收货证明、验收报告以及中标方提供的发票和</w:t>
      </w:r>
      <w:proofErr w:type="gramStart"/>
      <w:r w:rsidRPr="00CB5FD4">
        <w:rPr>
          <w:rFonts w:ascii="宋体" w:eastAsia="宋体" w:hAnsi="宋体" w:cs="Times New Roman" w:hint="eastAsia"/>
          <w:spacing w:val="-2"/>
          <w:sz w:val="24"/>
          <w:szCs w:val="24"/>
        </w:rPr>
        <w:t>质保金</w:t>
      </w:r>
      <w:proofErr w:type="gramEnd"/>
      <w:r w:rsidRPr="00CB5FD4">
        <w:rPr>
          <w:rFonts w:ascii="宋体" w:eastAsia="宋体" w:hAnsi="宋体" w:cs="Times New Roman" w:hint="eastAsia"/>
          <w:spacing w:val="-2"/>
          <w:sz w:val="24"/>
          <w:szCs w:val="24"/>
        </w:rPr>
        <w:t>等证明为依据，采购方及时办理付款手续，政府财政部门直接将全部货款支付给中标方。遇到特殊情况，付款将相应延迟。</w:t>
      </w:r>
    </w:p>
    <w:p w:rsidR="00CB5FD4" w:rsidRPr="00CB5FD4" w:rsidRDefault="00CB5FD4" w:rsidP="00CB5FD4">
      <w:pPr>
        <w:widowControl w:val="0"/>
        <w:ind w:firstLineChars="0" w:firstLine="480"/>
        <w:rPr>
          <w:rFonts w:ascii="宋体" w:eastAsia="宋体" w:hAnsi="宋体" w:cs="Times New Roman"/>
          <w:spacing w:val="-2"/>
          <w:sz w:val="24"/>
          <w:szCs w:val="24"/>
        </w:rPr>
      </w:pPr>
      <w:r w:rsidRPr="00CB5FD4">
        <w:rPr>
          <w:rFonts w:ascii="宋体" w:eastAsia="宋体" w:hAnsi="宋体" w:cs="Times New Roman" w:hint="eastAsia"/>
          <w:spacing w:val="-2"/>
          <w:sz w:val="24"/>
          <w:szCs w:val="24"/>
        </w:rPr>
        <w:t>④中标人必须按国家有关财税规定开具正规发票。</w:t>
      </w:r>
    </w:p>
    <w:p w:rsidR="00CB5FD4" w:rsidRPr="00CB5FD4" w:rsidRDefault="00CB5FD4" w:rsidP="00CB5FD4">
      <w:pPr>
        <w:keepNext/>
        <w:keepLines/>
        <w:widowControl w:val="0"/>
        <w:spacing w:before="340" w:after="330"/>
        <w:ind w:left="645" w:firstLineChars="0" w:firstLine="0"/>
        <w:jc w:val="center"/>
        <w:outlineLvl w:val="0"/>
        <w:rPr>
          <w:rFonts w:ascii="宋体" w:eastAsia="宋体" w:hAnsi="宋体" w:cs="Times New Roman" w:hint="eastAsia"/>
          <w:b/>
          <w:kern w:val="44"/>
          <w:sz w:val="44"/>
          <w:szCs w:val="20"/>
          <w:lang w:val="zh-CN" w:eastAsia="x-none"/>
        </w:rPr>
      </w:pPr>
      <w:r w:rsidRPr="00CB5FD4">
        <w:rPr>
          <w:rFonts w:ascii="宋体" w:eastAsia="宋体" w:hAnsi="宋体" w:cs="Times New Roman" w:hint="eastAsia"/>
          <w:b/>
          <w:kern w:val="44"/>
          <w:sz w:val="44"/>
          <w:szCs w:val="20"/>
          <w:lang w:val="x-none" w:eastAsia="x-none"/>
        </w:rPr>
        <w:br w:type="page"/>
      </w:r>
      <w:bookmarkStart w:id="14" w:name="_Toc461464673"/>
      <w:proofErr w:type="spellStart"/>
      <w:r w:rsidRPr="00CB5FD4">
        <w:rPr>
          <w:rFonts w:ascii="宋体" w:eastAsia="宋体" w:hAnsi="宋体" w:cs="Times New Roman" w:hint="eastAsia"/>
          <w:b/>
          <w:kern w:val="44"/>
          <w:sz w:val="44"/>
          <w:szCs w:val="20"/>
          <w:lang w:val="zh-CN" w:eastAsia="x-none"/>
        </w:rPr>
        <w:lastRenderedPageBreak/>
        <w:t>评</w:t>
      </w:r>
      <w:r w:rsidRPr="00CB5FD4">
        <w:rPr>
          <w:rFonts w:ascii="宋体" w:eastAsia="宋体" w:hAnsi="宋体" w:cs="Times New Roman" w:hint="eastAsia"/>
          <w:b/>
          <w:kern w:val="44"/>
          <w:sz w:val="44"/>
          <w:szCs w:val="20"/>
          <w:lang w:val="zh-CN"/>
        </w:rPr>
        <w:t>分</w:t>
      </w:r>
      <w:r w:rsidRPr="00CB5FD4">
        <w:rPr>
          <w:rFonts w:ascii="宋体" w:eastAsia="宋体" w:hAnsi="宋体" w:cs="Times New Roman" w:hint="eastAsia"/>
          <w:b/>
          <w:kern w:val="44"/>
          <w:sz w:val="44"/>
          <w:szCs w:val="20"/>
          <w:lang w:val="zh-CN" w:eastAsia="x-none"/>
        </w:rPr>
        <w:t>标准</w:t>
      </w:r>
      <w:bookmarkEnd w:id="14"/>
      <w:proofErr w:type="spellEnd"/>
    </w:p>
    <w:p w:rsidR="00CB5FD4" w:rsidRPr="00CB5FD4" w:rsidRDefault="00CB5FD4" w:rsidP="00CB5FD4">
      <w:pPr>
        <w:widowControl w:val="0"/>
        <w:ind w:firstLineChars="0" w:firstLine="0"/>
        <w:jc w:val="center"/>
        <w:rPr>
          <w:rFonts w:ascii="宋体" w:eastAsia="宋体" w:hAnsi="宋体" w:cs="Times New Roman" w:hint="eastAsia"/>
          <w:b/>
          <w:sz w:val="28"/>
          <w:szCs w:val="28"/>
        </w:rPr>
      </w:pPr>
      <w:r w:rsidRPr="00CB5FD4">
        <w:rPr>
          <w:rFonts w:ascii="宋体" w:eastAsia="宋体" w:hAnsi="宋体" w:cs="Times New Roman" w:hint="eastAsia"/>
          <w:b/>
          <w:sz w:val="28"/>
          <w:szCs w:val="28"/>
        </w:rPr>
        <w:t>评分细则</w:t>
      </w:r>
    </w:p>
    <w:p w:rsidR="00CB5FD4" w:rsidRPr="00CB5FD4" w:rsidRDefault="00CB5FD4" w:rsidP="00CB5FD4">
      <w:pPr>
        <w:widowControl w:val="0"/>
        <w:ind w:firstLineChars="0" w:firstLine="0"/>
        <w:jc w:val="center"/>
        <w:rPr>
          <w:rFonts w:ascii="宋体" w:eastAsia="宋体" w:hAnsi="宋体" w:cs="Times New Roman" w:hint="eastAsia"/>
          <w:b/>
          <w:sz w:val="28"/>
          <w:szCs w:val="28"/>
        </w:rPr>
      </w:pPr>
      <w:r w:rsidRPr="00CB5FD4">
        <w:rPr>
          <w:rFonts w:ascii="宋体" w:eastAsia="宋体" w:hAnsi="宋体" w:cs="Times New Roman" w:hint="eastAsia"/>
          <w:b/>
          <w:sz w:val="28"/>
          <w:szCs w:val="28"/>
        </w:rPr>
        <w:t>（投标人请对照下列评分细则制作详细的评分索引表和页码）</w:t>
      </w:r>
    </w:p>
    <w:tbl>
      <w:tblPr>
        <w:tblStyle w:val="a"/>
        <w:tblW w:w="10167"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582"/>
        <w:gridCol w:w="750"/>
        <w:gridCol w:w="5103"/>
        <w:gridCol w:w="1418"/>
      </w:tblGrid>
      <w:tr w:rsidR="00CB5FD4" w:rsidRPr="00CB5FD4" w:rsidTr="00DA7BD7">
        <w:trPr>
          <w:trHeight w:val="20"/>
        </w:trPr>
        <w:tc>
          <w:tcPr>
            <w:tcW w:w="1314" w:type="dxa"/>
            <w:vAlign w:val="center"/>
          </w:tcPr>
          <w:p w:rsidR="00CB5FD4" w:rsidRPr="00CB5FD4" w:rsidRDefault="00CB5FD4" w:rsidP="00CB5FD4">
            <w:pPr>
              <w:ind w:firstLineChars="0" w:firstLine="0"/>
              <w:jc w:val="center"/>
              <w:rPr>
                <w:rFonts w:ascii="宋体" w:eastAsia="宋体" w:hAnsi="宋体" w:cs="宋体"/>
                <w:b/>
                <w:kern w:val="0"/>
                <w:sz w:val="24"/>
                <w:szCs w:val="24"/>
              </w:rPr>
            </w:pPr>
            <w:r w:rsidRPr="00CB5FD4">
              <w:rPr>
                <w:rFonts w:ascii="宋体" w:eastAsia="宋体" w:hAnsi="宋体" w:cs="宋体" w:hint="eastAsia"/>
                <w:b/>
                <w:kern w:val="0"/>
                <w:sz w:val="24"/>
                <w:szCs w:val="24"/>
              </w:rPr>
              <w:t>评审项目</w:t>
            </w:r>
          </w:p>
        </w:tc>
        <w:tc>
          <w:tcPr>
            <w:tcW w:w="1582" w:type="dxa"/>
            <w:vAlign w:val="center"/>
          </w:tcPr>
          <w:p w:rsidR="00CB5FD4" w:rsidRPr="00CB5FD4" w:rsidRDefault="00CB5FD4" w:rsidP="00CB5FD4">
            <w:pPr>
              <w:ind w:firstLineChars="0" w:firstLine="0"/>
              <w:jc w:val="center"/>
              <w:rPr>
                <w:rFonts w:ascii="宋体" w:eastAsia="宋体" w:hAnsi="宋体" w:cs="宋体"/>
                <w:b/>
                <w:kern w:val="0"/>
                <w:sz w:val="24"/>
                <w:szCs w:val="24"/>
              </w:rPr>
            </w:pPr>
            <w:r w:rsidRPr="00CB5FD4">
              <w:rPr>
                <w:rFonts w:ascii="宋体" w:eastAsia="宋体" w:hAnsi="宋体" w:cs="宋体" w:hint="eastAsia"/>
                <w:b/>
                <w:kern w:val="0"/>
                <w:sz w:val="24"/>
                <w:szCs w:val="24"/>
              </w:rPr>
              <w:t>评审因素</w:t>
            </w:r>
          </w:p>
        </w:tc>
        <w:tc>
          <w:tcPr>
            <w:tcW w:w="750" w:type="dxa"/>
            <w:vAlign w:val="center"/>
          </w:tcPr>
          <w:p w:rsidR="00CB5FD4" w:rsidRPr="00CB5FD4" w:rsidRDefault="00CB5FD4" w:rsidP="00CB5FD4">
            <w:pPr>
              <w:ind w:firstLineChars="0" w:firstLine="0"/>
              <w:jc w:val="center"/>
              <w:rPr>
                <w:rFonts w:ascii="宋体" w:eastAsia="宋体" w:hAnsi="宋体" w:cs="宋体"/>
                <w:b/>
                <w:kern w:val="0"/>
                <w:sz w:val="24"/>
                <w:szCs w:val="24"/>
              </w:rPr>
            </w:pPr>
            <w:r w:rsidRPr="00CB5FD4">
              <w:rPr>
                <w:rFonts w:ascii="宋体" w:eastAsia="宋体" w:hAnsi="宋体" w:cs="宋体" w:hint="eastAsia"/>
                <w:b/>
                <w:kern w:val="0"/>
                <w:sz w:val="24"/>
                <w:szCs w:val="24"/>
              </w:rPr>
              <w:t>分值</w:t>
            </w:r>
          </w:p>
        </w:tc>
        <w:tc>
          <w:tcPr>
            <w:tcW w:w="5103" w:type="dxa"/>
            <w:vAlign w:val="bottom"/>
          </w:tcPr>
          <w:p w:rsidR="00CB5FD4" w:rsidRPr="00CB5FD4" w:rsidRDefault="00CB5FD4" w:rsidP="00CB5FD4">
            <w:pPr>
              <w:ind w:firstLineChars="0" w:firstLine="0"/>
              <w:jc w:val="center"/>
              <w:rPr>
                <w:rFonts w:ascii="宋体" w:eastAsia="宋体" w:hAnsi="宋体" w:cs="宋体"/>
                <w:b/>
                <w:kern w:val="0"/>
                <w:sz w:val="24"/>
                <w:szCs w:val="24"/>
              </w:rPr>
            </w:pPr>
            <w:r w:rsidRPr="00CB5FD4">
              <w:rPr>
                <w:rFonts w:ascii="宋体" w:eastAsia="宋体" w:hAnsi="宋体" w:cs="宋体" w:hint="eastAsia"/>
                <w:b/>
                <w:kern w:val="0"/>
                <w:sz w:val="24"/>
                <w:szCs w:val="24"/>
              </w:rPr>
              <w:t>细则</w:t>
            </w:r>
          </w:p>
        </w:tc>
        <w:tc>
          <w:tcPr>
            <w:tcW w:w="1418" w:type="dxa"/>
          </w:tcPr>
          <w:p w:rsidR="00CB5FD4" w:rsidRPr="00CB5FD4" w:rsidRDefault="00CB5FD4" w:rsidP="00CB5FD4">
            <w:pPr>
              <w:ind w:firstLineChars="0" w:firstLine="0"/>
              <w:jc w:val="center"/>
              <w:rPr>
                <w:rFonts w:ascii="宋体" w:eastAsia="宋体" w:hAnsi="宋体" w:cs="宋体" w:hint="eastAsia"/>
                <w:b/>
                <w:kern w:val="0"/>
                <w:sz w:val="24"/>
                <w:szCs w:val="24"/>
              </w:rPr>
            </w:pPr>
            <w:r w:rsidRPr="00CB5FD4">
              <w:rPr>
                <w:rFonts w:ascii="宋体" w:eastAsia="宋体" w:hAnsi="宋体" w:cs="宋体" w:hint="eastAsia"/>
                <w:b/>
                <w:kern w:val="0"/>
                <w:sz w:val="24"/>
                <w:szCs w:val="24"/>
              </w:rPr>
              <w:t>备注</w:t>
            </w:r>
          </w:p>
        </w:tc>
      </w:tr>
      <w:tr w:rsidR="00CB5FD4" w:rsidRPr="00CB5FD4" w:rsidTr="00DA7BD7">
        <w:trPr>
          <w:trHeight w:val="20"/>
        </w:trPr>
        <w:tc>
          <w:tcPr>
            <w:tcW w:w="1314" w:type="dxa"/>
            <w:vAlign w:val="center"/>
          </w:tcPr>
          <w:p w:rsidR="00CB5FD4" w:rsidRPr="00CB5FD4" w:rsidRDefault="00CB5FD4" w:rsidP="00CB5FD4">
            <w:pPr>
              <w:ind w:firstLineChars="0" w:firstLine="0"/>
              <w:jc w:val="center"/>
              <w:rPr>
                <w:rFonts w:ascii="宋体" w:eastAsia="宋体" w:hAnsi="宋体" w:cs="宋体" w:hint="eastAsia"/>
                <w:kern w:val="0"/>
                <w:sz w:val="24"/>
                <w:szCs w:val="24"/>
              </w:rPr>
            </w:pPr>
            <w:r w:rsidRPr="00CB5FD4">
              <w:rPr>
                <w:rFonts w:ascii="宋体" w:eastAsia="宋体" w:hAnsi="宋体" w:cs="宋体" w:hint="eastAsia"/>
                <w:kern w:val="0"/>
                <w:sz w:val="24"/>
                <w:szCs w:val="24"/>
              </w:rPr>
              <w:t>价格部分（</w:t>
            </w:r>
            <w:r w:rsidRPr="00CB5FD4">
              <w:rPr>
                <w:rFonts w:ascii="宋体" w:eastAsia="宋体" w:hAnsi="宋体" w:cs="Times New Roman" w:hint="eastAsia"/>
                <w:sz w:val="24"/>
                <w:szCs w:val="24"/>
              </w:rPr>
              <w:t>30</w:t>
            </w:r>
            <w:r w:rsidRPr="00CB5FD4">
              <w:rPr>
                <w:rFonts w:ascii="宋体" w:eastAsia="宋体" w:hAnsi="宋体" w:cs="宋体" w:hint="eastAsia"/>
                <w:kern w:val="0"/>
                <w:sz w:val="24"/>
                <w:szCs w:val="24"/>
              </w:rPr>
              <w:t>分）</w:t>
            </w:r>
          </w:p>
        </w:tc>
        <w:tc>
          <w:tcPr>
            <w:tcW w:w="1582" w:type="dxa"/>
            <w:vAlign w:val="center"/>
          </w:tcPr>
          <w:p w:rsidR="00CB5FD4" w:rsidRPr="00CB5FD4" w:rsidRDefault="00CB5FD4" w:rsidP="00CB5FD4">
            <w:pPr>
              <w:widowControl w:val="0"/>
              <w:ind w:firstLineChars="0" w:firstLine="0"/>
              <w:jc w:val="center"/>
              <w:rPr>
                <w:rFonts w:ascii="宋体" w:eastAsia="宋体" w:hAnsi="宋体" w:cs="Times New Roman"/>
                <w:sz w:val="24"/>
                <w:szCs w:val="24"/>
              </w:rPr>
            </w:pPr>
            <w:r w:rsidRPr="00CB5FD4">
              <w:rPr>
                <w:rFonts w:ascii="宋体" w:eastAsia="宋体" w:hAnsi="宋体" w:cs="Times New Roman" w:hint="eastAsia"/>
                <w:sz w:val="24"/>
                <w:szCs w:val="24"/>
              </w:rPr>
              <w:t>价格评议</w:t>
            </w:r>
          </w:p>
        </w:tc>
        <w:tc>
          <w:tcPr>
            <w:tcW w:w="750" w:type="dxa"/>
            <w:vAlign w:val="center"/>
          </w:tcPr>
          <w:p w:rsidR="00CB5FD4" w:rsidRPr="00CB5FD4" w:rsidRDefault="00CB5FD4" w:rsidP="00CB5FD4">
            <w:pPr>
              <w:widowControl w:val="0"/>
              <w:ind w:firstLineChars="0" w:firstLine="0"/>
              <w:jc w:val="center"/>
              <w:rPr>
                <w:rFonts w:ascii="宋体" w:eastAsia="宋体" w:hAnsi="宋体" w:cs="Times New Roman"/>
                <w:sz w:val="24"/>
                <w:szCs w:val="24"/>
              </w:rPr>
            </w:pPr>
            <w:r w:rsidRPr="00CB5FD4">
              <w:rPr>
                <w:rFonts w:ascii="宋体" w:eastAsia="宋体" w:hAnsi="宋体" w:cs="Times New Roman" w:hint="eastAsia"/>
                <w:sz w:val="24"/>
                <w:szCs w:val="24"/>
              </w:rPr>
              <w:t>30分</w:t>
            </w:r>
          </w:p>
        </w:tc>
        <w:tc>
          <w:tcPr>
            <w:tcW w:w="5103" w:type="dxa"/>
            <w:vAlign w:val="center"/>
          </w:tcPr>
          <w:p w:rsidR="00CB5FD4" w:rsidRPr="00CB5FD4" w:rsidRDefault="00CB5FD4" w:rsidP="00CB5FD4">
            <w:pPr>
              <w:ind w:firstLineChars="0" w:firstLine="0"/>
              <w:jc w:val="left"/>
              <w:rPr>
                <w:rFonts w:ascii="宋体" w:eastAsia="宋体" w:hAnsi="宋体" w:cs="宋体"/>
                <w:kern w:val="0"/>
                <w:sz w:val="24"/>
                <w:szCs w:val="24"/>
              </w:rPr>
            </w:pPr>
            <w:r w:rsidRPr="00CB5FD4">
              <w:rPr>
                <w:rFonts w:ascii="宋体" w:eastAsia="宋体" w:hAnsi="宋体" w:cs="宋体" w:hint="eastAsia"/>
                <w:kern w:val="0"/>
                <w:sz w:val="24"/>
                <w:szCs w:val="24"/>
              </w:rPr>
              <w:t>评标委员会只对资格性检查和符合性检查合格的投标文件进行价格评议，报价分采用低价优先法计算，即满足招标文件要求且投标价格最低的投标报价为评标基准价，其报价分为满分。其他投标人的报价</w:t>
            </w:r>
            <w:proofErr w:type="gramStart"/>
            <w:r w:rsidRPr="00CB5FD4">
              <w:rPr>
                <w:rFonts w:ascii="宋体" w:eastAsia="宋体" w:hAnsi="宋体" w:cs="宋体" w:hint="eastAsia"/>
                <w:kern w:val="0"/>
                <w:sz w:val="24"/>
                <w:szCs w:val="24"/>
              </w:rPr>
              <w:t>分按照</w:t>
            </w:r>
            <w:proofErr w:type="gramEnd"/>
            <w:r w:rsidRPr="00CB5FD4">
              <w:rPr>
                <w:rFonts w:ascii="宋体" w:eastAsia="宋体" w:hAnsi="宋体" w:cs="宋体" w:hint="eastAsia"/>
                <w:kern w:val="0"/>
                <w:sz w:val="24"/>
                <w:szCs w:val="24"/>
              </w:rPr>
              <w:t>下列公式计算：</w:t>
            </w:r>
          </w:p>
          <w:p w:rsidR="00CB5FD4" w:rsidRPr="00CB5FD4" w:rsidRDefault="00CB5FD4" w:rsidP="00CB5FD4">
            <w:pPr>
              <w:ind w:firstLineChars="0" w:firstLine="0"/>
              <w:jc w:val="left"/>
              <w:rPr>
                <w:rFonts w:ascii="宋体" w:eastAsia="宋体" w:hAnsi="宋体" w:cs="宋体"/>
                <w:kern w:val="0"/>
                <w:sz w:val="24"/>
                <w:szCs w:val="24"/>
              </w:rPr>
            </w:pPr>
            <w:r w:rsidRPr="00CB5FD4">
              <w:rPr>
                <w:rFonts w:ascii="宋体" w:eastAsia="宋体" w:hAnsi="宋体" w:cs="宋体" w:hint="eastAsia"/>
                <w:kern w:val="0"/>
                <w:sz w:val="24"/>
                <w:szCs w:val="24"/>
              </w:rPr>
              <w:t>报价分=(评标基准价／投标报价)×权重</w:t>
            </w:r>
          </w:p>
          <w:p w:rsidR="00CB5FD4" w:rsidRPr="00CB5FD4" w:rsidRDefault="00CB5FD4" w:rsidP="00CB5FD4">
            <w:pPr>
              <w:spacing w:line="240" w:lineRule="auto"/>
              <w:ind w:firstLineChars="0" w:firstLine="0"/>
              <w:jc w:val="left"/>
              <w:textAlignment w:val="center"/>
              <w:rPr>
                <w:rFonts w:ascii="宋体" w:eastAsia="宋体" w:hAnsi="宋体" w:cs="Times New Roman" w:hint="eastAsia"/>
                <w:b/>
                <w:sz w:val="24"/>
                <w:szCs w:val="24"/>
              </w:rPr>
            </w:pPr>
            <w:r w:rsidRPr="00CB5FD4">
              <w:rPr>
                <w:rFonts w:ascii="宋体" w:eastAsia="宋体" w:hAnsi="宋体" w:cs="Times New Roman" w:hint="eastAsia"/>
                <w:b/>
                <w:sz w:val="24"/>
                <w:szCs w:val="24"/>
              </w:rPr>
              <w:t>注：根据《政府采购促进中小企业发展暂行办法》（财库【2011】181号）的规定，对小型和微型企业产品的价格给予6%的扣除，用扣除后的价格参与评审，小型和微型企业在参加政府采购活动中应当提供《小微企业声明函》（见文件格式十四）</w:t>
            </w:r>
          </w:p>
          <w:p w:rsidR="00CB5FD4" w:rsidRPr="00CB5FD4" w:rsidRDefault="00CB5FD4" w:rsidP="00CB5FD4">
            <w:pPr>
              <w:ind w:firstLineChars="0" w:firstLine="0"/>
              <w:jc w:val="left"/>
              <w:rPr>
                <w:rFonts w:ascii="宋体" w:eastAsia="宋体" w:hAnsi="宋体" w:cs="宋体" w:hint="eastAsia"/>
                <w:kern w:val="0"/>
                <w:sz w:val="24"/>
                <w:szCs w:val="24"/>
              </w:rPr>
            </w:pPr>
            <w:r w:rsidRPr="00CB5FD4">
              <w:rPr>
                <w:rFonts w:ascii="宋体" w:eastAsia="宋体" w:hAnsi="宋体" w:cs="Times New Roman" w:hint="eastAsia"/>
                <w:b/>
                <w:sz w:val="24"/>
                <w:szCs w:val="24"/>
              </w:rPr>
              <w:t>代理商参加投标的需同时提供制造商的小</w:t>
            </w:r>
            <w:proofErr w:type="gramStart"/>
            <w:r w:rsidRPr="00CB5FD4">
              <w:rPr>
                <w:rFonts w:ascii="宋体" w:eastAsia="宋体" w:hAnsi="宋体" w:cs="Times New Roman" w:hint="eastAsia"/>
                <w:b/>
                <w:sz w:val="24"/>
                <w:szCs w:val="24"/>
              </w:rPr>
              <w:t>微企业声明函才能</w:t>
            </w:r>
            <w:proofErr w:type="gramEnd"/>
            <w:r w:rsidRPr="00CB5FD4">
              <w:rPr>
                <w:rFonts w:ascii="宋体" w:eastAsia="宋体" w:hAnsi="宋体" w:cs="Times New Roman" w:hint="eastAsia"/>
                <w:b/>
                <w:sz w:val="24"/>
                <w:szCs w:val="24"/>
              </w:rPr>
              <w:t>进行价格扣减。）</w:t>
            </w:r>
          </w:p>
        </w:tc>
        <w:tc>
          <w:tcPr>
            <w:tcW w:w="1418" w:type="dxa"/>
          </w:tcPr>
          <w:p w:rsidR="00CB5FD4" w:rsidRPr="00CB5FD4" w:rsidRDefault="00CB5FD4" w:rsidP="00CB5FD4">
            <w:pPr>
              <w:ind w:firstLineChars="0" w:firstLine="0"/>
              <w:jc w:val="left"/>
              <w:rPr>
                <w:rFonts w:ascii="宋体" w:eastAsia="宋体" w:hAnsi="宋体" w:cs="宋体" w:hint="eastAsia"/>
                <w:kern w:val="0"/>
                <w:sz w:val="24"/>
                <w:szCs w:val="24"/>
              </w:rPr>
            </w:pPr>
          </w:p>
        </w:tc>
      </w:tr>
      <w:tr w:rsidR="00CB5FD4" w:rsidRPr="00CB5FD4" w:rsidTr="00DA7BD7">
        <w:trPr>
          <w:trHeight w:val="20"/>
        </w:trPr>
        <w:tc>
          <w:tcPr>
            <w:tcW w:w="1314" w:type="dxa"/>
            <w:vMerge w:val="restart"/>
            <w:vAlign w:val="center"/>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商务部分（25分）</w:t>
            </w:r>
          </w:p>
        </w:tc>
        <w:tc>
          <w:tcPr>
            <w:tcW w:w="1582" w:type="dxa"/>
            <w:vAlign w:val="center"/>
          </w:tcPr>
          <w:p w:rsidR="00CB5FD4" w:rsidRPr="00CB5FD4" w:rsidRDefault="00CB5FD4" w:rsidP="00CB5FD4">
            <w:pPr>
              <w:widowControl w:val="0"/>
              <w:ind w:firstLineChars="0" w:firstLine="0"/>
              <w:jc w:val="center"/>
              <w:rPr>
                <w:rFonts w:ascii="宋体" w:eastAsia="宋体" w:hAnsi="宋体" w:cs="Times New Roman"/>
                <w:sz w:val="24"/>
                <w:szCs w:val="24"/>
              </w:rPr>
            </w:pPr>
            <w:r w:rsidRPr="00CB5FD4">
              <w:rPr>
                <w:rFonts w:ascii="宋体" w:eastAsia="宋体" w:hAnsi="宋体" w:cs="Times New Roman" w:hint="eastAsia"/>
                <w:sz w:val="24"/>
                <w:szCs w:val="24"/>
              </w:rPr>
              <w:t>投标文件制作</w:t>
            </w:r>
          </w:p>
        </w:tc>
        <w:tc>
          <w:tcPr>
            <w:tcW w:w="750" w:type="dxa"/>
            <w:vAlign w:val="center"/>
          </w:tcPr>
          <w:p w:rsidR="00CB5FD4" w:rsidRPr="00CB5FD4" w:rsidRDefault="00CB5FD4" w:rsidP="00CB5FD4">
            <w:pPr>
              <w:widowControl w:val="0"/>
              <w:ind w:firstLineChars="0" w:firstLine="0"/>
              <w:jc w:val="center"/>
              <w:rPr>
                <w:rFonts w:ascii="宋体" w:eastAsia="宋体" w:hAnsi="宋体" w:cs="Times New Roman"/>
                <w:sz w:val="24"/>
                <w:szCs w:val="24"/>
              </w:rPr>
            </w:pPr>
            <w:r w:rsidRPr="00CB5FD4">
              <w:rPr>
                <w:rFonts w:ascii="宋体" w:eastAsia="宋体" w:hAnsi="宋体" w:cs="Times New Roman" w:hint="eastAsia"/>
                <w:sz w:val="24"/>
                <w:szCs w:val="24"/>
              </w:rPr>
              <w:t>1分</w:t>
            </w:r>
          </w:p>
        </w:tc>
        <w:tc>
          <w:tcPr>
            <w:tcW w:w="5103" w:type="dxa"/>
            <w:vAlign w:val="center"/>
          </w:tcPr>
          <w:p w:rsidR="00CB5FD4" w:rsidRPr="00CB5FD4" w:rsidRDefault="00CB5FD4" w:rsidP="00CB5FD4">
            <w:pPr>
              <w:widowControl w:val="0"/>
              <w:ind w:firstLineChars="0" w:firstLine="0"/>
              <w:rPr>
                <w:rFonts w:ascii="宋体" w:eastAsia="宋体" w:hAnsi="宋体" w:cs="Times New Roman"/>
                <w:sz w:val="24"/>
                <w:szCs w:val="24"/>
              </w:rPr>
            </w:pPr>
            <w:r w:rsidRPr="00CB5FD4">
              <w:rPr>
                <w:rFonts w:ascii="宋体" w:eastAsia="宋体" w:hAnsi="宋体" w:cs="Times New Roman" w:hint="eastAsia"/>
                <w:sz w:val="24"/>
                <w:szCs w:val="24"/>
              </w:rPr>
              <w:t>投标文件的制作质量、文档编排比较:同比好的得</w:t>
            </w:r>
            <w:r w:rsidRPr="00CB5FD4">
              <w:rPr>
                <w:rFonts w:ascii="宋体" w:eastAsia="宋体" w:hAnsi="宋体" w:cs="Times New Roman"/>
                <w:sz w:val="24"/>
                <w:szCs w:val="24"/>
              </w:rPr>
              <w:t xml:space="preserve"> </w:t>
            </w:r>
            <w:r w:rsidRPr="00CB5FD4">
              <w:rPr>
                <w:rFonts w:ascii="宋体" w:eastAsia="宋体" w:hAnsi="宋体" w:cs="Times New Roman" w:hint="eastAsia"/>
                <w:sz w:val="24"/>
                <w:szCs w:val="24"/>
              </w:rPr>
              <w:t>1</w:t>
            </w:r>
            <w:r w:rsidRPr="00CB5FD4">
              <w:rPr>
                <w:rFonts w:ascii="宋体" w:eastAsia="宋体" w:hAnsi="宋体" w:cs="Times New Roman"/>
                <w:sz w:val="24"/>
                <w:szCs w:val="24"/>
              </w:rPr>
              <w:t xml:space="preserve">  </w:t>
            </w:r>
            <w:r w:rsidRPr="00CB5FD4">
              <w:rPr>
                <w:rFonts w:ascii="宋体" w:eastAsia="宋体" w:hAnsi="宋体" w:cs="Times New Roman" w:hint="eastAsia"/>
                <w:sz w:val="24"/>
                <w:szCs w:val="24"/>
              </w:rPr>
              <w:t>分，其他</w:t>
            </w:r>
            <w:r w:rsidRPr="00CB5FD4">
              <w:rPr>
                <w:rFonts w:ascii="宋体" w:eastAsia="宋体" w:hAnsi="宋体" w:cs="Times New Roman"/>
                <w:sz w:val="24"/>
                <w:szCs w:val="24"/>
              </w:rPr>
              <w:t xml:space="preserve">  </w:t>
            </w:r>
            <w:r w:rsidRPr="00CB5FD4">
              <w:rPr>
                <w:rFonts w:ascii="宋体" w:eastAsia="宋体" w:hAnsi="宋体" w:cs="Times New Roman" w:hint="eastAsia"/>
                <w:sz w:val="24"/>
                <w:szCs w:val="24"/>
              </w:rPr>
              <w:t>0</w:t>
            </w:r>
            <w:r w:rsidRPr="00CB5FD4">
              <w:rPr>
                <w:rFonts w:ascii="宋体" w:eastAsia="宋体" w:hAnsi="宋体" w:cs="Times New Roman"/>
                <w:sz w:val="24"/>
                <w:szCs w:val="24"/>
              </w:rPr>
              <w:t xml:space="preserve"> </w:t>
            </w:r>
            <w:r w:rsidRPr="00CB5FD4">
              <w:rPr>
                <w:rFonts w:ascii="宋体" w:eastAsia="宋体" w:hAnsi="宋体" w:cs="Times New Roman" w:hint="eastAsia"/>
                <w:sz w:val="24"/>
                <w:szCs w:val="24"/>
              </w:rPr>
              <w:t>分。得分可并列。</w:t>
            </w:r>
          </w:p>
        </w:tc>
        <w:tc>
          <w:tcPr>
            <w:tcW w:w="1418" w:type="dxa"/>
          </w:tcPr>
          <w:p w:rsidR="00CB5FD4" w:rsidRPr="00CB5FD4" w:rsidRDefault="00CB5FD4" w:rsidP="00CB5FD4">
            <w:pPr>
              <w:widowControl w:val="0"/>
              <w:ind w:firstLineChars="0" w:firstLine="0"/>
              <w:rPr>
                <w:rFonts w:ascii="宋体" w:eastAsia="宋体" w:hAnsi="宋体" w:cs="Times New Roman" w:hint="eastAsia"/>
                <w:sz w:val="24"/>
                <w:szCs w:val="24"/>
              </w:rPr>
            </w:pPr>
          </w:p>
        </w:tc>
      </w:tr>
      <w:tr w:rsidR="00CB5FD4" w:rsidRPr="00CB5FD4" w:rsidTr="00DA7BD7">
        <w:trPr>
          <w:trHeight w:val="20"/>
        </w:trPr>
        <w:tc>
          <w:tcPr>
            <w:tcW w:w="1314" w:type="dxa"/>
            <w:vMerge/>
            <w:vAlign w:val="center"/>
          </w:tcPr>
          <w:p w:rsidR="00CB5FD4" w:rsidRPr="00CB5FD4" w:rsidRDefault="00CB5FD4" w:rsidP="00CB5FD4">
            <w:pPr>
              <w:widowControl w:val="0"/>
              <w:ind w:firstLineChars="0" w:firstLine="0"/>
              <w:jc w:val="center"/>
              <w:rPr>
                <w:rFonts w:ascii="宋体" w:eastAsia="宋体" w:hAnsi="宋体" w:cs="Times New Roman"/>
                <w:sz w:val="24"/>
                <w:szCs w:val="24"/>
              </w:rPr>
            </w:pPr>
          </w:p>
        </w:tc>
        <w:tc>
          <w:tcPr>
            <w:tcW w:w="1582" w:type="dxa"/>
            <w:vAlign w:val="center"/>
          </w:tcPr>
          <w:p w:rsidR="00CB5FD4" w:rsidRPr="00CB5FD4" w:rsidRDefault="00CB5FD4" w:rsidP="00CB5FD4">
            <w:pPr>
              <w:widowControl w:val="0"/>
              <w:ind w:firstLineChars="0" w:firstLine="0"/>
              <w:jc w:val="center"/>
              <w:rPr>
                <w:rFonts w:ascii="宋体" w:eastAsia="宋体" w:hAnsi="宋体" w:cs="Times New Roman"/>
                <w:bCs/>
                <w:sz w:val="24"/>
                <w:szCs w:val="24"/>
              </w:rPr>
            </w:pPr>
            <w:r w:rsidRPr="00CB5FD4">
              <w:rPr>
                <w:rFonts w:ascii="宋体" w:eastAsia="宋体" w:hAnsi="宋体" w:cs="Times New Roman" w:hint="eastAsia"/>
                <w:bCs/>
                <w:sz w:val="24"/>
                <w:szCs w:val="24"/>
              </w:rPr>
              <w:t>财务状况</w:t>
            </w:r>
          </w:p>
        </w:tc>
        <w:tc>
          <w:tcPr>
            <w:tcW w:w="750" w:type="dxa"/>
            <w:vAlign w:val="center"/>
          </w:tcPr>
          <w:p w:rsidR="00CB5FD4" w:rsidRPr="00CB5FD4" w:rsidRDefault="00CB5FD4" w:rsidP="00CB5FD4">
            <w:pPr>
              <w:widowControl w:val="0"/>
              <w:ind w:firstLineChars="0" w:firstLine="0"/>
              <w:jc w:val="center"/>
              <w:rPr>
                <w:rFonts w:ascii="宋体" w:eastAsia="宋体" w:hAnsi="宋体" w:cs="Times New Roman"/>
                <w:sz w:val="24"/>
                <w:szCs w:val="24"/>
              </w:rPr>
            </w:pPr>
            <w:r w:rsidRPr="00CB5FD4">
              <w:rPr>
                <w:rFonts w:ascii="宋体" w:eastAsia="宋体" w:hAnsi="宋体" w:cs="Times New Roman" w:hint="eastAsia"/>
                <w:sz w:val="24"/>
                <w:szCs w:val="24"/>
              </w:rPr>
              <w:t>2分</w:t>
            </w:r>
          </w:p>
        </w:tc>
        <w:tc>
          <w:tcPr>
            <w:tcW w:w="5103" w:type="dxa"/>
            <w:vAlign w:val="center"/>
          </w:tcPr>
          <w:p w:rsidR="00CB5FD4" w:rsidRPr="00CB5FD4" w:rsidRDefault="00CB5FD4" w:rsidP="00CB5FD4">
            <w:pPr>
              <w:widowControl w:val="0"/>
              <w:ind w:firstLineChars="0" w:firstLine="0"/>
              <w:rPr>
                <w:rFonts w:ascii="宋体" w:eastAsia="宋体" w:hAnsi="宋体" w:cs="Times New Roman"/>
                <w:bCs/>
                <w:sz w:val="24"/>
                <w:szCs w:val="24"/>
              </w:rPr>
            </w:pPr>
            <w:r w:rsidRPr="00CB5FD4">
              <w:rPr>
                <w:rFonts w:ascii="宋体" w:eastAsia="宋体" w:hAnsi="宋体" w:cs="Times New Roman" w:hint="eastAsia"/>
                <w:sz w:val="24"/>
                <w:szCs w:val="24"/>
              </w:rPr>
              <w:t>投标人201</w:t>
            </w:r>
            <w:r w:rsidRPr="00CB5FD4">
              <w:rPr>
                <w:rFonts w:ascii="宋体" w:eastAsia="宋体" w:hAnsi="宋体" w:cs="Times New Roman"/>
                <w:sz w:val="24"/>
                <w:szCs w:val="24"/>
              </w:rPr>
              <w:t>5</w:t>
            </w:r>
            <w:r w:rsidRPr="00CB5FD4">
              <w:rPr>
                <w:rFonts w:ascii="宋体" w:eastAsia="宋体" w:hAnsi="宋体" w:cs="Times New Roman" w:hint="eastAsia"/>
                <w:sz w:val="24"/>
                <w:szCs w:val="24"/>
              </w:rPr>
              <w:t>、</w:t>
            </w:r>
            <w:r w:rsidRPr="00CB5FD4">
              <w:rPr>
                <w:rFonts w:ascii="宋体" w:eastAsia="宋体" w:hAnsi="宋体" w:cs="Times New Roman" w:hint="eastAsia"/>
                <w:bCs/>
                <w:sz w:val="24"/>
                <w:szCs w:val="24"/>
              </w:rPr>
              <w:t>201</w:t>
            </w:r>
            <w:r w:rsidRPr="00CB5FD4">
              <w:rPr>
                <w:rFonts w:ascii="宋体" w:eastAsia="宋体" w:hAnsi="宋体" w:cs="Times New Roman"/>
                <w:bCs/>
                <w:sz w:val="24"/>
                <w:szCs w:val="24"/>
              </w:rPr>
              <w:t>6</w:t>
            </w:r>
            <w:r w:rsidRPr="00CB5FD4">
              <w:rPr>
                <w:rFonts w:ascii="宋体" w:eastAsia="宋体" w:hAnsi="宋体" w:cs="Times New Roman" w:hint="eastAsia"/>
                <w:bCs/>
                <w:sz w:val="24"/>
                <w:szCs w:val="24"/>
              </w:rPr>
              <w:t>、201</w:t>
            </w:r>
            <w:r w:rsidRPr="00CB5FD4">
              <w:rPr>
                <w:rFonts w:ascii="宋体" w:eastAsia="宋体" w:hAnsi="宋体" w:cs="Times New Roman"/>
                <w:bCs/>
                <w:sz w:val="24"/>
                <w:szCs w:val="24"/>
              </w:rPr>
              <w:t>7</w:t>
            </w:r>
            <w:r w:rsidRPr="00CB5FD4">
              <w:rPr>
                <w:rFonts w:ascii="宋体" w:eastAsia="宋体" w:hAnsi="宋体" w:cs="Times New Roman" w:hint="eastAsia"/>
                <w:bCs/>
                <w:sz w:val="24"/>
                <w:szCs w:val="24"/>
              </w:rPr>
              <w:t>年度经审计的财务报告，根据投标人资产及负债、纳税、利润分配和资金流量等情况依次排序给分，最好</w:t>
            </w:r>
            <w:r w:rsidRPr="00CB5FD4">
              <w:rPr>
                <w:rFonts w:ascii="宋体" w:eastAsia="宋体" w:hAnsi="宋体" w:cs="Times New Roman"/>
                <w:bCs/>
                <w:sz w:val="24"/>
                <w:szCs w:val="24"/>
              </w:rPr>
              <w:t xml:space="preserve">  </w:t>
            </w:r>
            <w:r w:rsidRPr="00CB5FD4">
              <w:rPr>
                <w:rFonts w:ascii="宋体" w:eastAsia="宋体" w:hAnsi="宋体" w:cs="Times New Roman" w:hint="eastAsia"/>
                <w:bCs/>
                <w:sz w:val="24"/>
                <w:szCs w:val="24"/>
              </w:rPr>
              <w:t>2</w:t>
            </w:r>
            <w:r w:rsidRPr="00CB5FD4">
              <w:rPr>
                <w:rFonts w:ascii="宋体" w:eastAsia="宋体" w:hAnsi="宋体" w:cs="Times New Roman"/>
                <w:bCs/>
                <w:sz w:val="24"/>
                <w:szCs w:val="24"/>
              </w:rPr>
              <w:t xml:space="preserve"> </w:t>
            </w:r>
            <w:r w:rsidRPr="00CB5FD4">
              <w:rPr>
                <w:rFonts w:ascii="宋体" w:eastAsia="宋体" w:hAnsi="宋体" w:cs="Times New Roman" w:hint="eastAsia"/>
                <w:bCs/>
                <w:sz w:val="24"/>
                <w:szCs w:val="24"/>
              </w:rPr>
              <w:t>分，较好</w:t>
            </w:r>
            <w:r w:rsidRPr="00CB5FD4">
              <w:rPr>
                <w:rFonts w:ascii="宋体" w:eastAsia="宋体" w:hAnsi="宋体" w:cs="Times New Roman"/>
                <w:bCs/>
                <w:sz w:val="24"/>
                <w:szCs w:val="24"/>
              </w:rPr>
              <w:t xml:space="preserve"> </w:t>
            </w:r>
            <w:r w:rsidRPr="00CB5FD4">
              <w:rPr>
                <w:rFonts w:ascii="宋体" w:eastAsia="宋体" w:hAnsi="宋体" w:cs="Times New Roman" w:hint="eastAsia"/>
                <w:bCs/>
                <w:sz w:val="24"/>
                <w:szCs w:val="24"/>
              </w:rPr>
              <w:t>1</w:t>
            </w:r>
            <w:r w:rsidRPr="00CB5FD4">
              <w:rPr>
                <w:rFonts w:ascii="宋体" w:eastAsia="宋体" w:hAnsi="宋体" w:cs="Times New Roman"/>
                <w:bCs/>
                <w:sz w:val="24"/>
                <w:szCs w:val="24"/>
              </w:rPr>
              <w:t xml:space="preserve"> </w:t>
            </w:r>
            <w:r w:rsidRPr="00CB5FD4">
              <w:rPr>
                <w:rFonts w:ascii="宋体" w:eastAsia="宋体" w:hAnsi="宋体" w:cs="Times New Roman" w:hint="eastAsia"/>
                <w:bCs/>
                <w:sz w:val="24"/>
                <w:szCs w:val="24"/>
              </w:rPr>
              <w:t>分，一般</w:t>
            </w:r>
            <w:r w:rsidRPr="00CB5FD4">
              <w:rPr>
                <w:rFonts w:ascii="宋体" w:eastAsia="宋体" w:hAnsi="宋体" w:cs="Times New Roman"/>
                <w:bCs/>
                <w:sz w:val="24"/>
                <w:szCs w:val="24"/>
              </w:rPr>
              <w:t xml:space="preserve"> </w:t>
            </w:r>
            <w:r w:rsidRPr="00CB5FD4">
              <w:rPr>
                <w:rFonts w:ascii="宋体" w:eastAsia="宋体" w:hAnsi="宋体" w:cs="Times New Roman" w:hint="eastAsia"/>
                <w:bCs/>
                <w:sz w:val="24"/>
                <w:szCs w:val="24"/>
              </w:rPr>
              <w:t>0</w:t>
            </w:r>
            <w:r w:rsidRPr="00CB5FD4">
              <w:rPr>
                <w:rFonts w:ascii="宋体" w:eastAsia="宋体" w:hAnsi="宋体" w:cs="Times New Roman"/>
                <w:bCs/>
                <w:sz w:val="24"/>
                <w:szCs w:val="24"/>
              </w:rPr>
              <w:t xml:space="preserve"> </w:t>
            </w:r>
            <w:r w:rsidRPr="00CB5FD4">
              <w:rPr>
                <w:rFonts w:ascii="宋体" w:eastAsia="宋体" w:hAnsi="宋体" w:cs="Times New Roman" w:hint="eastAsia"/>
                <w:bCs/>
                <w:sz w:val="24"/>
                <w:szCs w:val="24"/>
              </w:rPr>
              <w:t>分。</w:t>
            </w:r>
          </w:p>
        </w:tc>
        <w:tc>
          <w:tcPr>
            <w:tcW w:w="1418" w:type="dxa"/>
          </w:tcPr>
          <w:p w:rsidR="00CB5FD4" w:rsidRPr="00CB5FD4" w:rsidRDefault="00CB5FD4" w:rsidP="00CB5FD4">
            <w:pPr>
              <w:widowControl w:val="0"/>
              <w:ind w:firstLineChars="0" w:firstLine="0"/>
              <w:rPr>
                <w:rFonts w:ascii="宋体" w:eastAsia="宋体" w:hAnsi="宋体" w:cs="Times New Roman" w:hint="eastAsia"/>
                <w:sz w:val="24"/>
                <w:szCs w:val="24"/>
              </w:rPr>
            </w:pPr>
          </w:p>
        </w:tc>
      </w:tr>
      <w:tr w:rsidR="00CB5FD4" w:rsidRPr="00CB5FD4" w:rsidTr="00DA7BD7">
        <w:trPr>
          <w:trHeight w:val="20"/>
        </w:trPr>
        <w:tc>
          <w:tcPr>
            <w:tcW w:w="1314" w:type="dxa"/>
            <w:vMerge/>
            <w:vAlign w:val="center"/>
          </w:tcPr>
          <w:p w:rsidR="00CB5FD4" w:rsidRPr="00CB5FD4" w:rsidRDefault="00CB5FD4" w:rsidP="00CB5FD4">
            <w:pPr>
              <w:widowControl w:val="0"/>
              <w:ind w:firstLineChars="0" w:firstLine="0"/>
              <w:jc w:val="center"/>
              <w:rPr>
                <w:rFonts w:ascii="宋体" w:eastAsia="宋体" w:hAnsi="宋体" w:cs="Times New Roman"/>
                <w:sz w:val="24"/>
                <w:szCs w:val="24"/>
              </w:rPr>
            </w:pPr>
          </w:p>
        </w:tc>
        <w:tc>
          <w:tcPr>
            <w:tcW w:w="1582" w:type="dxa"/>
            <w:vAlign w:val="center"/>
          </w:tcPr>
          <w:p w:rsidR="00CB5FD4" w:rsidRPr="00CB5FD4" w:rsidRDefault="00CB5FD4" w:rsidP="00CB5FD4">
            <w:pPr>
              <w:widowControl w:val="0"/>
              <w:ind w:firstLineChars="0" w:firstLine="0"/>
              <w:jc w:val="center"/>
              <w:rPr>
                <w:rFonts w:ascii="宋体" w:eastAsia="宋体" w:hAnsi="宋体" w:cs="Times New Roman"/>
                <w:sz w:val="24"/>
                <w:szCs w:val="24"/>
              </w:rPr>
            </w:pPr>
            <w:r w:rsidRPr="00CB5FD4">
              <w:rPr>
                <w:rFonts w:ascii="宋体" w:eastAsia="宋体" w:hAnsi="宋体" w:cs="Times New Roman" w:hint="eastAsia"/>
                <w:sz w:val="24"/>
                <w:szCs w:val="24"/>
              </w:rPr>
              <w:t>交货期及质保期</w:t>
            </w:r>
          </w:p>
        </w:tc>
        <w:tc>
          <w:tcPr>
            <w:tcW w:w="750" w:type="dxa"/>
            <w:vAlign w:val="center"/>
          </w:tcPr>
          <w:p w:rsidR="00CB5FD4" w:rsidRPr="00CB5FD4" w:rsidRDefault="00CB5FD4" w:rsidP="00CB5FD4">
            <w:pPr>
              <w:widowControl w:val="0"/>
              <w:ind w:firstLineChars="0" w:firstLine="0"/>
              <w:jc w:val="center"/>
              <w:rPr>
                <w:rFonts w:ascii="宋体" w:eastAsia="宋体" w:hAnsi="宋体" w:cs="Times New Roman"/>
                <w:sz w:val="24"/>
                <w:szCs w:val="24"/>
              </w:rPr>
            </w:pPr>
            <w:r w:rsidRPr="00CB5FD4">
              <w:rPr>
                <w:rFonts w:ascii="宋体" w:eastAsia="宋体" w:hAnsi="宋体" w:cs="Times New Roman" w:hint="eastAsia"/>
                <w:sz w:val="24"/>
                <w:szCs w:val="24"/>
              </w:rPr>
              <w:t>5分</w:t>
            </w:r>
          </w:p>
        </w:tc>
        <w:tc>
          <w:tcPr>
            <w:tcW w:w="5103" w:type="dxa"/>
            <w:vAlign w:val="center"/>
          </w:tcPr>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hint="eastAsia"/>
                <w:sz w:val="24"/>
                <w:szCs w:val="24"/>
              </w:rPr>
              <w:t>满足交货期要求且有具体保障措施的得1分，其它不得分；</w:t>
            </w:r>
          </w:p>
          <w:p w:rsidR="00CB5FD4" w:rsidRPr="00CB5FD4" w:rsidRDefault="00CB5FD4" w:rsidP="00CB5FD4">
            <w:pPr>
              <w:widowControl w:val="0"/>
              <w:ind w:firstLineChars="0" w:firstLine="0"/>
              <w:rPr>
                <w:rFonts w:ascii="宋体" w:eastAsia="宋体" w:hAnsi="宋体" w:cs="Times New Roman"/>
                <w:sz w:val="24"/>
                <w:szCs w:val="24"/>
              </w:rPr>
            </w:pPr>
            <w:r w:rsidRPr="00CB5FD4">
              <w:rPr>
                <w:rFonts w:ascii="宋体" w:eastAsia="宋体" w:hAnsi="宋体" w:cs="Times New Roman" w:hint="eastAsia"/>
                <w:sz w:val="24"/>
                <w:szCs w:val="24"/>
              </w:rPr>
              <w:t>提供三年保修及上门服务得3分，每高于一年加1分，不足三年得1分，不足一年的不得分。</w:t>
            </w:r>
          </w:p>
        </w:tc>
        <w:tc>
          <w:tcPr>
            <w:tcW w:w="1418" w:type="dxa"/>
          </w:tcPr>
          <w:p w:rsidR="00CB5FD4" w:rsidRPr="00CB5FD4" w:rsidRDefault="00CB5FD4" w:rsidP="00CB5FD4">
            <w:pPr>
              <w:widowControl w:val="0"/>
              <w:ind w:firstLineChars="0" w:firstLine="0"/>
              <w:rPr>
                <w:rFonts w:ascii="宋体" w:eastAsia="宋体" w:hAnsi="宋体" w:cs="Times New Roman" w:hint="eastAsia"/>
                <w:sz w:val="24"/>
                <w:szCs w:val="24"/>
              </w:rPr>
            </w:pPr>
          </w:p>
        </w:tc>
      </w:tr>
      <w:tr w:rsidR="00CB5FD4" w:rsidRPr="00CB5FD4" w:rsidTr="00DA7BD7">
        <w:trPr>
          <w:trHeight w:val="20"/>
        </w:trPr>
        <w:tc>
          <w:tcPr>
            <w:tcW w:w="1314" w:type="dxa"/>
            <w:vMerge/>
            <w:vAlign w:val="center"/>
          </w:tcPr>
          <w:p w:rsidR="00CB5FD4" w:rsidRPr="00CB5FD4" w:rsidRDefault="00CB5FD4" w:rsidP="00CB5FD4">
            <w:pPr>
              <w:widowControl w:val="0"/>
              <w:ind w:firstLineChars="0" w:firstLine="0"/>
              <w:jc w:val="center"/>
              <w:rPr>
                <w:rFonts w:ascii="宋体" w:eastAsia="宋体" w:hAnsi="宋体" w:cs="Times New Roman"/>
                <w:sz w:val="24"/>
                <w:szCs w:val="24"/>
              </w:rPr>
            </w:pPr>
          </w:p>
        </w:tc>
        <w:tc>
          <w:tcPr>
            <w:tcW w:w="1582" w:type="dxa"/>
            <w:vAlign w:val="center"/>
          </w:tcPr>
          <w:p w:rsidR="00CB5FD4" w:rsidRPr="00CB5FD4" w:rsidRDefault="00CB5FD4" w:rsidP="00CB5FD4">
            <w:pPr>
              <w:widowControl w:val="0"/>
              <w:ind w:firstLineChars="0" w:firstLine="0"/>
              <w:jc w:val="center"/>
              <w:rPr>
                <w:rFonts w:ascii="宋体" w:eastAsia="宋体" w:hAnsi="宋体" w:cs="Times New Roman"/>
                <w:sz w:val="24"/>
                <w:szCs w:val="24"/>
              </w:rPr>
            </w:pPr>
            <w:r w:rsidRPr="00CB5FD4">
              <w:rPr>
                <w:rFonts w:ascii="宋体" w:eastAsia="宋体" w:hAnsi="宋体" w:cs="Times New Roman" w:hint="eastAsia"/>
                <w:sz w:val="24"/>
                <w:szCs w:val="24"/>
              </w:rPr>
              <w:t>企业实力</w:t>
            </w:r>
          </w:p>
        </w:tc>
        <w:tc>
          <w:tcPr>
            <w:tcW w:w="750" w:type="dxa"/>
            <w:vAlign w:val="center"/>
          </w:tcPr>
          <w:p w:rsidR="00CB5FD4" w:rsidRPr="00CB5FD4" w:rsidRDefault="00CB5FD4" w:rsidP="00CB5FD4">
            <w:pPr>
              <w:widowControl w:val="0"/>
              <w:ind w:firstLineChars="0" w:firstLine="0"/>
              <w:jc w:val="center"/>
              <w:rPr>
                <w:rFonts w:ascii="宋体" w:eastAsia="宋体" w:hAnsi="宋体" w:cs="Times New Roman"/>
                <w:sz w:val="24"/>
                <w:szCs w:val="24"/>
              </w:rPr>
            </w:pPr>
            <w:r w:rsidRPr="00CB5FD4">
              <w:rPr>
                <w:rFonts w:ascii="宋体" w:eastAsia="宋体" w:hAnsi="宋体" w:cs="Times New Roman" w:hint="eastAsia"/>
                <w:sz w:val="24"/>
                <w:szCs w:val="24"/>
              </w:rPr>
              <w:t>2分</w:t>
            </w:r>
          </w:p>
        </w:tc>
        <w:tc>
          <w:tcPr>
            <w:tcW w:w="5103" w:type="dxa"/>
            <w:vAlign w:val="bottom"/>
          </w:tcPr>
          <w:p w:rsidR="00CB5FD4" w:rsidRPr="00CB5FD4" w:rsidRDefault="00CB5FD4" w:rsidP="00CB5FD4">
            <w:pPr>
              <w:widowControl w:val="0"/>
              <w:ind w:firstLineChars="0" w:firstLine="0"/>
              <w:rPr>
                <w:rFonts w:ascii="宋体" w:eastAsia="宋体" w:hAnsi="宋体" w:cs="Times New Roman"/>
                <w:sz w:val="24"/>
                <w:szCs w:val="24"/>
              </w:rPr>
            </w:pPr>
            <w:r w:rsidRPr="00CB5FD4">
              <w:rPr>
                <w:rFonts w:ascii="宋体" w:eastAsia="宋体" w:hAnsi="宋体" w:cs="Times New Roman" w:hint="eastAsia"/>
                <w:sz w:val="24"/>
                <w:szCs w:val="24"/>
              </w:rPr>
              <w:t>投标人获 《ISO9001质量管理体系认证证书》、</w:t>
            </w:r>
            <w:r w:rsidRPr="00CB5FD4">
              <w:rPr>
                <w:rFonts w:ascii="宋体" w:eastAsia="宋体" w:hAnsi="宋体" w:cs="Times New Roman" w:hint="eastAsia"/>
                <w:sz w:val="24"/>
                <w:szCs w:val="24"/>
              </w:rPr>
              <w:lastRenderedPageBreak/>
              <w:t>《ISO14001环境管理体系认证证书》《全国重合同守信用AAA 级企业》等相关的资质、认证、荣誉等证书的，每项得</w:t>
            </w:r>
            <w:r w:rsidRPr="00CB5FD4">
              <w:rPr>
                <w:rFonts w:ascii="宋体" w:eastAsia="宋体" w:hAnsi="宋体" w:cs="Times New Roman"/>
                <w:sz w:val="24"/>
                <w:szCs w:val="24"/>
              </w:rPr>
              <w:t xml:space="preserve"> </w:t>
            </w:r>
            <w:r w:rsidRPr="00CB5FD4">
              <w:rPr>
                <w:rFonts w:ascii="宋体" w:eastAsia="宋体" w:hAnsi="宋体" w:cs="Times New Roman" w:hint="eastAsia"/>
                <w:sz w:val="24"/>
                <w:szCs w:val="24"/>
              </w:rPr>
              <w:t>1</w:t>
            </w:r>
            <w:r w:rsidRPr="00CB5FD4">
              <w:rPr>
                <w:rFonts w:ascii="宋体" w:eastAsia="宋体" w:hAnsi="宋体" w:cs="Times New Roman"/>
                <w:sz w:val="24"/>
                <w:szCs w:val="24"/>
              </w:rPr>
              <w:t xml:space="preserve">  </w:t>
            </w:r>
            <w:r w:rsidRPr="00CB5FD4">
              <w:rPr>
                <w:rFonts w:ascii="宋体" w:eastAsia="宋体" w:hAnsi="宋体" w:cs="Times New Roman" w:hint="eastAsia"/>
                <w:sz w:val="24"/>
                <w:szCs w:val="24"/>
              </w:rPr>
              <w:t>分（以证书复印件为准）。</w:t>
            </w:r>
          </w:p>
        </w:tc>
        <w:tc>
          <w:tcPr>
            <w:tcW w:w="1418" w:type="dxa"/>
          </w:tcPr>
          <w:p w:rsidR="00CB5FD4" w:rsidRPr="00CB5FD4" w:rsidRDefault="00CB5FD4" w:rsidP="00CB5FD4">
            <w:pPr>
              <w:widowControl w:val="0"/>
              <w:ind w:firstLineChars="0" w:firstLine="0"/>
              <w:rPr>
                <w:rFonts w:ascii="宋体" w:eastAsia="宋体" w:hAnsi="宋体" w:cs="Times New Roman" w:hint="eastAsia"/>
                <w:sz w:val="24"/>
                <w:szCs w:val="24"/>
              </w:rPr>
            </w:pPr>
          </w:p>
        </w:tc>
      </w:tr>
      <w:tr w:rsidR="00CB5FD4" w:rsidRPr="00CB5FD4" w:rsidTr="00DA7BD7">
        <w:trPr>
          <w:trHeight w:val="20"/>
        </w:trPr>
        <w:tc>
          <w:tcPr>
            <w:tcW w:w="1314" w:type="dxa"/>
            <w:vMerge/>
            <w:vAlign w:val="center"/>
          </w:tcPr>
          <w:p w:rsidR="00CB5FD4" w:rsidRPr="00CB5FD4" w:rsidRDefault="00CB5FD4" w:rsidP="00CB5FD4">
            <w:pPr>
              <w:widowControl w:val="0"/>
              <w:ind w:firstLineChars="0" w:firstLine="0"/>
              <w:jc w:val="center"/>
              <w:rPr>
                <w:rFonts w:ascii="宋体" w:eastAsia="宋体" w:hAnsi="宋体" w:cs="Times New Roman"/>
                <w:sz w:val="24"/>
                <w:szCs w:val="24"/>
              </w:rPr>
            </w:pPr>
          </w:p>
        </w:tc>
        <w:tc>
          <w:tcPr>
            <w:tcW w:w="1582" w:type="dxa"/>
            <w:vAlign w:val="center"/>
          </w:tcPr>
          <w:p w:rsidR="00CB5FD4" w:rsidRPr="00CB5FD4" w:rsidRDefault="00CB5FD4" w:rsidP="00CB5FD4">
            <w:pPr>
              <w:widowControl w:val="0"/>
              <w:ind w:firstLineChars="0" w:firstLine="0"/>
              <w:jc w:val="center"/>
              <w:rPr>
                <w:rFonts w:ascii="宋体" w:eastAsia="宋体" w:hAnsi="宋体" w:cs="Times New Roman"/>
                <w:sz w:val="24"/>
                <w:szCs w:val="24"/>
              </w:rPr>
            </w:pPr>
            <w:r w:rsidRPr="00CB5FD4">
              <w:rPr>
                <w:rFonts w:ascii="宋体" w:eastAsia="宋体" w:hAnsi="宋体" w:cs="Times New Roman" w:hint="eastAsia"/>
                <w:sz w:val="24"/>
                <w:szCs w:val="24"/>
              </w:rPr>
              <w:t>企业责任</w:t>
            </w:r>
          </w:p>
        </w:tc>
        <w:tc>
          <w:tcPr>
            <w:tcW w:w="750" w:type="dxa"/>
            <w:vAlign w:val="center"/>
          </w:tcPr>
          <w:p w:rsidR="00CB5FD4" w:rsidRPr="00CB5FD4" w:rsidRDefault="00CB5FD4" w:rsidP="00CB5FD4">
            <w:pPr>
              <w:widowControl w:val="0"/>
              <w:ind w:firstLineChars="0" w:firstLine="0"/>
              <w:jc w:val="center"/>
              <w:rPr>
                <w:rFonts w:ascii="宋体" w:eastAsia="宋体" w:hAnsi="宋体" w:cs="Times New Roman"/>
                <w:sz w:val="24"/>
                <w:szCs w:val="24"/>
              </w:rPr>
            </w:pPr>
            <w:r w:rsidRPr="00CB5FD4">
              <w:rPr>
                <w:rFonts w:ascii="宋体" w:eastAsia="宋体" w:hAnsi="宋体" w:cs="Times New Roman" w:hint="eastAsia"/>
                <w:sz w:val="24"/>
                <w:szCs w:val="24"/>
              </w:rPr>
              <w:t>1分</w:t>
            </w:r>
          </w:p>
        </w:tc>
        <w:tc>
          <w:tcPr>
            <w:tcW w:w="5103" w:type="dxa"/>
            <w:vAlign w:val="bottom"/>
          </w:tcPr>
          <w:p w:rsidR="00CB5FD4" w:rsidRPr="00CB5FD4" w:rsidRDefault="00CB5FD4" w:rsidP="00CB5FD4">
            <w:pPr>
              <w:ind w:firstLineChars="0" w:firstLine="0"/>
              <w:jc w:val="left"/>
              <w:rPr>
                <w:rFonts w:ascii="宋体" w:eastAsia="宋体" w:hAnsi="宋体" w:cs="Times New Roman"/>
                <w:sz w:val="24"/>
                <w:szCs w:val="24"/>
              </w:rPr>
            </w:pPr>
            <w:r w:rsidRPr="00CB5FD4">
              <w:rPr>
                <w:rFonts w:ascii="宋体" w:eastAsia="宋体" w:hAnsi="宋体" w:cs="Times New Roman" w:hint="eastAsia"/>
                <w:bCs/>
                <w:sz w:val="24"/>
                <w:szCs w:val="24"/>
              </w:rPr>
              <w:t>投标人为员工缴纳社会保险的品种数量比较（需提供招标公告发布前2个月社保缴费凭证和保险金种类证明，至少应包含医疗保险和养老保险）：</w:t>
            </w:r>
            <w:proofErr w:type="gramStart"/>
            <w:r w:rsidRPr="00CB5FD4">
              <w:rPr>
                <w:rFonts w:ascii="宋体" w:eastAsia="宋体" w:hAnsi="宋体" w:cs="Times New Roman" w:hint="eastAsia"/>
                <w:bCs/>
                <w:sz w:val="24"/>
                <w:szCs w:val="24"/>
              </w:rPr>
              <w:t>五险品种</w:t>
            </w:r>
            <w:proofErr w:type="gramEnd"/>
            <w:r w:rsidRPr="00CB5FD4">
              <w:rPr>
                <w:rFonts w:ascii="宋体" w:eastAsia="宋体" w:hAnsi="宋体" w:cs="Times New Roman" w:hint="eastAsia"/>
                <w:bCs/>
                <w:sz w:val="24"/>
                <w:szCs w:val="24"/>
              </w:rPr>
              <w:t>齐全的得</w:t>
            </w:r>
            <w:r w:rsidRPr="00CB5FD4">
              <w:rPr>
                <w:rFonts w:ascii="宋体" w:eastAsia="宋体" w:hAnsi="宋体" w:cs="Times New Roman"/>
                <w:bCs/>
                <w:sz w:val="24"/>
                <w:szCs w:val="24"/>
              </w:rPr>
              <w:t xml:space="preserve"> </w:t>
            </w:r>
            <w:r w:rsidRPr="00CB5FD4">
              <w:rPr>
                <w:rFonts w:ascii="宋体" w:eastAsia="宋体" w:hAnsi="宋体" w:cs="Times New Roman" w:hint="eastAsia"/>
                <w:bCs/>
                <w:sz w:val="24"/>
                <w:szCs w:val="24"/>
              </w:rPr>
              <w:t>1</w:t>
            </w:r>
            <w:r w:rsidRPr="00CB5FD4">
              <w:rPr>
                <w:rFonts w:ascii="宋体" w:eastAsia="宋体" w:hAnsi="宋体" w:cs="Times New Roman"/>
                <w:bCs/>
                <w:sz w:val="24"/>
                <w:szCs w:val="24"/>
              </w:rPr>
              <w:t xml:space="preserve"> </w:t>
            </w:r>
            <w:r w:rsidRPr="00CB5FD4">
              <w:rPr>
                <w:rFonts w:ascii="宋体" w:eastAsia="宋体" w:hAnsi="宋体" w:cs="Times New Roman" w:hint="eastAsia"/>
                <w:bCs/>
                <w:sz w:val="24"/>
                <w:szCs w:val="24"/>
              </w:rPr>
              <w:t>分，</w:t>
            </w:r>
            <w:r w:rsidRPr="00CB5FD4">
              <w:rPr>
                <w:rFonts w:ascii="宋体" w:eastAsia="宋体" w:hAnsi="宋体" w:cs="Times New Roman" w:hint="eastAsia"/>
                <w:sz w:val="24"/>
                <w:szCs w:val="24"/>
              </w:rPr>
              <w:t>其它</w:t>
            </w:r>
            <w:r w:rsidRPr="00CB5FD4">
              <w:rPr>
                <w:rFonts w:ascii="宋体" w:eastAsia="宋体" w:hAnsi="宋体" w:cs="Times New Roman" w:hint="eastAsia"/>
                <w:bCs/>
                <w:sz w:val="24"/>
                <w:szCs w:val="24"/>
              </w:rPr>
              <w:t>不得分。</w:t>
            </w:r>
          </w:p>
        </w:tc>
        <w:tc>
          <w:tcPr>
            <w:tcW w:w="1418" w:type="dxa"/>
          </w:tcPr>
          <w:p w:rsidR="00CB5FD4" w:rsidRPr="00CB5FD4" w:rsidRDefault="00CB5FD4" w:rsidP="00CB5FD4">
            <w:pPr>
              <w:widowControl w:val="0"/>
              <w:ind w:firstLineChars="0" w:firstLine="0"/>
              <w:rPr>
                <w:rFonts w:ascii="宋体" w:eastAsia="宋体" w:hAnsi="宋体" w:cs="Times New Roman" w:hint="eastAsia"/>
                <w:sz w:val="24"/>
                <w:szCs w:val="24"/>
              </w:rPr>
            </w:pPr>
          </w:p>
        </w:tc>
      </w:tr>
      <w:tr w:rsidR="00CB5FD4" w:rsidRPr="00CB5FD4" w:rsidTr="00DA7BD7">
        <w:trPr>
          <w:trHeight w:val="20"/>
        </w:trPr>
        <w:tc>
          <w:tcPr>
            <w:tcW w:w="1314" w:type="dxa"/>
            <w:vMerge/>
            <w:vAlign w:val="center"/>
          </w:tcPr>
          <w:p w:rsidR="00CB5FD4" w:rsidRPr="00CB5FD4" w:rsidRDefault="00CB5FD4" w:rsidP="00CB5FD4">
            <w:pPr>
              <w:ind w:firstLineChars="0" w:firstLine="0"/>
              <w:jc w:val="center"/>
              <w:rPr>
                <w:rFonts w:ascii="宋体" w:eastAsia="宋体" w:hAnsi="宋体" w:cs="Times New Roman"/>
                <w:sz w:val="24"/>
                <w:szCs w:val="24"/>
              </w:rPr>
            </w:pPr>
          </w:p>
        </w:tc>
        <w:tc>
          <w:tcPr>
            <w:tcW w:w="1582" w:type="dxa"/>
            <w:vMerge w:val="restart"/>
            <w:vAlign w:val="center"/>
          </w:tcPr>
          <w:p w:rsidR="00CB5FD4" w:rsidRPr="00CB5FD4" w:rsidRDefault="00CB5FD4" w:rsidP="00CB5FD4">
            <w:pPr>
              <w:widowControl w:val="0"/>
              <w:ind w:firstLineChars="0" w:firstLine="0"/>
              <w:jc w:val="center"/>
              <w:rPr>
                <w:rFonts w:ascii="宋体" w:eastAsia="宋体" w:hAnsi="宋体" w:cs="Times New Roman"/>
                <w:sz w:val="24"/>
                <w:szCs w:val="24"/>
              </w:rPr>
            </w:pPr>
            <w:r w:rsidRPr="00CB5FD4">
              <w:rPr>
                <w:rFonts w:ascii="宋体" w:eastAsia="宋体" w:hAnsi="宋体" w:cs="Times New Roman" w:hint="eastAsia"/>
                <w:sz w:val="24"/>
                <w:szCs w:val="24"/>
              </w:rPr>
              <w:t>售后服务内容及措施</w:t>
            </w:r>
          </w:p>
        </w:tc>
        <w:tc>
          <w:tcPr>
            <w:tcW w:w="750" w:type="dxa"/>
            <w:vAlign w:val="center"/>
          </w:tcPr>
          <w:p w:rsidR="00CB5FD4" w:rsidRPr="00CB5FD4" w:rsidRDefault="00CB5FD4" w:rsidP="00CB5FD4">
            <w:pPr>
              <w:widowControl w:val="0"/>
              <w:ind w:firstLineChars="0" w:firstLine="0"/>
              <w:jc w:val="center"/>
              <w:rPr>
                <w:rFonts w:ascii="宋体" w:eastAsia="宋体" w:hAnsi="宋体" w:cs="Times New Roman"/>
                <w:sz w:val="24"/>
                <w:szCs w:val="24"/>
              </w:rPr>
            </w:pPr>
            <w:r w:rsidRPr="00CB5FD4">
              <w:rPr>
                <w:rFonts w:ascii="宋体" w:eastAsia="宋体" w:hAnsi="宋体" w:cs="Times New Roman" w:hint="eastAsia"/>
                <w:sz w:val="24"/>
                <w:szCs w:val="24"/>
              </w:rPr>
              <w:t>5分</w:t>
            </w:r>
          </w:p>
        </w:tc>
        <w:tc>
          <w:tcPr>
            <w:tcW w:w="5103" w:type="dxa"/>
            <w:vAlign w:val="bottom"/>
          </w:tcPr>
          <w:p w:rsidR="00CB5FD4" w:rsidRPr="00CB5FD4" w:rsidRDefault="00CB5FD4" w:rsidP="00CB5FD4">
            <w:pPr>
              <w:widowControl w:val="0"/>
              <w:ind w:firstLineChars="0" w:firstLine="0"/>
              <w:rPr>
                <w:rFonts w:ascii="宋体" w:eastAsia="宋体" w:hAnsi="宋体" w:cs="Times New Roman"/>
                <w:bCs/>
                <w:sz w:val="24"/>
                <w:szCs w:val="24"/>
              </w:rPr>
            </w:pPr>
            <w:r w:rsidRPr="00CB5FD4">
              <w:rPr>
                <w:rFonts w:ascii="宋体" w:eastAsia="宋体" w:hAnsi="宋体" w:cs="Times New Roman" w:hint="eastAsia"/>
                <w:bCs/>
                <w:sz w:val="24"/>
                <w:szCs w:val="24"/>
              </w:rPr>
              <w:t>1.提供售后服务方案，内容具体、措施可靠，</w:t>
            </w:r>
            <w:r w:rsidRPr="00CB5FD4">
              <w:rPr>
                <w:rFonts w:ascii="宋体" w:eastAsia="宋体" w:hAnsi="宋体" w:cs="Times New Roman" w:hint="eastAsia"/>
                <w:sz w:val="24"/>
                <w:szCs w:val="24"/>
              </w:rPr>
              <w:t>提供合法获得该货物及售后服务支持的有效证明</w:t>
            </w:r>
            <w:r w:rsidRPr="00CB5FD4">
              <w:rPr>
                <w:rFonts w:ascii="宋体" w:eastAsia="宋体" w:hAnsi="宋体" w:cs="Times New Roman" w:hint="eastAsia"/>
                <w:bCs/>
                <w:sz w:val="24"/>
                <w:szCs w:val="24"/>
              </w:rPr>
              <w:t>，核心产品制造商在湖北省内设有分公司（提供三证即工商营业执照、组织机构代码证和税务登记证。）</w:t>
            </w:r>
            <w:r w:rsidRPr="00CB5FD4">
              <w:rPr>
                <w:rFonts w:ascii="宋体" w:eastAsia="宋体" w:hAnsi="宋体" w:cs="Times New Roman" w:hint="eastAsia"/>
                <w:sz w:val="24"/>
                <w:szCs w:val="24"/>
              </w:rPr>
              <w:t>，</w:t>
            </w:r>
            <w:r w:rsidRPr="00CB5FD4">
              <w:rPr>
                <w:rFonts w:ascii="宋体" w:eastAsia="宋体" w:hAnsi="宋体" w:cs="Times New Roman" w:hint="eastAsia"/>
                <w:bCs/>
                <w:sz w:val="24"/>
                <w:szCs w:val="24"/>
              </w:rPr>
              <w:t>并在湖北省内有常驻应用支持工程师，得</w:t>
            </w:r>
            <w:r w:rsidRPr="00CB5FD4">
              <w:rPr>
                <w:rFonts w:ascii="宋体" w:eastAsia="宋体" w:hAnsi="宋体" w:cs="Times New Roman"/>
                <w:bCs/>
                <w:sz w:val="24"/>
                <w:szCs w:val="24"/>
              </w:rPr>
              <w:t xml:space="preserve">  </w:t>
            </w:r>
            <w:r w:rsidRPr="00CB5FD4">
              <w:rPr>
                <w:rFonts w:ascii="宋体" w:eastAsia="宋体" w:hAnsi="宋体" w:cs="Times New Roman" w:hint="eastAsia"/>
                <w:bCs/>
                <w:sz w:val="24"/>
                <w:szCs w:val="24"/>
              </w:rPr>
              <w:t>5</w:t>
            </w:r>
            <w:r w:rsidRPr="00CB5FD4">
              <w:rPr>
                <w:rFonts w:ascii="宋体" w:eastAsia="宋体" w:hAnsi="宋体" w:cs="Times New Roman"/>
                <w:bCs/>
                <w:sz w:val="24"/>
                <w:szCs w:val="24"/>
              </w:rPr>
              <w:t xml:space="preserve"> </w:t>
            </w:r>
            <w:r w:rsidRPr="00CB5FD4">
              <w:rPr>
                <w:rFonts w:ascii="宋体" w:eastAsia="宋体" w:hAnsi="宋体" w:cs="Times New Roman" w:hint="eastAsia"/>
                <w:bCs/>
                <w:sz w:val="24"/>
                <w:szCs w:val="24"/>
              </w:rPr>
              <w:t>分</w:t>
            </w:r>
          </w:p>
          <w:p w:rsidR="00CB5FD4" w:rsidRPr="00CB5FD4" w:rsidRDefault="00CB5FD4" w:rsidP="00CB5FD4">
            <w:pPr>
              <w:widowControl w:val="0"/>
              <w:ind w:firstLineChars="0" w:firstLine="0"/>
              <w:rPr>
                <w:rFonts w:ascii="宋体" w:eastAsia="宋体" w:hAnsi="宋体" w:cs="Times New Roman" w:hint="eastAsia"/>
                <w:bCs/>
                <w:sz w:val="24"/>
                <w:szCs w:val="24"/>
              </w:rPr>
            </w:pPr>
            <w:r w:rsidRPr="00CB5FD4">
              <w:rPr>
                <w:rFonts w:ascii="宋体" w:eastAsia="宋体" w:hAnsi="宋体" w:cs="Times New Roman" w:hint="eastAsia"/>
                <w:bCs/>
                <w:sz w:val="24"/>
                <w:szCs w:val="24"/>
              </w:rPr>
              <w:t>2. 提供完善的售后服务方案，内容具体、措施可靠，</w:t>
            </w:r>
            <w:r w:rsidRPr="00CB5FD4">
              <w:rPr>
                <w:rFonts w:ascii="宋体" w:eastAsia="宋体" w:hAnsi="宋体" w:cs="Times New Roman" w:hint="eastAsia"/>
                <w:sz w:val="24"/>
                <w:szCs w:val="24"/>
              </w:rPr>
              <w:t>提供合法获得该货物及售后服务支持的有效证明，</w:t>
            </w:r>
            <w:r w:rsidRPr="00CB5FD4">
              <w:rPr>
                <w:rFonts w:ascii="宋体" w:eastAsia="宋体" w:hAnsi="宋体" w:cs="Times New Roman" w:hint="eastAsia"/>
                <w:bCs/>
                <w:sz w:val="24"/>
                <w:szCs w:val="24"/>
              </w:rPr>
              <w:t>核心产品制造商在湖北省内有常驻应用支持工程师，得</w:t>
            </w:r>
            <w:r w:rsidRPr="00CB5FD4">
              <w:rPr>
                <w:rFonts w:ascii="宋体" w:eastAsia="宋体" w:hAnsi="宋体" w:cs="Times New Roman"/>
                <w:bCs/>
                <w:sz w:val="24"/>
                <w:szCs w:val="24"/>
              </w:rPr>
              <w:t xml:space="preserve"> </w:t>
            </w:r>
            <w:r w:rsidRPr="00CB5FD4">
              <w:rPr>
                <w:rFonts w:ascii="宋体" w:eastAsia="宋体" w:hAnsi="宋体" w:cs="Times New Roman" w:hint="eastAsia"/>
                <w:bCs/>
                <w:sz w:val="24"/>
                <w:szCs w:val="24"/>
              </w:rPr>
              <w:t>3</w:t>
            </w:r>
            <w:r w:rsidRPr="00CB5FD4">
              <w:rPr>
                <w:rFonts w:ascii="宋体" w:eastAsia="宋体" w:hAnsi="宋体" w:cs="Times New Roman"/>
                <w:bCs/>
                <w:sz w:val="24"/>
                <w:szCs w:val="24"/>
              </w:rPr>
              <w:t xml:space="preserve"> </w:t>
            </w:r>
            <w:r w:rsidRPr="00CB5FD4">
              <w:rPr>
                <w:rFonts w:ascii="宋体" w:eastAsia="宋体" w:hAnsi="宋体" w:cs="Times New Roman" w:hint="eastAsia"/>
                <w:bCs/>
                <w:sz w:val="24"/>
                <w:szCs w:val="24"/>
              </w:rPr>
              <w:t>分</w:t>
            </w:r>
          </w:p>
          <w:p w:rsidR="00CB5FD4" w:rsidRPr="00CB5FD4" w:rsidRDefault="00CB5FD4" w:rsidP="00CB5FD4">
            <w:pPr>
              <w:widowControl w:val="0"/>
              <w:ind w:firstLineChars="0" w:firstLine="0"/>
              <w:rPr>
                <w:rFonts w:ascii="宋体" w:eastAsia="宋体" w:hAnsi="宋体" w:cs="Times New Roman" w:hint="eastAsia"/>
                <w:b/>
                <w:bCs/>
                <w:sz w:val="24"/>
                <w:szCs w:val="24"/>
              </w:rPr>
            </w:pPr>
            <w:r w:rsidRPr="00CB5FD4">
              <w:rPr>
                <w:rFonts w:ascii="宋体" w:eastAsia="宋体" w:hAnsi="宋体" w:cs="Times New Roman" w:hint="eastAsia"/>
                <w:bCs/>
                <w:sz w:val="24"/>
                <w:szCs w:val="24"/>
              </w:rPr>
              <w:t>3. 提供完善的售后服务方案，内容具体、措施可靠，</w:t>
            </w:r>
            <w:r w:rsidRPr="00CB5FD4">
              <w:rPr>
                <w:rFonts w:ascii="宋体" w:eastAsia="宋体" w:hAnsi="宋体" w:cs="Times New Roman" w:hint="eastAsia"/>
                <w:sz w:val="24"/>
                <w:szCs w:val="24"/>
              </w:rPr>
              <w:t>提供合法获得该货物及售后服务支持的有效证明，</w:t>
            </w:r>
            <w:r w:rsidRPr="00CB5FD4">
              <w:rPr>
                <w:rFonts w:ascii="宋体" w:eastAsia="宋体" w:hAnsi="宋体" w:cs="Times New Roman" w:hint="eastAsia"/>
                <w:bCs/>
                <w:sz w:val="24"/>
                <w:szCs w:val="24"/>
              </w:rPr>
              <w:t>得</w:t>
            </w:r>
            <w:r w:rsidRPr="00CB5FD4">
              <w:rPr>
                <w:rFonts w:ascii="宋体" w:eastAsia="宋体" w:hAnsi="宋体" w:cs="Times New Roman"/>
                <w:bCs/>
                <w:sz w:val="24"/>
                <w:szCs w:val="24"/>
              </w:rPr>
              <w:t xml:space="preserve"> </w:t>
            </w:r>
            <w:r w:rsidRPr="00CB5FD4">
              <w:rPr>
                <w:rFonts w:ascii="宋体" w:eastAsia="宋体" w:hAnsi="宋体" w:cs="Times New Roman" w:hint="eastAsia"/>
                <w:bCs/>
                <w:sz w:val="24"/>
                <w:szCs w:val="24"/>
              </w:rPr>
              <w:t>1</w:t>
            </w:r>
            <w:r w:rsidRPr="00CB5FD4">
              <w:rPr>
                <w:rFonts w:ascii="宋体" w:eastAsia="宋体" w:hAnsi="宋体" w:cs="Times New Roman"/>
                <w:bCs/>
                <w:sz w:val="24"/>
                <w:szCs w:val="24"/>
              </w:rPr>
              <w:t xml:space="preserve"> </w:t>
            </w:r>
            <w:r w:rsidRPr="00CB5FD4">
              <w:rPr>
                <w:rFonts w:ascii="宋体" w:eastAsia="宋体" w:hAnsi="宋体" w:cs="Times New Roman" w:hint="eastAsia"/>
                <w:bCs/>
                <w:sz w:val="24"/>
                <w:szCs w:val="24"/>
              </w:rPr>
              <w:t>分</w:t>
            </w:r>
          </w:p>
          <w:p w:rsidR="00CB5FD4" w:rsidRPr="00CB5FD4" w:rsidRDefault="00CB5FD4" w:rsidP="00CB5FD4">
            <w:pPr>
              <w:widowControl w:val="0"/>
              <w:ind w:firstLineChars="0" w:firstLine="0"/>
              <w:rPr>
                <w:rFonts w:ascii="宋体" w:eastAsia="宋体" w:hAnsi="宋体" w:cs="Times New Roman"/>
                <w:sz w:val="24"/>
                <w:szCs w:val="24"/>
              </w:rPr>
            </w:pPr>
            <w:r w:rsidRPr="00CB5FD4">
              <w:rPr>
                <w:rFonts w:ascii="宋体" w:eastAsia="宋体" w:hAnsi="宋体" w:cs="Times New Roman" w:hint="eastAsia"/>
                <w:bCs/>
                <w:sz w:val="24"/>
                <w:szCs w:val="24"/>
              </w:rPr>
              <w:t>4.其它，不得分</w:t>
            </w:r>
          </w:p>
        </w:tc>
        <w:tc>
          <w:tcPr>
            <w:tcW w:w="1418" w:type="dxa"/>
          </w:tcPr>
          <w:p w:rsidR="00CB5FD4" w:rsidRPr="00CB5FD4" w:rsidRDefault="00CB5FD4" w:rsidP="00CB5FD4">
            <w:pPr>
              <w:widowControl w:val="0"/>
              <w:ind w:firstLineChars="0" w:firstLine="0"/>
              <w:rPr>
                <w:rFonts w:ascii="宋体" w:eastAsia="宋体" w:hAnsi="宋体" w:cs="Times New Roman" w:hint="eastAsia"/>
                <w:sz w:val="24"/>
                <w:szCs w:val="24"/>
              </w:rPr>
            </w:pPr>
          </w:p>
        </w:tc>
      </w:tr>
      <w:tr w:rsidR="00CB5FD4" w:rsidRPr="00CB5FD4" w:rsidTr="00DA7BD7">
        <w:trPr>
          <w:trHeight w:val="20"/>
        </w:trPr>
        <w:tc>
          <w:tcPr>
            <w:tcW w:w="1314" w:type="dxa"/>
            <w:vMerge/>
            <w:vAlign w:val="center"/>
          </w:tcPr>
          <w:p w:rsidR="00CB5FD4" w:rsidRPr="00CB5FD4" w:rsidRDefault="00CB5FD4" w:rsidP="00CB5FD4">
            <w:pPr>
              <w:ind w:firstLineChars="0" w:firstLine="0"/>
              <w:jc w:val="center"/>
              <w:rPr>
                <w:rFonts w:ascii="宋体" w:eastAsia="宋体" w:hAnsi="宋体" w:cs="Times New Roman"/>
                <w:sz w:val="24"/>
                <w:szCs w:val="24"/>
              </w:rPr>
            </w:pPr>
          </w:p>
        </w:tc>
        <w:tc>
          <w:tcPr>
            <w:tcW w:w="1582" w:type="dxa"/>
            <w:vMerge/>
            <w:vAlign w:val="center"/>
          </w:tcPr>
          <w:p w:rsidR="00CB5FD4" w:rsidRPr="00CB5FD4" w:rsidRDefault="00CB5FD4" w:rsidP="00CB5FD4">
            <w:pPr>
              <w:widowControl w:val="0"/>
              <w:ind w:firstLineChars="0" w:firstLine="0"/>
              <w:jc w:val="center"/>
              <w:rPr>
                <w:rFonts w:ascii="宋体" w:eastAsia="宋体" w:hAnsi="宋体" w:cs="Times New Roman"/>
                <w:sz w:val="24"/>
                <w:szCs w:val="24"/>
              </w:rPr>
            </w:pPr>
          </w:p>
        </w:tc>
        <w:tc>
          <w:tcPr>
            <w:tcW w:w="750" w:type="dxa"/>
            <w:vAlign w:val="center"/>
          </w:tcPr>
          <w:p w:rsidR="00CB5FD4" w:rsidRPr="00CB5FD4" w:rsidRDefault="00CB5FD4" w:rsidP="00CB5FD4">
            <w:pPr>
              <w:widowControl w:val="0"/>
              <w:ind w:firstLineChars="0" w:firstLine="0"/>
              <w:jc w:val="center"/>
              <w:rPr>
                <w:rFonts w:ascii="宋体" w:eastAsia="宋体" w:hAnsi="宋体" w:cs="Times New Roman"/>
                <w:sz w:val="24"/>
                <w:szCs w:val="24"/>
              </w:rPr>
            </w:pPr>
            <w:r w:rsidRPr="00CB5FD4">
              <w:rPr>
                <w:rFonts w:ascii="宋体" w:eastAsia="宋体" w:hAnsi="宋体" w:cs="Times New Roman" w:hint="eastAsia"/>
                <w:sz w:val="24"/>
                <w:szCs w:val="24"/>
              </w:rPr>
              <w:t>3分</w:t>
            </w:r>
          </w:p>
        </w:tc>
        <w:tc>
          <w:tcPr>
            <w:tcW w:w="5103" w:type="dxa"/>
            <w:vAlign w:val="bottom"/>
          </w:tcPr>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hint="eastAsia"/>
                <w:sz w:val="24"/>
                <w:szCs w:val="24"/>
              </w:rPr>
              <w:t>投标人是否有专职维修资质</w:t>
            </w:r>
            <w:r w:rsidRPr="00CB5FD4">
              <w:rPr>
                <w:rFonts w:ascii="宋体" w:eastAsia="宋体" w:hAnsi="宋体" w:cs="Times New Roman" w:hint="eastAsia"/>
                <w:sz w:val="24"/>
                <w:szCs w:val="24"/>
                <w:lang w:val="x-none"/>
              </w:rPr>
              <w:t>（与招标产品相关）</w:t>
            </w:r>
            <w:r w:rsidRPr="00CB5FD4">
              <w:rPr>
                <w:rFonts w:ascii="宋体" w:eastAsia="宋体" w:hAnsi="宋体" w:cs="Times New Roman" w:hint="eastAsia"/>
                <w:sz w:val="24"/>
                <w:szCs w:val="24"/>
              </w:rPr>
              <w:t>工程师：有3 名及以上得3 分，其他酌情打分（以证书复印件+工程师上月</w:t>
            </w:r>
            <w:proofErr w:type="gramStart"/>
            <w:r w:rsidRPr="00CB5FD4">
              <w:rPr>
                <w:rFonts w:ascii="宋体" w:eastAsia="宋体" w:hAnsi="宋体" w:cs="Times New Roman" w:hint="eastAsia"/>
                <w:sz w:val="24"/>
                <w:szCs w:val="24"/>
              </w:rPr>
              <w:t>社保证明</w:t>
            </w:r>
            <w:proofErr w:type="gramEnd"/>
            <w:r w:rsidRPr="00CB5FD4">
              <w:rPr>
                <w:rFonts w:ascii="宋体" w:eastAsia="宋体" w:hAnsi="宋体" w:cs="Times New Roman" w:hint="eastAsia"/>
                <w:sz w:val="24"/>
                <w:szCs w:val="24"/>
              </w:rPr>
              <w:t>复印件加盖公章为准，不提供不得分）</w:t>
            </w:r>
          </w:p>
        </w:tc>
        <w:tc>
          <w:tcPr>
            <w:tcW w:w="1418" w:type="dxa"/>
          </w:tcPr>
          <w:p w:rsidR="00CB5FD4" w:rsidRPr="00CB5FD4" w:rsidRDefault="00CB5FD4" w:rsidP="00CB5FD4">
            <w:pPr>
              <w:widowControl w:val="0"/>
              <w:ind w:firstLineChars="0" w:firstLine="0"/>
              <w:rPr>
                <w:rFonts w:ascii="宋体" w:eastAsia="宋体" w:hAnsi="宋体" w:cs="Times New Roman" w:hint="eastAsia"/>
                <w:sz w:val="24"/>
                <w:szCs w:val="24"/>
              </w:rPr>
            </w:pPr>
          </w:p>
        </w:tc>
      </w:tr>
      <w:tr w:rsidR="00CB5FD4" w:rsidRPr="00CB5FD4" w:rsidTr="00DA7BD7">
        <w:trPr>
          <w:trHeight w:val="20"/>
        </w:trPr>
        <w:tc>
          <w:tcPr>
            <w:tcW w:w="1314" w:type="dxa"/>
            <w:vMerge/>
            <w:vAlign w:val="center"/>
          </w:tcPr>
          <w:p w:rsidR="00CB5FD4" w:rsidRPr="00CB5FD4" w:rsidRDefault="00CB5FD4" w:rsidP="00CB5FD4">
            <w:pPr>
              <w:ind w:firstLineChars="0" w:firstLine="0"/>
              <w:jc w:val="center"/>
              <w:rPr>
                <w:rFonts w:ascii="宋体" w:eastAsia="宋体" w:hAnsi="宋体" w:cs="Times New Roman"/>
                <w:sz w:val="24"/>
                <w:szCs w:val="24"/>
              </w:rPr>
            </w:pPr>
          </w:p>
        </w:tc>
        <w:tc>
          <w:tcPr>
            <w:tcW w:w="1582" w:type="dxa"/>
            <w:vAlign w:val="center"/>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成功案例</w:t>
            </w:r>
          </w:p>
        </w:tc>
        <w:tc>
          <w:tcPr>
            <w:tcW w:w="750" w:type="dxa"/>
            <w:vAlign w:val="center"/>
          </w:tcPr>
          <w:p w:rsidR="00CB5FD4" w:rsidRPr="00CB5FD4" w:rsidRDefault="00CB5FD4" w:rsidP="00CB5FD4">
            <w:pPr>
              <w:widowControl w:val="0"/>
              <w:ind w:firstLineChars="0" w:firstLine="0"/>
              <w:jc w:val="center"/>
              <w:rPr>
                <w:rFonts w:ascii="宋体" w:eastAsia="宋体" w:hAnsi="宋体" w:cs="Times New Roman" w:hint="eastAsia"/>
                <w:sz w:val="24"/>
                <w:szCs w:val="24"/>
              </w:rPr>
            </w:pPr>
            <w:r w:rsidRPr="00CB5FD4">
              <w:rPr>
                <w:rFonts w:ascii="宋体" w:eastAsia="宋体" w:hAnsi="宋体" w:cs="Times New Roman" w:hint="eastAsia"/>
                <w:sz w:val="24"/>
                <w:szCs w:val="24"/>
              </w:rPr>
              <w:t>6分</w:t>
            </w:r>
          </w:p>
        </w:tc>
        <w:tc>
          <w:tcPr>
            <w:tcW w:w="5103" w:type="dxa"/>
            <w:vAlign w:val="bottom"/>
          </w:tcPr>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hint="eastAsia"/>
                <w:sz w:val="24"/>
                <w:szCs w:val="24"/>
              </w:rPr>
              <w:t>投标人2015、2016、2017年度承担过同类规模项目（50万元以上）的每项2分（需提供：1、</w:t>
            </w:r>
            <w:r w:rsidRPr="00CB5FD4">
              <w:rPr>
                <w:rFonts w:ascii="宋体" w:eastAsia="宋体" w:hAnsi="宋体" w:cs="Times New Roman" w:hint="eastAsia"/>
                <w:sz w:val="24"/>
                <w:szCs w:val="24"/>
              </w:rPr>
              <w:lastRenderedPageBreak/>
              <w:t>中标通知书或合同关键内容复印件；2、验收证明、用户评价、用户联系人联系方式等），最多6分。</w:t>
            </w:r>
          </w:p>
        </w:tc>
        <w:tc>
          <w:tcPr>
            <w:tcW w:w="1418" w:type="dxa"/>
          </w:tcPr>
          <w:p w:rsidR="00CB5FD4" w:rsidRPr="00CB5FD4" w:rsidRDefault="00CB5FD4" w:rsidP="00CB5FD4">
            <w:pPr>
              <w:widowControl w:val="0"/>
              <w:ind w:firstLineChars="0" w:firstLine="0"/>
              <w:rPr>
                <w:rFonts w:ascii="宋体" w:eastAsia="宋体" w:hAnsi="宋体" w:cs="Times New Roman" w:hint="eastAsia"/>
                <w:sz w:val="24"/>
                <w:szCs w:val="24"/>
              </w:rPr>
            </w:pPr>
          </w:p>
        </w:tc>
      </w:tr>
      <w:tr w:rsidR="00CB5FD4" w:rsidRPr="00CB5FD4" w:rsidTr="00DA7BD7">
        <w:trPr>
          <w:trHeight w:val="20"/>
        </w:trPr>
        <w:tc>
          <w:tcPr>
            <w:tcW w:w="1314" w:type="dxa"/>
            <w:vMerge w:val="restart"/>
            <w:vAlign w:val="center"/>
          </w:tcPr>
          <w:p w:rsidR="00CB5FD4" w:rsidRPr="00CB5FD4" w:rsidRDefault="00CB5FD4" w:rsidP="00CB5FD4">
            <w:pPr>
              <w:widowControl w:val="0"/>
              <w:ind w:firstLineChars="0" w:firstLine="0"/>
              <w:jc w:val="center"/>
              <w:rPr>
                <w:rFonts w:ascii="Times New Roman" w:eastAsia="宋体" w:hAnsi="Times New Roman" w:cs="Times New Roman"/>
                <w:spacing w:val="-2"/>
                <w:sz w:val="24"/>
                <w:szCs w:val="24"/>
              </w:rPr>
            </w:pPr>
            <w:bookmarkStart w:id="15" w:name="_Toc362363473"/>
            <w:r w:rsidRPr="00CB5FD4">
              <w:rPr>
                <w:rFonts w:ascii="宋体" w:eastAsia="宋体" w:hAnsi="宋体" w:cs="Times New Roman" w:hint="eastAsia"/>
                <w:sz w:val="24"/>
                <w:szCs w:val="24"/>
              </w:rPr>
              <w:t>技术部分（45分）</w:t>
            </w:r>
          </w:p>
        </w:tc>
        <w:tc>
          <w:tcPr>
            <w:tcW w:w="1582" w:type="dxa"/>
            <w:vMerge w:val="restart"/>
            <w:vAlign w:val="center"/>
          </w:tcPr>
          <w:p w:rsidR="00CB5FD4" w:rsidRPr="00CB5FD4" w:rsidRDefault="00CB5FD4" w:rsidP="00CB5FD4">
            <w:pPr>
              <w:widowControl w:val="0"/>
              <w:autoSpaceDN w:val="0"/>
              <w:adjustRightInd w:val="0"/>
              <w:snapToGrid w:val="0"/>
              <w:ind w:firstLineChars="0" w:firstLine="0"/>
              <w:jc w:val="center"/>
              <w:textAlignment w:val="center"/>
              <w:rPr>
                <w:rFonts w:ascii="Times New Roman" w:eastAsia="宋体" w:hAnsi="Times New Roman" w:cs="Times New Roman"/>
                <w:spacing w:val="-2"/>
                <w:sz w:val="24"/>
                <w:szCs w:val="24"/>
              </w:rPr>
            </w:pPr>
            <w:r w:rsidRPr="00CB5FD4">
              <w:rPr>
                <w:rFonts w:ascii="宋体" w:eastAsia="宋体" w:hAnsi="宋体" w:cs="Times New Roman" w:hint="eastAsia"/>
                <w:sz w:val="24"/>
                <w:szCs w:val="24"/>
              </w:rPr>
              <w:t>技术评议</w:t>
            </w:r>
          </w:p>
        </w:tc>
        <w:tc>
          <w:tcPr>
            <w:tcW w:w="750" w:type="dxa"/>
            <w:vAlign w:val="center"/>
          </w:tcPr>
          <w:p w:rsidR="00CB5FD4" w:rsidRPr="00CB5FD4" w:rsidRDefault="00CB5FD4" w:rsidP="00CB5FD4">
            <w:pPr>
              <w:ind w:firstLineChars="0" w:firstLine="0"/>
              <w:jc w:val="center"/>
              <w:rPr>
                <w:rFonts w:ascii="宋体" w:eastAsia="宋体" w:hAnsi="宋体" w:cs="宋体" w:hint="eastAsia"/>
                <w:kern w:val="0"/>
                <w:sz w:val="24"/>
                <w:szCs w:val="24"/>
              </w:rPr>
            </w:pPr>
            <w:r w:rsidRPr="00CB5FD4">
              <w:rPr>
                <w:rFonts w:ascii="宋体" w:eastAsia="宋体" w:hAnsi="宋体" w:cs="Times New Roman" w:hint="eastAsia"/>
                <w:sz w:val="24"/>
                <w:szCs w:val="24"/>
              </w:rPr>
              <w:t>25分</w:t>
            </w:r>
          </w:p>
        </w:tc>
        <w:tc>
          <w:tcPr>
            <w:tcW w:w="5103" w:type="dxa"/>
            <w:vAlign w:val="center"/>
          </w:tcPr>
          <w:p w:rsidR="00CB5FD4" w:rsidRPr="00CB5FD4" w:rsidRDefault="00CB5FD4" w:rsidP="00CB5FD4">
            <w:pPr>
              <w:widowControl w:val="0"/>
              <w:ind w:firstLineChars="0" w:firstLine="0"/>
              <w:rPr>
                <w:rFonts w:ascii="宋体" w:eastAsia="宋体" w:hAnsi="宋体" w:cs="Times New Roman"/>
                <w:sz w:val="24"/>
                <w:szCs w:val="24"/>
              </w:rPr>
            </w:pPr>
            <w:r w:rsidRPr="00CB5FD4">
              <w:rPr>
                <w:rFonts w:ascii="宋体" w:eastAsia="宋体" w:hAnsi="宋体" w:cs="Times New Roman"/>
                <w:sz w:val="24"/>
                <w:szCs w:val="24"/>
              </w:rPr>
              <w:t>1.</w:t>
            </w:r>
            <w:r w:rsidRPr="00CB5FD4">
              <w:rPr>
                <w:rFonts w:ascii="宋体" w:eastAsia="宋体" w:hAnsi="宋体" w:cs="Times New Roman" w:hint="eastAsia"/>
                <w:sz w:val="24"/>
                <w:szCs w:val="24"/>
              </w:rPr>
              <w:t>技术指标全部符合招标技术部分要求得25</w:t>
            </w:r>
            <w:r w:rsidRPr="00CB5FD4">
              <w:rPr>
                <w:rFonts w:ascii="宋体" w:eastAsia="宋体" w:hAnsi="宋体" w:cs="Times New Roman"/>
                <w:sz w:val="24"/>
                <w:szCs w:val="24"/>
              </w:rPr>
              <w:t xml:space="preserve"> </w:t>
            </w:r>
            <w:r w:rsidRPr="00CB5FD4">
              <w:rPr>
                <w:rFonts w:ascii="宋体" w:eastAsia="宋体" w:hAnsi="宋体" w:cs="Times New Roman" w:hint="eastAsia"/>
                <w:sz w:val="24"/>
                <w:szCs w:val="24"/>
              </w:rPr>
              <w:t>分。</w:t>
            </w:r>
          </w:p>
          <w:p w:rsidR="00CB5FD4" w:rsidRPr="00CB5FD4" w:rsidRDefault="00CB5FD4" w:rsidP="00CB5FD4">
            <w:pPr>
              <w:widowControl w:val="0"/>
              <w:ind w:firstLineChars="0" w:firstLine="0"/>
              <w:rPr>
                <w:rFonts w:ascii="宋体" w:eastAsia="宋体" w:hAnsi="宋体" w:cs="Times New Roman"/>
                <w:sz w:val="24"/>
                <w:szCs w:val="24"/>
              </w:rPr>
            </w:pPr>
            <w:r w:rsidRPr="00CB5FD4">
              <w:rPr>
                <w:rFonts w:ascii="宋体" w:eastAsia="宋体" w:hAnsi="宋体" w:cs="Times New Roman"/>
                <w:sz w:val="24"/>
                <w:szCs w:val="24"/>
              </w:rPr>
              <w:t>2</w:t>
            </w:r>
            <w:r w:rsidRPr="00CB5FD4">
              <w:rPr>
                <w:rFonts w:ascii="宋体" w:eastAsia="宋体" w:hAnsi="宋体" w:cs="Times New Roman" w:hint="eastAsia"/>
                <w:sz w:val="24"/>
                <w:szCs w:val="24"/>
              </w:rPr>
              <w:t>.非★</w:t>
            </w:r>
            <w:proofErr w:type="gramStart"/>
            <w:r w:rsidRPr="00CB5FD4">
              <w:rPr>
                <w:rFonts w:ascii="宋体" w:eastAsia="宋体" w:hAnsi="宋体" w:cs="Times New Roman" w:hint="eastAsia"/>
                <w:sz w:val="24"/>
                <w:szCs w:val="24"/>
              </w:rPr>
              <w:t>号技术参数每负</w:t>
            </w:r>
            <w:proofErr w:type="gramEnd"/>
            <w:r w:rsidRPr="00CB5FD4">
              <w:rPr>
                <w:rFonts w:ascii="宋体" w:eastAsia="宋体" w:hAnsi="宋体" w:cs="Times New Roman" w:hint="eastAsia"/>
                <w:sz w:val="24"/>
                <w:szCs w:val="24"/>
              </w:rPr>
              <w:t>偏离一项扣2分。</w:t>
            </w:r>
          </w:p>
          <w:p w:rsidR="00CB5FD4" w:rsidRPr="00CB5FD4" w:rsidRDefault="00CB5FD4" w:rsidP="00CB5FD4">
            <w:pPr>
              <w:widowControl w:val="0"/>
              <w:ind w:firstLineChars="0" w:firstLine="0"/>
              <w:rPr>
                <w:rFonts w:ascii="宋体" w:eastAsia="宋体" w:hAnsi="宋体" w:cs="Times New Roman"/>
                <w:sz w:val="24"/>
                <w:szCs w:val="24"/>
              </w:rPr>
            </w:pPr>
            <w:r w:rsidRPr="00CB5FD4">
              <w:rPr>
                <w:rFonts w:ascii="宋体" w:eastAsia="宋体" w:hAnsi="宋体" w:cs="Times New Roman"/>
                <w:sz w:val="24"/>
                <w:szCs w:val="24"/>
              </w:rPr>
              <w:t>3.</w:t>
            </w:r>
            <w:r w:rsidRPr="00CB5FD4">
              <w:rPr>
                <w:rFonts w:ascii="宋体" w:eastAsia="宋体" w:hAnsi="宋体" w:cs="Times New Roman" w:hint="eastAsia"/>
                <w:sz w:val="24"/>
                <w:szCs w:val="24"/>
              </w:rPr>
              <w:t>参数需提供证明文件（产品说明书、检测报告等）予以佐证，未提供证明材料的得</w:t>
            </w:r>
            <w:r w:rsidRPr="00CB5FD4">
              <w:rPr>
                <w:rFonts w:ascii="宋体" w:eastAsia="宋体" w:hAnsi="宋体" w:cs="Times New Roman"/>
                <w:sz w:val="24"/>
                <w:szCs w:val="24"/>
              </w:rPr>
              <w:t xml:space="preserve">0 </w:t>
            </w:r>
            <w:r w:rsidRPr="00CB5FD4">
              <w:rPr>
                <w:rFonts w:ascii="宋体" w:eastAsia="宋体" w:hAnsi="宋体" w:cs="Times New Roman" w:hint="eastAsia"/>
                <w:sz w:val="24"/>
                <w:szCs w:val="24"/>
              </w:rPr>
              <w:t>分。</w:t>
            </w:r>
          </w:p>
        </w:tc>
        <w:tc>
          <w:tcPr>
            <w:tcW w:w="1418" w:type="dxa"/>
          </w:tcPr>
          <w:p w:rsidR="00CB5FD4" w:rsidRPr="00CB5FD4" w:rsidRDefault="00CB5FD4" w:rsidP="00CB5FD4">
            <w:pPr>
              <w:ind w:firstLineChars="0" w:firstLine="0"/>
              <w:jc w:val="left"/>
              <w:textAlignment w:val="center"/>
              <w:rPr>
                <w:rFonts w:ascii="宋体" w:eastAsia="宋体" w:hAnsi="宋体" w:cs="Times New Roman" w:hint="eastAsia"/>
                <w:kern w:val="0"/>
                <w:sz w:val="24"/>
                <w:szCs w:val="24"/>
              </w:rPr>
            </w:pPr>
          </w:p>
        </w:tc>
      </w:tr>
      <w:tr w:rsidR="00CB5FD4" w:rsidRPr="00CB5FD4" w:rsidTr="00DA7BD7">
        <w:trPr>
          <w:trHeight w:val="20"/>
        </w:trPr>
        <w:tc>
          <w:tcPr>
            <w:tcW w:w="1314" w:type="dxa"/>
            <w:vMerge/>
            <w:vAlign w:val="center"/>
          </w:tcPr>
          <w:p w:rsidR="00CB5FD4" w:rsidRPr="00CB5FD4" w:rsidRDefault="00CB5FD4" w:rsidP="00CB5FD4">
            <w:pPr>
              <w:ind w:firstLineChars="0" w:firstLine="0"/>
              <w:jc w:val="center"/>
              <w:rPr>
                <w:rFonts w:ascii="宋体" w:eastAsia="宋体" w:hAnsi="宋体" w:cs="宋体"/>
                <w:kern w:val="0"/>
                <w:sz w:val="24"/>
                <w:szCs w:val="24"/>
              </w:rPr>
            </w:pPr>
          </w:p>
        </w:tc>
        <w:tc>
          <w:tcPr>
            <w:tcW w:w="1582" w:type="dxa"/>
            <w:vMerge/>
            <w:vAlign w:val="center"/>
          </w:tcPr>
          <w:p w:rsidR="00CB5FD4" w:rsidRPr="00CB5FD4" w:rsidRDefault="00CB5FD4" w:rsidP="00CB5FD4">
            <w:pPr>
              <w:ind w:firstLineChars="0" w:firstLine="0"/>
              <w:jc w:val="center"/>
              <w:rPr>
                <w:rFonts w:ascii="宋体" w:eastAsia="宋体" w:hAnsi="宋体" w:cs="宋体"/>
                <w:kern w:val="0"/>
                <w:sz w:val="24"/>
                <w:szCs w:val="24"/>
              </w:rPr>
            </w:pPr>
          </w:p>
        </w:tc>
        <w:tc>
          <w:tcPr>
            <w:tcW w:w="750" w:type="dxa"/>
            <w:vAlign w:val="center"/>
          </w:tcPr>
          <w:p w:rsidR="00CB5FD4" w:rsidRPr="00CB5FD4" w:rsidRDefault="00CB5FD4" w:rsidP="00CB5FD4">
            <w:pPr>
              <w:ind w:firstLineChars="0" w:firstLine="0"/>
              <w:jc w:val="center"/>
              <w:rPr>
                <w:rFonts w:ascii="宋体" w:eastAsia="宋体" w:hAnsi="宋体" w:cs="宋体" w:hint="eastAsia"/>
                <w:kern w:val="0"/>
                <w:sz w:val="24"/>
                <w:szCs w:val="24"/>
              </w:rPr>
            </w:pPr>
            <w:r w:rsidRPr="00CB5FD4">
              <w:rPr>
                <w:rFonts w:ascii="宋体" w:eastAsia="宋体" w:hAnsi="宋体" w:cs="宋体" w:hint="eastAsia"/>
                <w:kern w:val="0"/>
                <w:sz w:val="24"/>
                <w:szCs w:val="24"/>
              </w:rPr>
              <w:t>15分</w:t>
            </w:r>
          </w:p>
        </w:tc>
        <w:tc>
          <w:tcPr>
            <w:tcW w:w="5103" w:type="dxa"/>
            <w:vAlign w:val="center"/>
          </w:tcPr>
          <w:p w:rsidR="00CB5FD4" w:rsidRPr="00CB5FD4" w:rsidRDefault="00CB5FD4" w:rsidP="00CB5FD4">
            <w:pPr>
              <w:widowControl w:val="0"/>
              <w:ind w:firstLineChars="0" w:firstLine="0"/>
              <w:rPr>
                <w:rFonts w:ascii="宋体" w:eastAsia="宋体" w:hAnsi="宋体" w:cs="Times New Roman"/>
                <w:sz w:val="24"/>
                <w:szCs w:val="24"/>
              </w:rPr>
            </w:pPr>
            <w:r w:rsidRPr="00CB5FD4">
              <w:rPr>
                <w:rFonts w:ascii="宋体" w:eastAsia="宋体" w:hAnsi="宋体" w:cs="Times New Roman"/>
                <w:sz w:val="24"/>
                <w:szCs w:val="24"/>
              </w:rPr>
              <w:t>1.</w:t>
            </w:r>
            <w:r w:rsidRPr="00CB5FD4">
              <w:rPr>
                <w:rFonts w:ascii="宋体" w:eastAsia="宋体" w:hAnsi="宋体" w:cs="Times New Roman" w:hint="eastAsia"/>
                <w:sz w:val="24"/>
                <w:szCs w:val="24"/>
              </w:rPr>
              <w:t>竞标产品★</w:t>
            </w:r>
            <w:proofErr w:type="gramStart"/>
            <w:r w:rsidRPr="00CB5FD4">
              <w:rPr>
                <w:rFonts w:ascii="宋体" w:eastAsia="宋体" w:hAnsi="宋体" w:cs="Times New Roman" w:hint="eastAsia"/>
                <w:sz w:val="24"/>
                <w:szCs w:val="24"/>
              </w:rPr>
              <w:t>号技术</w:t>
            </w:r>
            <w:proofErr w:type="gramEnd"/>
            <w:r w:rsidRPr="00CB5FD4">
              <w:rPr>
                <w:rFonts w:ascii="宋体" w:eastAsia="宋体" w:hAnsi="宋体" w:cs="Times New Roman" w:hint="eastAsia"/>
                <w:sz w:val="24"/>
                <w:szCs w:val="24"/>
              </w:rPr>
              <w:t>参数有正偏离，且有有效技术资料证明的酌情给分，核心产品加5分，其它产品每种产品加2分。</w:t>
            </w:r>
          </w:p>
          <w:p w:rsidR="00CB5FD4" w:rsidRPr="00CB5FD4" w:rsidRDefault="00CB5FD4" w:rsidP="00CB5FD4">
            <w:pPr>
              <w:widowControl w:val="0"/>
              <w:ind w:firstLineChars="0" w:firstLine="0"/>
              <w:rPr>
                <w:rFonts w:ascii="宋体" w:eastAsia="宋体" w:hAnsi="宋体" w:cs="Times New Roman"/>
                <w:sz w:val="24"/>
                <w:szCs w:val="24"/>
              </w:rPr>
            </w:pPr>
            <w:r w:rsidRPr="00CB5FD4">
              <w:rPr>
                <w:rFonts w:ascii="宋体" w:eastAsia="宋体" w:hAnsi="宋体" w:cs="Times New Roman"/>
                <w:sz w:val="24"/>
                <w:szCs w:val="24"/>
              </w:rPr>
              <w:t>2.</w:t>
            </w:r>
            <w:r w:rsidRPr="00CB5FD4">
              <w:rPr>
                <w:rFonts w:ascii="宋体" w:eastAsia="宋体" w:hAnsi="宋体" w:cs="Times New Roman" w:hint="eastAsia"/>
                <w:sz w:val="24"/>
                <w:szCs w:val="24"/>
              </w:rPr>
              <w:t>竞标产品为主流品牌，竞标产品具体型号技术成熟、应用广泛，根据产品知名度以及投标人提供的证明材料，酌情给分，核心产品最高加5分，其它产品每项最高加2分。</w:t>
            </w:r>
          </w:p>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sz w:val="24"/>
                <w:szCs w:val="24"/>
              </w:rPr>
              <w:t>3.</w:t>
            </w:r>
            <w:r w:rsidRPr="00CB5FD4">
              <w:rPr>
                <w:rFonts w:ascii="宋体" w:eastAsia="宋体" w:hAnsi="宋体" w:cs="Times New Roman" w:hint="eastAsia"/>
                <w:sz w:val="24"/>
                <w:szCs w:val="24"/>
              </w:rPr>
              <w:t xml:space="preserve"> 在技术参数一致的前提下，竞标产品因技术、材料、工艺等方面的改进，在产品性能（提升或更稳定）、安全性、节能环保等方面有明显提升，且有有效技术资料证明的，每种产品加1分，本项最多加3</w:t>
            </w:r>
            <w:r w:rsidRPr="00CB5FD4">
              <w:rPr>
                <w:rFonts w:ascii="宋体" w:eastAsia="宋体" w:hAnsi="宋体" w:cs="Times New Roman"/>
                <w:sz w:val="24"/>
                <w:szCs w:val="24"/>
              </w:rPr>
              <w:t xml:space="preserve"> </w:t>
            </w:r>
            <w:r w:rsidRPr="00CB5FD4">
              <w:rPr>
                <w:rFonts w:ascii="宋体" w:eastAsia="宋体" w:hAnsi="宋体" w:cs="Times New Roman" w:hint="eastAsia"/>
                <w:sz w:val="24"/>
                <w:szCs w:val="24"/>
              </w:rPr>
              <w:t>分。</w:t>
            </w:r>
          </w:p>
        </w:tc>
        <w:tc>
          <w:tcPr>
            <w:tcW w:w="1418" w:type="dxa"/>
          </w:tcPr>
          <w:p w:rsidR="00CB5FD4" w:rsidRPr="00CB5FD4" w:rsidRDefault="00CB5FD4" w:rsidP="00CB5FD4">
            <w:pPr>
              <w:ind w:firstLineChars="0" w:firstLine="0"/>
              <w:jc w:val="left"/>
              <w:textAlignment w:val="center"/>
              <w:rPr>
                <w:rFonts w:ascii="宋体" w:eastAsia="宋体" w:hAnsi="宋体" w:cs="Times New Roman" w:hint="eastAsia"/>
                <w:spacing w:val="-2"/>
                <w:sz w:val="24"/>
                <w:szCs w:val="24"/>
              </w:rPr>
            </w:pPr>
          </w:p>
        </w:tc>
      </w:tr>
      <w:tr w:rsidR="00CB5FD4" w:rsidRPr="00CB5FD4" w:rsidTr="00DA7BD7">
        <w:trPr>
          <w:trHeight w:val="20"/>
        </w:trPr>
        <w:tc>
          <w:tcPr>
            <w:tcW w:w="1314" w:type="dxa"/>
            <w:vMerge/>
            <w:vAlign w:val="center"/>
          </w:tcPr>
          <w:p w:rsidR="00CB5FD4" w:rsidRPr="00CB5FD4" w:rsidRDefault="00CB5FD4" w:rsidP="00CB5FD4">
            <w:pPr>
              <w:ind w:firstLineChars="0" w:firstLine="0"/>
              <w:jc w:val="center"/>
              <w:rPr>
                <w:rFonts w:ascii="宋体" w:eastAsia="宋体" w:hAnsi="宋体" w:cs="宋体"/>
                <w:kern w:val="0"/>
                <w:sz w:val="24"/>
                <w:szCs w:val="24"/>
              </w:rPr>
            </w:pPr>
          </w:p>
        </w:tc>
        <w:tc>
          <w:tcPr>
            <w:tcW w:w="1582" w:type="dxa"/>
            <w:vMerge/>
            <w:vAlign w:val="center"/>
          </w:tcPr>
          <w:p w:rsidR="00CB5FD4" w:rsidRPr="00CB5FD4" w:rsidRDefault="00CB5FD4" w:rsidP="00CB5FD4">
            <w:pPr>
              <w:ind w:firstLineChars="0" w:firstLine="0"/>
              <w:jc w:val="center"/>
              <w:rPr>
                <w:rFonts w:ascii="宋体" w:eastAsia="宋体" w:hAnsi="宋体" w:cs="宋体"/>
                <w:kern w:val="0"/>
                <w:sz w:val="24"/>
                <w:szCs w:val="24"/>
              </w:rPr>
            </w:pPr>
          </w:p>
        </w:tc>
        <w:tc>
          <w:tcPr>
            <w:tcW w:w="750" w:type="dxa"/>
            <w:vAlign w:val="center"/>
          </w:tcPr>
          <w:p w:rsidR="00CB5FD4" w:rsidRPr="00CB5FD4" w:rsidRDefault="00CB5FD4" w:rsidP="00CB5FD4">
            <w:pPr>
              <w:ind w:firstLineChars="0" w:firstLine="0"/>
              <w:jc w:val="center"/>
              <w:rPr>
                <w:rFonts w:ascii="宋体" w:eastAsia="宋体" w:hAnsi="宋体" w:cs="宋体" w:hint="eastAsia"/>
                <w:kern w:val="0"/>
                <w:sz w:val="24"/>
                <w:szCs w:val="24"/>
              </w:rPr>
            </w:pPr>
            <w:r w:rsidRPr="00CB5FD4">
              <w:rPr>
                <w:rFonts w:ascii="宋体" w:eastAsia="宋体" w:hAnsi="宋体" w:cs="宋体" w:hint="eastAsia"/>
                <w:kern w:val="0"/>
                <w:sz w:val="24"/>
                <w:szCs w:val="24"/>
              </w:rPr>
              <w:t>5分</w:t>
            </w:r>
          </w:p>
        </w:tc>
        <w:tc>
          <w:tcPr>
            <w:tcW w:w="5103" w:type="dxa"/>
            <w:vAlign w:val="center"/>
          </w:tcPr>
          <w:p w:rsidR="00CB5FD4" w:rsidRPr="00CB5FD4" w:rsidRDefault="00CB5FD4" w:rsidP="00CB5FD4">
            <w:pPr>
              <w:widowControl w:val="0"/>
              <w:ind w:firstLineChars="0" w:firstLine="0"/>
              <w:rPr>
                <w:rFonts w:ascii="宋体" w:eastAsia="宋体" w:hAnsi="宋体" w:cs="Times New Roman" w:hint="eastAsia"/>
                <w:sz w:val="24"/>
                <w:szCs w:val="24"/>
              </w:rPr>
            </w:pPr>
            <w:r w:rsidRPr="00CB5FD4">
              <w:rPr>
                <w:rFonts w:ascii="宋体" w:eastAsia="宋体" w:hAnsi="宋体" w:cs="Times New Roman" w:hint="eastAsia"/>
                <w:sz w:val="24"/>
                <w:szCs w:val="24"/>
              </w:rPr>
              <w:t>提供详实的技术解决与设备安装方案：对用户实验场地和技术需求有充分了解，提出机房网络架构的技术解决方案、设备安装和布局方案、电力和网络布线方案等，方案设计完整（包含但不限于前述方案），能达到稳定、安全、可靠、高效的要求，能够保障现有教学软件系统（主要软件包括化工单元仿真软件、基础化学实验仿真软件、化工与食品工艺仿真软件、AutoCAD、</w:t>
            </w:r>
            <w:proofErr w:type="spellStart"/>
            <w:r w:rsidRPr="00CB5FD4">
              <w:rPr>
                <w:rFonts w:ascii="宋体" w:eastAsia="宋体" w:hAnsi="宋体" w:cs="Times New Roman" w:hint="eastAsia"/>
                <w:sz w:val="24"/>
                <w:szCs w:val="24"/>
              </w:rPr>
              <w:t>Aspenplus</w:t>
            </w:r>
            <w:proofErr w:type="spellEnd"/>
            <w:r w:rsidRPr="00CB5FD4">
              <w:rPr>
                <w:rFonts w:ascii="宋体" w:eastAsia="宋体" w:hAnsi="宋体" w:cs="Times New Roman" w:hint="eastAsia"/>
                <w:sz w:val="24"/>
                <w:szCs w:val="24"/>
              </w:rPr>
              <w:t>等）的运行，酌情评分，优5分、良</w:t>
            </w:r>
            <w:r w:rsidRPr="00CB5FD4">
              <w:rPr>
                <w:rFonts w:ascii="宋体" w:eastAsia="宋体" w:hAnsi="宋体" w:cs="Times New Roman" w:hint="eastAsia"/>
                <w:sz w:val="24"/>
                <w:szCs w:val="24"/>
              </w:rPr>
              <w:lastRenderedPageBreak/>
              <w:t>3</w:t>
            </w:r>
            <w:r w:rsidRPr="00CB5FD4">
              <w:rPr>
                <w:rFonts w:ascii="宋体" w:eastAsia="宋体" w:hAnsi="宋体" w:cs="Times New Roman"/>
                <w:sz w:val="24"/>
                <w:szCs w:val="24"/>
              </w:rPr>
              <w:t>-</w:t>
            </w:r>
            <w:r w:rsidRPr="00CB5FD4">
              <w:rPr>
                <w:rFonts w:ascii="宋体" w:eastAsia="宋体" w:hAnsi="宋体" w:cs="Times New Roman" w:hint="eastAsia"/>
                <w:sz w:val="24"/>
                <w:szCs w:val="24"/>
              </w:rPr>
              <w:t>4分、差</w:t>
            </w:r>
            <w:r w:rsidRPr="00CB5FD4">
              <w:rPr>
                <w:rFonts w:ascii="宋体" w:eastAsia="宋体" w:hAnsi="宋体" w:cs="Times New Roman"/>
                <w:sz w:val="24"/>
                <w:szCs w:val="24"/>
              </w:rPr>
              <w:t>0-</w:t>
            </w:r>
            <w:r w:rsidRPr="00CB5FD4">
              <w:rPr>
                <w:rFonts w:ascii="宋体" w:eastAsia="宋体" w:hAnsi="宋体" w:cs="Times New Roman" w:hint="eastAsia"/>
                <w:sz w:val="24"/>
                <w:szCs w:val="24"/>
              </w:rPr>
              <w:t>2</w:t>
            </w:r>
            <w:r w:rsidRPr="00CB5FD4">
              <w:rPr>
                <w:rFonts w:ascii="宋体" w:eastAsia="宋体" w:hAnsi="宋体" w:cs="Times New Roman"/>
                <w:sz w:val="24"/>
                <w:szCs w:val="24"/>
              </w:rPr>
              <w:t xml:space="preserve"> </w:t>
            </w:r>
            <w:r w:rsidRPr="00CB5FD4">
              <w:rPr>
                <w:rFonts w:ascii="宋体" w:eastAsia="宋体" w:hAnsi="宋体" w:cs="Times New Roman" w:hint="eastAsia"/>
                <w:sz w:val="24"/>
                <w:szCs w:val="24"/>
              </w:rPr>
              <w:t>分</w:t>
            </w:r>
          </w:p>
        </w:tc>
        <w:tc>
          <w:tcPr>
            <w:tcW w:w="1418" w:type="dxa"/>
          </w:tcPr>
          <w:p w:rsidR="00CB5FD4" w:rsidRPr="00CB5FD4" w:rsidRDefault="00CB5FD4" w:rsidP="00CB5FD4">
            <w:pPr>
              <w:ind w:firstLineChars="0" w:firstLine="0"/>
              <w:rPr>
                <w:rFonts w:ascii="宋体" w:eastAsia="宋体" w:hAnsi="宋体" w:cs="Times New Roman" w:hint="eastAsia"/>
                <w:kern w:val="0"/>
                <w:sz w:val="24"/>
                <w:szCs w:val="24"/>
              </w:rPr>
            </w:pPr>
          </w:p>
        </w:tc>
      </w:tr>
    </w:tbl>
    <w:bookmarkEnd w:id="15"/>
    <w:p w:rsidR="00CB5FD4" w:rsidRPr="00CB5FD4" w:rsidRDefault="00CB5FD4" w:rsidP="00CB5FD4">
      <w:pPr>
        <w:widowControl w:val="0"/>
        <w:ind w:firstLineChars="0" w:firstLine="0"/>
        <w:rPr>
          <w:rFonts w:ascii="Times New Roman" w:eastAsia="宋体" w:hAnsi="Times New Roman" w:cs="Times New Roman"/>
          <w:sz w:val="28"/>
          <w:szCs w:val="24"/>
        </w:rPr>
      </w:pPr>
      <w:r w:rsidRPr="00CB5FD4">
        <w:rPr>
          <w:rFonts w:ascii="Times New Roman" w:eastAsia="宋体" w:hAnsi="Times New Roman" w:cs="Times New Roman"/>
          <w:sz w:val="28"/>
          <w:szCs w:val="24"/>
        </w:rPr>
        <w:t xml:space="preserve"> </w:t>
      </w:r>
    </w:p>
    <w:p w:rsidR="004E7238" w:rsidRPr="00CB5FD4" w:rsidRDefault="004E7238" w:rsidP="00743878">
      <w:pPr>
        <w:shd w:val="clear" w:color="auto" w:fill="FFFFFF"/>
        <w:spacing w:line="270" w:lineRule="atLeast"/>
        <w:ind w:rightChars="336" w:right="1075" w:firstLineChars="911" w:firstLine="2551"/>
        <w:jc w:val="center"/>
        <w:rPr>
          <w:rFonts w:ascii="仿宋" w:hAnsi="仿宋" w:cs="宋体"/>
          <w:color w:val="666666"/>
          <w:kern w:val="0"/>
          <w:sz w:val="28"/>
          <w:szCs w:val="28"/>
        </w:rPr>
      </w:pPr>
    </w:p>
    <w:sectPr w:rsidR="004E7238" w:rsidRPr="00CB5FD4">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F00" w:rsidRDefault="00CB0F00" w:rsidP="00743878">
      <w:pPr>
        <w:spacing w:line="240" w:lineRule="auto"/>
        <w:ind w:firstLine="640"/>
      </w:pPr>
      <w:r>
        <w:separator/>
      </w:r>
    </w:p>
  </w:endnote>
  <w:endnote w:type="continuationSeparator" w:id="0">
    <w:p w:rsidR="00CB0F00" w:rsidRDefault="00CB0F00" w:rsidP="0074387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
    <w:altName w:val="Tahoma"/>
    <w:charset w:val="00"/>
    <w:family w:val="roman"/>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长城仿宋">
    <w:altName w:val="宋体"/>
    <w:charset w:val="86"/>
    <w:family w:val="modern"/>
    <w:pitch w:val="default"/>
    <w:sig w:usb0="00000000" w:usb1="0000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微软雅黑">
    <w:panose1 w:val="020B0503020204020204"/>
    <w:charset w:val="86"/>
    <w:family w:val="swiss"/>
    <w:pitch w:val="variable"/>
    <w:sig w:usb0="80000287" w:usb1="28CF3C50" w:usb2="00000016" w:usb3="00000000" w:csb0="0004001F"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Futura Bk">
    <w:altName w:val="Times New Roman"/>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FD4" w:rsidRDefault="00CB5FD4">
    <w:pPr>
      <w:tabs>
        <w:tab w:val="left" w:pos="7284"/>
      </w:tabs>
      <w:ind w:firstLine="640"/>
      <w:rPr>
        <w:rFonts w:ascii="仿宋" w:hAnsi="仿宋" w:hint="eastAsia"/>
        <w:sz w:val="18"/>
        <w:szCs w:val="18"/>
      </w:rPr>
    </w:pPr>
    <w:r>
      <w:pict>
        <v:rect id="文本框12" o:spid="_x0000_s2049" style="position:absolute;left:0;text-align:left;margin-left:0;margin-top:0;width:10.6pt;height:30.9pt;z-index:251659264;mso-wrap-style:none;mso-position-horizontal:center;mso-position-horizontal-relative:margin" filled="f" stroked="f">
          <v:textbox style="mso-next-textbox:#文本框12;mso-fit-shape-to-text:t" inset="0,0,0,0">
            <w:txbxContent>
              <w:p w:rsidR="00CB5FD4" w:rsidRDefault="00CB5FD4">
                <w:pPr>
                  <w:ind w:firstLine="360"/>
                  <w:jc w:val="center"/>
                </w:pPr>
                <w:r>
                  <w:rPr>
                    <w:rFonts w:ascii="仿宋" w:hAnsi="仿宋"/>
                    <w:sz w:val="18"/>
                    <w:szCs w:val="18"/>
                  </w:rPr>
                  <w:fldChar w:fldCharType="begin"/>
                </w:r>
                <w:r>
                  <w:rPr>
                    <w:rFonts w:ascii="仿宋" w:hAnsi="仿宋"/>
                    <w:sz w:val="18"/>
                    <w:szCs w:val="18"/>
                  </w:rPr>
                  <w:instrText xml:space="preserve"> PAGE </w:instrText>
                </w:r>
                <w:r>
                  <w:rPr>
                    <w:rFonts w:ascii="仿宋" w:hAnsi="仿宋"/>
                    <w:sz w:val="18"/>
                    <w:szCs w:val="18"/>
                  </w:rPr>
                  <w:fldChar w:fldCharType="separate"/>
                </w:r>
                <w:r>
                  <w:rPr>
                    <w:rFonts w:ascii="仿宋" w:hAnsi="仿宋"/>
                    <w:noProof/>
                    <w:sz w:val="18"/>
                    <w:szCs w:val="18"/>
                  </w:rPr>
                  <w:t>12</w:t>
                </w:r>
                <w:r>
                  <w:rPr>
                    <w:rFonts w:ascii="仿宋" w:hAnsi="仿宋"/>
                    <w:sz w:val="18"/>
                    <w:szCs w:val="18"/>
                  </w:rPr>
                  <w:fldChar w:fldCharType="end"/>
                </w:r>
              </w:p>
            </w:txbxContent>
          </v:textbox>
          <w10:wrap anchorx="margin"/>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878" w:rsidRDefault="00743878">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878" w:rsidRDefault="00743878">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878" w:rsidRDefault="00743878">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F00" w:rsidRDefault="00CB0F00" w:rsidP="00743878">
      <w:pPr>
        <w:spacing w:line="240" w:lineRule="auto"/>
        <w:ind w:firstLine="640"/>
      </w:pPr>
      <w:r>
        <w:separator/>
      </w:r>
    </w:p>
  </w:footnote>
  <w:footnote w:type="continuationSeparator" w:id="0">
    <w:p w:rsidR="00CB0F00" w:rsidRDefault="00CB0F00" w:rsidP="00743878">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FD4" w:rsidRDefault="00CB5FD4" w:rsidP="006759F3">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878" w:rsidRDefault="00743878">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878" w:rsidRDefault="00743878">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878" w:rsidRDefault="00743878">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lvl w:ilvl="0">
      <w:start w:val="1"/>
      <w:numFmt w:val="bullet"/>
      <w:lvlText w:val=""/>
      <w:lvlJc w:val="left"/>
      <w:pPr>
        <w:tabs>
          <w:tab w:val="num" w:pos="1200"/>
        </w:tabs>
        <w:ind w:left="1200" w:hanging="360"/>
      </w:pPr>
      <w:rPr>
        <w:rFonts w:ascii="Wingdings" w:hAnsi="Wingdings" w:hint="default"/>
      </w:rPr>
    </w:lvl>
  </w:abstractNum>
  <w:abstractNum w:abstractNumId="1" w15:restartNumberingAfterBreak="0">
    <w:nsid w:val="0000000B"/>
    <w:multiLevelType w:val="singleLevel"/>
    <w:tmpl w:val="0000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000000C"/>
    <w:multiLevelType w:val="singleLevel"/>
    <w:tmpl w:val="0000000C"/>
    <w:lvl w:ilvl="0">
      <w:start w:val="1"/>
      <w:numFmt w:val="bullet"/>
      <w:lvlText w:val=""/>
      <w:lvlJc w:val="left"/>
      <w:pPr>
        <w:tabs>
          <w:tab w:val="num" w:pos="780"/>
        </w:tabs>
        <w:ind w:left="780" w:hanging="360"/>
      </w:pPr>
      <w:rPr>
        <w:rFonts w:ascii="Wingdings" w:hAnsi="Wingdings" w:hint="default"/>
      </w:rPr>
    </w:lvl>
  </w:abstractNum>
  <w:abstractNum w:abstractNumId="3" w15:restartNumberingAfterBreak="0">
    <w:nsid w:val="00000035"/>
    <w:multiLevelType w:val="multilevel"/>
    <w:tmpl w:val="00000035"/>
    <w:lvl w:ilvl="0">
      <w:start w:val="1"/>
      <w:numFmt w:val="decimal"/>
      <w:lvlText w:val="%1、"/>
      <w:lvlJc w:val="left"/>
      <w:pPr>
        <w:tabs>
          <w:tab w:val="num" w:pos="1305"/>
        </w:tabs>
        <w:ind w:left="1305" w:hanging="360"/>
      </w:pPr>
      <w:rPr>
        <w:rFonts w:cs="Times New Roman" w:hint="default"/>
      </w:rPr>
    </w:lvl>
    <w:lvl w:ilvl="1">
      <w:start w:val="1"/>
      <w:numFmt w:val="japaneseCounting"/>
      <w:lvlText w:val="%2、"/>
      <w:lvlJc w:val="left"/>
      <w:pPr>
        <w:tabs>
          <w:tab w:val="num" w:pos="1305"/>
        </w:tabs>
        <w:ind w:left="1305" w:hanging="465"/>
      </w:pPr>
      <w:rPr>
        <w:rFonts w:cs="黑体" w:hint="default"/>
      </w:rPr>
    </w:lvl>
    <w:lvl w:ilvl="2">
      <w:start w:val="1"/>
      <w:numFmt w:val="decimal"/>
      <w:lvlText w:val="%3)"/>
      <w:lvlJc w:val="left"/>
      <w:pPr>
        <w:tabs>
          <w:tab w:val="num" w:pos="1500"/>
        </w:tabs>
        <w:ind w:left="1500" w:hanging="240"/>
      </w:pPr>
      <w:rPr>
        <w:rFonts w:cs="Times New Roman" w:hint="default"/>
      </w:rPr>
    </w:lvl>
    <w:lvl w:ilvl="3">
      <w:start w:val="1"/>
      <w:numFmt w:val="decimal"/>
      <w:lvlText w:val="%4）"/>
      <w:lvlJc w:val="left"/>
      <w:pPr>
        <w:tabs>
          <w:tab w:val="num" w:pos="2040"/>
        </w:tabs>
        <w:ind w:left="2040" w:hanging="360"/>
      </w:pPr>
      <w:rPr>
        <w:rFonts w:cs="Times New Roman" w:hint="default"/>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4" w15:restartNumberingAfterBreak="0">
    <w:nsid w:val="00000036"/>
    <w:multiLevelType w:val="multilevel"/>
    <w:tmpl w:val="00000036"/>
    <w:lvl w:ilvl="0">
      <w:start w:val="1"/>
      <w:numFmt w:val="bullet"/>
      <w:lvlText w:val=""/>
      <w:lvlJc w:val="left"/>
      <w:pPr>
        <w:tabs>
          <w:tab w:val="num" w:pos="902"/>
        </w:tabs>
        <w:ind w:left="902" w:hanging="482"/>
      </w:pPr>
      <w:rPr>
        <w:rFonts w:ascii="Wingdings" w:hAnsi="Wingdings" w:hint="default"/>
      </w:rPr>
    </w:lvl>
    <w:lvl w:ilvl="1">
      <w:start w:val="1"/>
      <w:numFmt w:val="bullet"/>
      <w:lvlText w:val=""/>
      <w:lvlJc w:val="left"/>
      <w:pPr>
        <w:ind w:left="1742" w:hanging="420"/>
      </w:pPr>
      <w:rPr>
        <w:rFonts w:ascii="Wingdings" w:hAnsi="Wingdings" w:hint="default"/>
      </w:rPr>
    </w:lvl>
    <w:lvl w:ilvl="2">
      <w:start w:val="1"/>
      <w:numFmt w:val="bullet"/>
      <w:lvlText w:val=""/>
      <w:lvlJc w:val="left"/>
      <w:pPr>
        <w:ind w:left="2162" w:hanging="420"/>
      </w:pPr>
      <w:rPr>
        <w:rFonts w:ascii="Wingdings" w:hAnsi="Wingdings" w:hint="default"/>
      </w:rPr>
    </w:lvl>
    <w:lvl w:ilvl="3">
      <w:start w:val="1"/>
      <w:numFmt w:val="bullet"/>
      <w:lvlText w:val=""/>
      <w:lvlJc w:val="left"/>
      <w:pPr>
        <w:ind w:left="2582" w:hanging="420"/>
      </w:pPr>
      <w:rPr>
        <w:rFonts w:ascii="Wingdings" w:hAnsi="Wingdings" w:hint="default"/>
      </w:rPr>
    </w:lvl>
    <w:lvl w:ilvl="4">
      <w:start w:val="1"/>
      <w:numFmt w:val="bullet"/>
      <w:lvlText w:val=""/>
      <w:lvlJc w:val="left"/>
      <w:pPr>
        <w:ind w:left="3002" w:hanging="420"/>
      </w:pPr>
      <w:rPr>
        <w:rFonts w:ascii="Wingdings" w:hAnsi="Wingdings" w:hint="default"/>
      </w:rPr>
    </w:lvl>
    <w:lvl w:ilvl="5">
      <w:start w:val="1"/>
      <w:numFmt w:val="bullet"/>
      <w:lvlText w:val=""/>
      <w:lvlJc w:val="left"/>
      <w:pPr>
        <w:ind w:left="3422" w:hanging="420"/>
      </w:pPr>
      <w:rPr>
        <w:rFonts w:ascii="Wingdings" w:hAnsi="Wingdings" w:hint="default"/>
      </w:rPr>
    </w:lvl>
    <w:lvl w:ilvl="6">
      <w:start w:val="1"/>
      <w:numFmt w:val="bullet"/>
      <w:lvlText w:val=""/>
      <w:lvlJc w:val="left"/>
      <w:pPr>
        <w:ind w:left="3842" w:hanging="420"/>
      </w:pPr>
      <w:rPr>
        <w:rFonts w:ascii="Wingdings" w:hAnsi="Wingdings" w:hint="default"/>
      </w:rPr>
    </w:lvl>
    <w:lvl w:ilvl="7">
      <w:start w:val="1"/>
      <w:numFmt w:val="bullet"/>
      <w:lvlText w:val=""/>
      <w:lvlJc w:val="left"/>
      <w:pPr>
        <w:ind w:left="4262" w:hanging="420"/>
      </w:pPr>
      <w:rPr>
        <w:rFonts w:ascii="Wingdings" w:hAnsi="Wingdings" w:hint="default"/>
      </w:rPr>
    </w:lvl>
    <w:lvl w:ilvl="8">
      <w:start w:val="1"/>
      <w:numFmt w:val="bullet"/>
      <w:lvlText w:val=""/>
      <w:lvlJc w:val="left"/>
      <w:pPr>
        <w:ind w:left="4682" w:hanging="420"/>
      </w:pPr>
      <w:rPr>
        <w:rFonts w:ascii="Wingdings" w:hAnsi="Wingdings" w:hint="default"/>
      </w:rPr>
    </w:lvl>
  </w:abstractNum>
  <w:abstractNum w:abstractNumId="5" w15:restartNumberingAfterBreak="0">
    <w:nsid w:val="10124004"/>
    <w:multiLevelType w:val="multilevel"/>
    <w:tmpl w:val="0409001F"/>
    <w:lvl w:ilvl="0">
      <w:start w:val="1"/>
      <w:numFmt w:val="decimal"/>
      <w:lvlText w:val="%1."/>
      <w:lvlJc w:val="left"/>
      <w:pPr>
        <w:ind w:left="425" w:hanging="425"/>
      </w:pPr>
      <w:rPr>
        <w:rFonts w:cs="Times New Roman" w:hint="default"/>
      </w:rPr>
    </w:lvl>
    <w:lvl w:ilvl="1">
      <w:start w:val="1"/>
      <w:numFmt w:val="decimal"/>
      <w:lvlText w:val="%1.%2."/>
      <w:lvlJc w:val="left"/>
      <w:pPr>
        <w:ind w:left="567" w:hanging="567"/>
      </w:pPr>
      <w:rPr>
        <w:rFonts w:cs="Times New Roman" w:hint="default"/>
      </w:rPr>
    </w:lvl>
    <w:lvl w:ilvl="2">
      <w:start w:val="1"/>
      <w:numFmt w:val="decimal"/>
      <w:lvlText w:val="%1.%2.%3."/>
      <w:lvlJc w:val="left"/>
      <w:pPr>
        <w:ind w:left="709" w:hanging="709"/>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992" w:hanging="992"/>
      </w:pPr>
      <w:rPr>
        <w:rFonts w:cs="Times New Roman" w:hint="default"/>
      </w:rPr>
    </w:lvl>
    <w:lvl w:ilvl="5">
      <w:start w:val="1"/>
      <w:numFmt w:val="decimal"/>
      <w:lvlText w:val="%1.%2.%3.%4.%5.%6."/>
      <w:lvlJc w:val="left"/>
      <w:pPr>
        <w:ind w:left="1134" w:hanging="1134"/>
      </w:pPr>
      <w:rPr>
        <w:rFonts w:cs="Times New Roman" w:hint="default"/>
      </w:rPr>
    </w:lvl>
    <w:lvl w:ilvl="6">
      <w:start w:val="1"/>
      <w:numFmt w:val="decimal"/>
      <w:lvlText w:val="%1.%2.%3.%4.%5.%6.%7."/>
      <w:lvlJc w:val="left"/>
      <w:pPr>
        <w:ind w:left="1276" w:hanging="1276"/>
      </w:pPr>
      <w:rPr>
        <w:rFonts w:cs="Times New Roman" w:hint="default"/>
      </w:rPr>
    </w:lvl>
    <w:lvl w:ilvl="7">
      <w:start w:val="1"/>
      <w:numFmt w:val="decimal"/>
      <w:lvlText w:val="%1.%2.%3.%4.%5.%6.%7.%8."/>
      <w:lvlJc w:val="left"/>
      <w:pPr>
        <w:ind w:left="1418" w:hanging="1418"/>
      </w:pPr>
      <w:rPr>
        <w:rFonts w:cs="Times New Roman" w:hint="default"/>
      </w:rPr>
    </w:lvl>
    <w:lvl w:ilvl="8">
      <w:start w:val="1"/>
      <w:numFmt w:val="decimal"/>
      <w:lvlText w:val="%1.%2.%3.%4.%5.%6.%7.%8.%9."/>
      <w:lvlJc w:val="left"/>
      <w:pPr>
        <w:ind w:left="1559" w:hanging="1559"/>
      </w:pPr>
      <w:rPr>
        <w:rFonts w:cs="Times New Roman" w:hint="default"/>
      </w:rPr>
    </w:lvl>
  </w:abstractNum>
  <w:abstractNum w:abstractNumId="6" w15:restartNumberingAfterBreak="0">
    <w:nsid w:val="49254613"/>
    <w:multiLevelType w:val="multilevel"/>
    <w:tmpl w:val="49254613"/>
    <w:lvl w:ilvl="0">
      <w:start w:val="1"/>
      <w:numFmt w:val="chineseCountingThousand"/>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52"/>
    <w:rsid w:val="000E473C"/>
    <w:rsid w:val="00386F52"/>
    <w:rsid w:val="004C286F"/>
    <w:rsid w:val="004E7238"/>
    <w:rsid w:val="00743878"/>
    <w:rsid w:val="00CB0F00"/>
    <w:rsid w:val="00CB5FD4"/>
    <w:rsid w:val="00FB2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38D50A"/>
  <w15:chartTrackingRefBased/>
  <w15:docId w15:val="{1CDC0C4E-BEF7-4FB7-8F9E-0CAEAE73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仿宋" w:hAnsiTheme="minorHAnsi" w:cstheme="minorBidi"/>
        <w:kern w:val="2"/>
        <w:sz w:val="32"/>
        <w:szCs w:val="22"/>
        <w:lang w:val="en-US" w:eastAsia="zh-CN" w:bidi="ar-SA"/>
      </w:rPr>
    </w:rPrDefault>
    <w:pPrDefault>
      <w:pPr>
        <w:spacing w:line="360" w:lineRule="auto"/>
        <w:ind w:firstLineChars="200" w:firstLine="2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qFormat="1"/>
    <w:lsdException w:name="toc 5" w:semiHidden="1" w:uiPriority="0" w:unhideWhenUsed="1" w:qFormat="1"/>
    <w:lsdException w:name="toc 6" w:semiHidden="1" w:uiPriority="0" w:unhideWhenUsed="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qFormat/>
    <w:rsid w:val="00386F52"/>
    <w:pPr>
      <w:spacing w:before="100" w:beforeAutospacing="1" w:after="100" w:afterAutospacing="1" w:line="240" w:lineRule="auto"/>
      <w:ind w:firstLineChars="0" w:firstLine="0"/>
      <w:jc w:val="left"/>
      <w:outlineLvl w:val="0"/>
    </w:pPr>
    <w:rPr>
      <w:rFonts w:ascii="宋体" w:eastAsia="宋体" w:hAnsi="宋体" w:cs="宋体"/>
      <w:b/>
      <w:bCs/>
      <w:kern w:val="36"/>
      <w:sz w:val="48"/>
      <w:szCs w:val="48"/>
    </w:rPr>
  </w:style>
  <w:style w:type="paragraph" w:styleId="2">
    <w:name w:val="heading 2"/>
    <w:basedOn w:val="a"/>
    <w:next w:val="a"/>
    <w:link w:val="20"/>
    <w:unhideWhenUsed/>
    <w:qFormat/>
    <w:rsid w:val="00CB5FD4"/>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0"/>
    <w:qFormat/>
    <w:rsid w:val="00CB5FD4"/>
    <w:pPr>
      <w:keepNext/>
      <w:keepLines/>
      <w:widowControl w:val="0"/>
      <w:spacing w:before="260" w:after="260" w:line="416" w:lineRule="auto"/>
      <w:ind w:firstLineChars="0" w:firstLine="0"/>
      <w:outlineLvl w:val="2"/>
    </w:pPr>
    <w:rPr>
      <w:rFonts w:ascii="Times New Roman" w:eastAsia="宋体" w:hAnsi="Times New Roman" w:cs="Times New Roman"/>
      <w:b/>
      <w:kern w:val="0"/>
      <w:szCs w:val="20"/>
      <w:lang w:val="x-none" w:eastAsia="x-none"/>
    </w:rPr>
  </w:style>
  <w:style w:type="paragraph" w:styleId="4">
    <w:name w:val="heading 4"/>
    <w:basedOn w:val="a"/>
    <w:next w:val="a0"/>
    <w:link w:val="40"/>
    <w:qFormat/>
    <w:rsid w:val="00CB5FD4"/>
    <w:pPr>
      <w:keepNext/>
      <w:keepLines/>
      <w:widowControl w:val="0"/>
      <w:spacing w:before="280" w:after="290" w:line="376" w:lineRule="auto"/>
      <w:ind w:firstLineChars="0" w:firstLine="0"/>
      <w:outlineLvl w:val="3"/>
    </w:pPr>
    <w:rPr>
      <w:rFonts w:ascii="Arial" w:eastAsia="黑体" w:hAnsi="Arial" w:cs="Times New Roman"/>
      <w:b/>
      <w:sz w:val="28"/>
      <w:szCs w:val="20"/>
      <w:lang w:val="x-none" w:eastAsia="x-none"/>
    </w:rPr>
  </w:style>
  <w:style w:type="paragraph" w:styleId="5">
    <w:name w:val="heading 5"/>
    <w:basedOn w:val="a"/>
    <w:next w:val="a0"/>
    <w:link w:val="50"/>
    <w:qFormat/>
    <w:rsid w:val="00CB5FD4"/>
    <w:pPr>
      <w:keepNext/>
      <w:keepLines/>
      <w:widowControl w:val="0"/>
      <w:spacing w:before="280" w:after="290" w:line="376" w:lineRule="auto"/>
      <w:ind w:firstLineChars="0" w:firstLine="0"/>
      <w:outlineLvl w:val="4"/>
    </w:pPr>
    <w:rPr>
      <w:rFonts w:ascii="Times New Roman" w:eastAsia="宋体" w:hAnsi="Times New Roman" w:cs="Times New Roman"/>
      <w:b/>
      <w:sz w:val="28"/>
      <w:szCs w:val="20"/>
      <w:lang w:val="x-none" w:eastAsia="x-none"/>
    </w:rPr>
  </w:style>
  <w:style w:type="paragraph" w:styleId="6">
    <w:name w:val="heading 6"/>
    <w:basedOn w:val="a"/>
    <w:next w:val="a0"/>
    <w:link w:val="60"/>
    <w:qFormat/>
    <w:rsid w:val="00CB5FD4"/>
    <w:pPr>
      <w:keepNext/>
      <w:keepLines/>
      <w:widowControl w:val="0"/>
      <w:spacing w:before="240" w:after="64" w:line="320" w:lineRule="auto"/>
      <w:ind w:firstLineChars="0" w:firstLine="0"/>
      <w:outlineLvl w:val="5"/>
    </w:pPr>
    <w:rPr>
      <w:rFonts w:ascii="Arial" w:eastAsia="黑体" w:hAnsi="Arial" w:cs="Times New Roman"/>
      <w:b/>
      <w:sz w:val="24"/>
      <w:szCs w:val="20"/>
      <w:lang w:val="x-none" w:eastAsia="x-none"/>
    </w:rPr>
  </w:style>
  <w:style w:type="paragraph" w:styleId="7">
    <w:name w:val="heading 7"/>
    <w:basedOn w:val="a"/>
    <w:next w:val="a0"/>
    <w:link w:val="70"/>
    <w:qFormat/>
    <w:rsid w:val="00CB5FD4"/>
    <w:pPr>
      <w:keepNext/>
      <w:keepLines/>
      <w:widowControl w:val="0"/>
      <w:spacing w:before="240" w:after="64" w:line="320" w:lineRule="auto"/>
      <w:ind w:firstLineChars="0" w:firstLine="0"/>
      <w:outlineLvl w:val="6"/>
    </w:pPr>
    <w:rPr>
      <w:rFonts w:ascii="Times New Roman" w:eastAsia="宋体" w:hAnsi="Times New Roman" w:cs="Times New Roman"/>
      <w:b/>
      <w:sz w:val="24"/>
      <w:szCs w:val="20"/>
      <w:lang w:val="x-none" w:eastAsia="x-none"/>
    </w:rPr>
  </w:style>
  <w:style w:type="paragraph" w:styleId="8">
    <w:name w:val="heading 8"/>
    <w:basedOn w:val="a"/>
    <w:next w:val="a0"/>
    <w:link w:val="80"/>
    <w:qFormat/>
    <w:rsid w:val="00CB5FD4"/>
    <w:pPr>
      <w:keepNext/>
      <w:keepLines/>
      <w:widowControl w:val="0"/>
      <w:spacing w:before="240" w:after="64" w:line="320" w:lineRule="auto"/>
      <w:ind w:firstLineChars="0" w:firstLine="0"/>
      <w:outlineLvl w:val="7"/>
    </w:pPr>
    <w:rPr>
      <w:rFonts w:ascii="Arial" w:eastAsia="黑体" w:hAnsi="Arial" w:cs="Times New Roman"/>
      <w:sz w:val="24"/>
      <w:szCs w:val="20"/>
      <w:lang w:val="x-none" w:eastAsia="x-none"/>
    </w:rPr>
  </w:style>
  <w:style w:type="paragraph" w:styleId="9">
    <w:name w:val="heading 9"/>
    <w:basedOn w:val="a"/>
    <w:next w:val="a0"/>
    <w:link w:val="90"/>
    <w:qFormat/>
    <w:rsid w:val="00CB5FD4"/>
    <w:pPr>
      <w:keepNext/>
      <w:keepLines/>
      <w:widowControl w:val="0"/>
      <w:spacing w:before="240" w:after="64" w:line="320" w:lineRule="auto"/>
      <w:ind w:firstLineChars="0" w:firstLine="0"/>
      <w:outlineLvl w:val="8"/>
    </w:pPr>
    <w:rPr>
      <w:rFonts w:ascii="Arial" w:eastAsia="黑体" w:hAnsi="Arial" w:cs="Times New Roman"/>
      <w:sz w:val="21"/>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FB24D7"/>
    <w:pPr>
      <w:tabs>
        <w:tab w:val="center" w:pos="4153"/>
        <w:tab w:val="right" w:pos="8306"/>
      </w:tabs>
      <w:snapToGrid w:val="0"/>
      <w:spacing w:line="240" w:lineRule="auto"/>
      <w:jc w:val="center"/>
    </w:pPr>
    <w:rPr>
      <w:sz w:val="18"/>
      <w:szCs w:val="18"/>
    </w:rPr>
  </w:style>
  <w:style w:type="character" w:customStyle="1" w:styleId="a5">
    <w:name w:val="页眉 字符"/>
    <w:basedOn w:val="a1"/>
    <w:link w:val="a4"/>
    <w:rsid w:val="00FB24D7"/>
    <w:rPr>
      <w:sz w:val="18"/>
      <w:szCs w:val="18"/>
    </w:rPr>
  </w:style>
  <w:style w:type="character" w:customStyle="1" w:styleId="10">
    <w:name w:val="标题 1 字符"/>
    <w:basedOn w:val="a1"/>
    <w:link w:val="1"/>
    <w:rsid w:val="00386F52"/>
    <w:rPr>
      <w:rFonts w:ascii="宋体" w:eastAsia="宋体" w:hAnsi="宋体" w:cs="宋体"/>
      <w:b/>
      <w:bCs/>
      <w:kern w:val="36"/>
      <w:sz w:val="48"/>
      <w:szCs w:val="48"/>
    </w:rPr>
  </w:style>
  <w:style w:type="character" w:styleId="a6">
    <w:name w:val="Hyperlink"/>
    <w:basedOn w:val="a1"/>
    <w:unhideWhenUsed/>
    <w:rsid w:val="00386F52"/>
    <w:rPr>
      <w:color w:val="0000FF"/>
      <w:u w:val="single"/>
    </w:rPr>
  </w:style>
  <w:style w:type="paragraph" w:styleId="a7">
    <w:name w:val="footer"/>
    <w:basedOn w:val="a"/>
    <w:link w:val="a8"/>
    <w:unhideWhenUsed/>
    <w:rsid w:val="00743878"/>
    <w:pPr>
      <w:tabs>
        <w:tab w:val="center" w:pos="4153"/>
        <w:tab w:val="right" w:pos="8306"/>
      </w:tabs>
      <w:snapToGrid w:val="0"/>
      <w:spacing w:line="240" w:lineRule="auto"/>
      <w:jc w:val="left"/>
    </w:pPr>
    <w:rPr>
      <w:sz w:val="18"/>
      <w:szCs w:val="18"/>
    </w:rPr>
  </w:style>
  <w:style w:type="character" w:customStyle="1" w:styleId="a8">
    <w:name w:val="页脚 字符"/>
    <w:basedOn w:val="a1"/>
    <w:link w:val="a7"/>
    <w:rsid w:val="00743878"/>
    <w:rPr>
      <w:sz w:val="18"/>
      <w:szCs w:val="18"/>
    </w:rPr>
  </w:style>
  <w:style w:type="character" w:customStyle="1" w:styleId="20">
    <w:name w:val="标题 2 字符"/>
    <w:basedOn w:val="a1"/>
    <w:link w:val="2"/>
    <w:rsid w:val="00CB5FD4"/>
    <w:rPr>
      <w:rFonts w:asciiTheme="majorHAnsi" w:eastAsiaTheme="majorEastAsia" w:hAnsiTheme="majorHAnsi" w:cstheme="majorBidi"/>
      <w:b/>
      <w:bCs/>
      <w:szCs w:val="32"/>
    </w:rPr>
  </w:style>
  <w:style w:type="character" w:customStyle="1" w:styleId="30">
    <w:name w:val="标题 3 字符"/>
    <w:basedOn w:val="a1"/>
    <w:link w:val="3"/>
    <w:rsid w:val="00CB5FD4"/>
    <w:rPr>
      <w:rFonts w:ascii="Times New Roman" w:eastAsia="宋体" w:hAnsi="Times New Roman" w:cs="Times New Roman"/>
      <w:b/>
      <w:kern w:val="0"/>
      <w:szCs w:val="20"/>
      <w:lang w:val="x-none" w:eastAsia="x-none"/>
    </w:rPr>
  </w:style>
  <w:style w:type="character" w:customStyle="1" w:styleId="40">
    <w:name w:val="标题 4 字符"/>
    <w:basedOn w:val="a1"/>
    <w:link w:val="4"/>
    <w:rsid w:val="00CB5FD4"/>
    <w:rPr>
      <w:rFonts w:ascii="Arial" w:eastAsia="黑体" w:hAnsi="Arial" w:cs="Times New Roman"/>
      <w:b/>
      <w:sz w:val="28"/>
      <w:szCs w:val="20"/>
      <w:lang w:val="x-none" w:eastAsia="x-none"/>
    </w:rPr>
  </w:style>
  <w:style w:type="character" w:customStyle="1" w:styleId="50">
    <w:name w:val="标题 5 字符"/>
    <w:basedOn w:val="a1"/>
    <w:link w:val="5"/>
    <w:rsid w:val="00CB5FD4"/>
    <w:rPr>
      <w:rFonts w:ascii="Times New Roman" w:eastAsia="宋体" w:hAnsi="Times New Roman" w:cs="Times New Roman"/>
      <w:b/>
      <w:sz w:val="28"/>
      <w:szCs w:val="20"/>
      <w:lang w:val="x-none" w:eastAsia="x-none"/>
    </w:rPr>
  </w:style>
  <w:style w:type="character" w:customStyle="1" w:styleId="60">
    <w:name w:val="标题 6 字符"/>
    <w:basedOn w:val="a1"/>
    <w:link w:val="6"/>
    <w:rsid w:val="00CB5FD4"/>
    <w:rPr>
      <w:rFonts w:ascii="Arial" w:eastAsia="黑体" w:hAnsi="Arial" w:cs="Times New Roman"/>
      <w:b/>
      <w:sz w:val="24"/>
      <w:szCs w:val="20"/>
      <w:lang w:val="x-none" w:eastAsia="x-none"/>
    </w:rPr>
  </w:style>
  <w:style w:type="character" w:customStyle="1" w:styleId="70">
    <w:name w:val="标题 7 字符"/>
    <w:basedOn w:val="a1"/>
    <w:link w:val="7"/>
    <w:rsid w:val="00CB5FD4"/>
    <w:rPr>
      <w:rFonts w:ascii="Times New Roman" w:eastAsia="宋体" w:hAnsi="Times New Roman" w:cs="Times New Roman"/>
      <w:b/>
      <w:sz w:val="24"/>
      <w:szCs w:val="20"/>
      <w:lang w:val="x-none" w:eastAsia="x-none"/>
    </w:rPr>
  </w:style>
  <w:style w:type="character" w:customStyle="1" w:styleId="80">
    <w:name w:val="标题 8 字符"/>
    <w:basedOn w:val="a1"/>
    <w:link w:val="8"/>
    <w:rsid w:val="00CB5FD4"/>
    <w:rPr>
      <w:rFonts w:ascii="Arial" w:eastAsia="黑体" w:hAnsi="Arial" w:cs="Times New Roman"/>
      <w:sz w:val="24"/>
      <w:szCs w:val="20"/>
      <w:lang w:val="x-none" w:eastAsia="x-none"/>
    </w:rPr>
  </w:style>
  <w:style w:type="character" w:customStyle="1" w:styleId="90">
    <w:name w:val="标题 9 字符"/>
    <w:basedOn w:val="a1"/>
    <w:link w:val="9"/>
    <w:rsid w:val="00CB5FD4"/>
    <w:rPr>
      <w:rFonts w:ascii="Arial" w:eastAsia="黑体" w:hAnsi="Arial" w:cs="Times New Roman"/>
      <w:sz w:val="21"/>
      <w:szCs w:val="20"/>
      <w:lang w:val="x-none" w:eastAsia="x-none"/>
    </w:rPr>
  </w:style>
  <w:style w:type="numbering" w:customStyle="1" w:styleId="11">
    <w:name w:val="无列表1"/>
    <w:next w:val="a3"/>
    <w:semiHidden/>
    <w:rsid w:val="00CB5FD4"/>
  </w:style>
  <w:style w:type="character" w:customStyle="1" w:styleId="11Char1">
    <w:name w:val="标题 1.1 Char1"/>
    <w:aliases w:val="H2 Char1,一、概述 Char Char1"/>
    <w:link w:val="heading2"/>
    <w:unhideWhenUsed/>
    <w:locked/>
    <w:rsid w:val="00CB5FD4"/>
    <w:rPr>
      <w:rFonts w:ascii="Cambria" w:eastAsia="宋体" w:hAnsi="Cambria"/>
      <w:b/>
    </w:rPr>
  </w:style>
  <w:style w:type="character" w:styleId="a9">
    <w:name w:val="FollowedHyperlink"/>
    <w:rsid w:val="00CB5FD4"/>
    <w:rPr>
      <w:rFonts w:cs="Times New Roman"/>
      <w:color w:val="800080"/>
      <w:u w:val="single"/>
    </w:rPr>
  </w:style>
  <w:style w:type="character" w:styleId="aa">
    <w:name w:val="footnote reference"/>
    <w:rsid w:val="00CB5FD4"/>
    <w:rPr>
      <w:vertAlign w:val="superscript"/>
    </w:rPr>
  </w:style>
  <w:style w:type="character" w:styleId="ab">
    <w:name w:val="page number"/>
    <w:rsid w:val="00CB5FD4"/>
    <w:rPr>
      <w:rFonts w:cs="Times New Roman"/>
    </w:rPr>
  </w:style>
  <w:style w:type="character" w:styleId="ac">
    <w:name w:val="Strong"/>
    <w:qFormat/>
    <w:rsid w:val="00CB5FD4"/>
    <w:rPr>
      <w:rFonts w:cs="Times New Roman"/>
      <w:b/>
    </w:rPr>
  </w:style>
  <w:style w:type="character" w:styleId="ad">
    <w:name w:val="annotation reference"/>
    <w:rsid w:val="00CB5FD4"/>
    <w:rPr>
      <w:sz w:val="21"/>
      <w:szCs w:val="21"/>
    </w:rPr>
  </w:style>
  <w:style w:type="character" w:customStyle="1" w:styleId="31">
    <w:name w:val="正文文本 3 字符"/>
    <w:link w:val="32"/>
    <w:rsid w:val="00CB5FD4"/>
    <w:rPr>
      <w:rFonts w:ascii="Times New Roman" w:hAnsi="Times New Roman"/>
      <w:sz w:val="28"/>
      <w:szCs w:val="24"/>
    </w:rPr>
  </w:style>
  <w:style w:type="character" w:customStyle="1" w:styleId="CharChar">
    <w:name w:val="标书 Char Char"/>
    <w:link w:val="ae"/>
    <w:rsid w:val="00CB5FD4"/>
    <w:rPr>
      <w:rFonts w:ascii="宋体" w:eastAsia="宋体" w:hAnsi="宋体"/>
      <w:sz w:val="24"/>
      <w:szCs w:val="24"/>
      <w:shd w:val="clear" w:color="auto" w:fill="FFFFFF"/>
    </w:rPr>
  </w:style>
  <w:style w:type="character" w:customStyle="1" w:styleId="af">
    <w:name w:val="文档结构图 字符"/>
    <w:link w:val="af0"/>
    <w:rsid w:val="00CB5FD4"/>
    <w:rPr>
      <w:rFonts w:ascii="Times New Roman" w:hAnsi="Times New Roman"/>
      <w:sz w:val="21"/>
      <w:szCs w:val="24"/>
      <w:shd w:val="clear" w:color="auto" w:fill="000080"/>
    </w:rPr>
  </w:style>
  <w:style w:type="character" w:customStyle="1" w:styleId="af1">
    <w:name w:val="批注主题 字符"/>
    <w:link w:val="af2"/>
    <w:rsid w:val="00CB5FD4"/>
    <w:rPr>
      <w:rFonts w:ascii="Times New Roman" w:hAnsi="Times New Roman" w:cs="Times New Roman"/>
      <w:b/>
      <w:bCs/>
      <w:sz w:val="28"/>
      <w:szCs w:val="24"/>
    </w:rPr>
  </w:style>
  <w:style w:type="character" w:customStyle="1" w:styleId="21">
    <w:name w:val="正文文本 2 字符"/>
    <w:link w:val="22"/>
    <w:rsid w:val="00CB5FD4"/>
    <w:rPr>
      <w:rFonts w:ascii="Times New Roman" w:hAnsi="Times New Roman" w:cs="Times New Roman"/>
      <w:sz w:val="24"/>
      <w:szCs w:val="24"/>
    </w:rPr>
  </w:style>
  <w:style w:type="character" w:customStyle="1" w:styleId="Char11">
    <w:name w:val="普通文字 Char11"/>
    <w:aliases w:val="普通文字 Char Char2,普通文字1 Char2,普通文字2 Char2,普通文字3 Char2,普通文字4 Char2,普通文字5 Char2,普通文字6 Char2,普通文字11 Char2,普通文字21 Char2,普通文字31 Char2,普通文字41 Char2,普通文字7 Char2,正 文 1 Char Char"/>
    <w:rsid w:val="00CB5FD4"/>
    <w:rPr>
      <w:rFonts w:ascii="宋体" w:eastAsia="宋体" w:hAnsi="Courier New"/>
      <w:kern w:val="2"/>
      <w:sz w:val="21"/>
      <w:lang w:val="en-US" w:eastAsia="zh-CN"/>
    </w:rPr>
  </w:style>
  <w:style w:type="character" w:customStyle="1" w:styleId="CharChar19">
    <w:name w:val=" Char Char19"/>
    <w:rsid w:val="00CB5FD4"/>
    <w:rPr>
      <w:rFonts w:ascii="Cambria" w:eastAsia="宋体" w:hAnsi="Cambria"/>
      <w:b/>
      <w:sz w:val="32"/>
      <w:lang w:bidi="ar-SA"/>
    </w:rPr>
  </w:style>
  <w:style w:type="character" w:customStyle="1" w:styleId="af3">
    <w:name w:val="纯文本 字符"/>
    <w:link w:val="af4"/>
    <w:rsid w:val="00CB5FD4"/>
    <w:rPr>
      <w:rFonts w:ascii="宋体" w:eastAsia="宋体" w:hAnsi="Courier New"/>
      <w:sz w:val="21"/>
    </w:rPr>
  </w:style>
  <w:style w:type="character" w:customStyle="1" w:styleId="af5">
    <w:name w:val="脚注文本 字符"/>
    <w:link w:val="af6"/>
    <w:rsid w:val="00CB5FD4"/>
    <w:rPr>
      <w:rFonts w:ascii="Times New Roman" w:hAnsi="Times New Roman"/>
      <w:sz w:val="18"/>
      <w:szCs w:val="18"/>
    </w:rPr>
  </w:style>
  <w:style w:type="character" w:customStyle="1" w:styleId="af7">
    <w:name w:val="批注文字 字符"/>
    <w:rsid w:val="00CB5FD4"/>
    <w:rPr>
      <w:rFonts w:ascii="Times New Roman" w:hAnsi="Times New Roman" w:cs="Times New Roman"/>
      <w:sz w:val="24"/>
      <w:szCs w:val="24"/>
    </w:rPr>
  </w:style>
  <w:style w:type="character" w:customStyle="1" w:styleId="zii1">
    <w:name w:val="zii1"/>
    <w:basedOn w:val="a1"/>
    <w:rsid w:val="00CB5FD4"/>
  </w:style>
  <w:style w:type="character" w:customStyle="1" w:styleId="style111">
    <w:name w:val="style111"/>
    <w:rsid w:val="00CB5FD4"/>
    <w:rPr>
      <w:sz w:val="22"/>
    </w:rPr>
  </w:style>
  <w:style w:type="character" w:customStyle="1" w:styleId="af8">
    <w:name w:val="批注框文本 字符"/>
    <w:link w:val="af9"/>
    <w:rsid w:val="00CB5FD4"/>
    <w:rPr>
      <w:rFonts w:ascii="Times New Roman" w:eastAsia="宋体" w:hAnsi="Times New Roman" w:cs="Times New Roman"/>
      <w:sz w:val="18"/>
    </w:rPr>
  </w:style>
  <w:style w:type="character" w:customStyle="1" w:styleId="profont1">
    <w:name w:val="profont1"/>
    <w:rsid w:val="00CB5FD4"/>
    <w:rPr>
      <w:rFonts w:ascii="Verdana" w:hAnsi="Verdana"/>
      <w:b/>
      <w:color w:val="333333"/>
      <w:sz w:val="24"/>
      <w:u w:val="none"/>
    </w:rPr>
  </w:style>
  <w:style w:type="character" w:customStyle="1" w:styleId="afa">
    <w:name w:val="正文文本 字符"/>
    <w:rsid w:val="00CB5FD4"/>
    <w:rPr>
      <w:rFonts w:ascii="Times New Roman" w:hAnsi="Times New Roman" w:cs="Times New Roman"/>
      <w:sz w:val="24"/>
      <w:szCs w:val="24"/>
    </w:rPr>
  </w:style>
  <w:style w:type="character" w:customStyle="1" w:styleId="7CharChar">
    <w:name w:val="样式7 Char Char"/>
    <w:link w:val="71"/>
    <w:rsid w:val="00CB5FD4"/>
    <w:rPr>
      <w:rFonts w:ascii="宋体" w:eastAsia="宋体" w:hAnsi="宋体"/>
      <w:sz w:val="24"/>
      <w:szCs w:val="24"/>
      <w:shd w:val="clear" w:color="auto" w:fill="FFFFFF"/>
    </w:rPr>
  </w:style>
  <w:style w:type="character" w:customStyle="1" w:styleId="Heading2Char">
    <w:name w:val="Heading 2 Char"/>
    <w:aliases w:val="标题 1.1 Char,H2 Char,一、概述 Char"/>
    <w:rsid w:val="00CB5FD4"/>
    <w:rPr>
      <w:rFonts w:ascii="Cambria" w:eastAsia="宋体" w:hAnsi="Cambria" w:cs="Times New Roman"/>
      <w:b/>
      <w:bCs/>
      <w:sz w:val="32"/>
      <w:szCs w:val="32"/>
    </w:rPr>
  </w:style>
  <w:style w:type="character" w:customStyle="1" w:styleId="afb">
    <w:name w:val="正文缩进 字符"/>
    <w:link w:val="a0"/>
    <w:rsid w:val="00CB5FD4"/>
    <w:rPr>
      <w:rFonts w:eastAsia="宋体"/>
      <w:sz w:val="21"/>
    </w:rPr>
  </w:style>
  <w:style w:type="character" w:customStyle="1" w:styleId="apple-converted-space">
    <w:name w:val="apple-converted-space"/>
    <w:basedOn w:val="a1"/>
    <w:rsid w:val="00CB5FD4"/>
  </w:style>
  <w:style w:type="character" w:customStyle="1" w:styleId="HTML">
    <w:name w:val="HTML 预设格式 字符"/>
    <w:link w:val="HTML0"/>
    <w:rsid w:val="00CB5FD4"/>
    <w:rPr>
      <w:rFonts w:ascii="Arial" w:hAnsi="Arial" w:cs="Arial"/>
      <w:sz w:val="24"/>
      <w:szCs w:val="24"/>
    </w:rPr>
  </w:style>
  <w:style w:type="character" w:customStyle="1" w:styleId="33">
    <w:name w:val="正文文本缩进 3 字符"/>
    <w:link w:val="34"/>
    <w:rsid w:val="00CB5FD4"/>
    <w:rPr>
      <w:rFonts w:ascii="Times New Roman" w:eastAsia="宋体" w:hAnsi="Times New Roman" w:cs="Times New Roman"/>
      <w:sz w:val="16"/>
    </w:rPr>
  </w:style>
  <w:style w:type="character" w:customStyle="1" w:styleId="PlainTextChar">
    <w:name w:val="Plain Text Char"/>
    <w:aliases w:val="普通文字 Char1,普通文字 Char Char,普通文字1 Char,普通文字2 Char,普通文字3 Char,普通文字4 Char,普通文字5 Char,普通文字6 Char,普通文字11 Char,普通文字21 Char,普通文字31 Char,普通文字41 Char,普通文字7 Char,正 文 1 Char"/>
    <w:rsid w:val="00CB5FD4"/>
    <w:rPr>
      <w:rFonts w:ascii="宋体" w:hAnsi="Courier New" w:cs="Courier New"/>
      <w:sz w:val="21"/>
      <w:szCs w:val="21"/>
    </w:rPr>
  </w:style>
  <w:style w:type="character" w:customStyle="1" w:styleId="11Char2">
    <w:name w:val="标题 1.1 Char2"/>
    <w:aliases w:val="H2 Char2,一、概述 Char Char"/>
    <w:rsid w:val="00CB5FD4"/>
    <w:rPr>
      <w:rFonts w:ascii="仿宋_GB2312" w:eastAsia="仿宋_GB2312" w:hAnsi="Arial"/>
      <w:b/>
      <w:kern w:val="2"/>
      <w:sz w:val="24"/>
      <w:lang w:val="en-US" w:eastAsia="zh-CN"/>
    </w:rPr>
  </w:style>
  <w:style w:type="character" w:customStyle="1" w:styleId="CharChar0">
    <w:name w:val="文章内容 Char Char"/>
    <w:link w:val="afc"/>
    <w:rsid w:val="00CB5FD4"/>
    <w:rPr>
      <w:rFonts w:ascii="黑体" w:eastAsia="黑体" w:hAnsi="宋体"/>
      <w:b/>
      <w:bCs/>
      <w:color w:val="000000"/>
      <w:sz w:val="28"/>
      <w:szCs w:val="24"/>
    </w:rPr>
  </w:style>
  <w:style w:type="character" w:customStyle="1" w:styleId="15">
    <w:name w:val="15"/>
    <w:rsid w:val="00CB5FD4"/>
    <w:rPr>
      <w:rFonts w:ascii="Calibri" w:hAnsi="Calibri" w:hint="default"/>
    </w:rPr>
  </w:style>
  <w:style w:type="character" w:customStyle="1" w:styleId="bottom1">
    <w:name w:val="bottom1"/>
    <w:rsid w:val="00CB5FD4"/>
    <w:rPr>
      <w:rFonts w:ascii="??" w:hAnsi="??"/>
      <w:color w:val="666666"/>
      <w:sz w:val="20"/>
      <w:u w:val="none"/>
    </w:rPr>
  </w:style>
  <w:style w:type="character" w:customStyle="1" w:styleId="afd">
    <w:name w:val="日期 字符"/>
    <w:link w:val="afe"/>
    <w:rsid w:val="00CB5FD4"/>
    <w:rPr>
      <w:rFonts w:ascii="楷体_GB2312" w:eastAsia="楷体_GB2312" w:hAnsi="Times New Roman" w:cs="Times New Roman"/>
      <w:color w:val="000000"/>
      <w:kern w:val="0"/>
    </w:rPr>
  </w:style>
  <w:style w:type="character" w:customStyle="1" w:styleId="aff">
    <w:name w:val="正文文本缩进 字符"/>
    <w:link w:val="aff0"/>
    <w:rsid w:val="00CB5FD4"/>
    <w:rPr>
      <w:rFonts w:ascii="Times New Roman" w:hAnsi="Times New Roman" w:cs="Times New Roman"/>
      <w:sz w:val="24"/>
      <w:szCs w:val="24"/>
    </w:rPr>
  </w:style>
  <w:style w:type="character" w:customStyle="1" w:styleId="aff1">
    <w:name w:val="正文首行缩进 字符"/>
    <w:basedOn w:val="afa"/>
    <w:link w:val="aff2"/>
    <w:rsid w:val="00CB5FD4"/>
    <w:rPr>
      <w:rFonts w:ascii="Times New Roman" w:hAnsi="Times New Roman" w:cs="Times New Roman"/>
      <w:sz w:val="24"/>
      <w:szCs w:val="24"/>
    </w:rPr>
  </w:style>
  <w:style w:type="character" w:customStyle="1" w:styleId="23">
    <w:name w:val="正文文本缩进 2 字符"/>
    <w:link w:val="24"/>
    <w:rsid w:val="00CB5FD4"/>
    <w:rPr>
      <w:rFonts w:ascii="华文仿宋" w:eastAsia="华文仿宋" w:hAnsi="华文仿宋" w:cs="Times New Roman"/>
      <w:color w:val="000000"/>
      <w:kern w:val="0"/>
    </w:rPr>
  </w:style>
  <w:style w:type="paragraph" w:styleId="35">
    <w:name w:val="List 3"/>
    <w:basedOn w:val="a"/>
    <w:rsid w:val="00CB5FD4"/>
    <w:pPr>
      <w:widowControl w:val="0"/>
      <w:spacing w:line="240" w:lineRule="auto"/>
      <w:ind w:leftChars="400" w:left="100" w:hangingChars="200" w:hanging="200"/>
    </w:pPr>
    <w:rPr>
      <w:rFonts w:ascii="Times New Roman" w:eastAsia="宋体" w:hAnsi="Times New Roman" w:cs="Times New Roman"/>
      <w:sz w:val="21"/>
      <w:szCs w:val="24"/>
    </w:rPr>
  </w:style>
  <w:style w:type="paragraph" w:styleId="aff3">
    <w:name w:val="List Bullet"/>
    <w:basedOn w:val="a"/>
    <w:rsid w:val="00CB5FD4"/>
    <w:pPr>
      <w:widowControl w:val="0"/>
      <w:numPr>
        <w:numId w:val="1"/>
      </w:numPr>
      <w:tabs>
        <w:tab w:val="left" w:pos="360"/>
      </w:tabs>
      <w:spacing w:line="240" w:lineRule="auto"/>
      <w:ind w:firstLineChars="0"/>
    </w:pPr>
    <w:rPr>
      <w:rFonts w:ascii="Times New Roman" w:eastAsia="宋体" w:hAnsi="Times New Roman" w:cs="Times New Roman"/>
      <w:sz w:val="21"/>
      <w:szCs w:val="24"/>
    </w:rPr>
  </w:style>
  <w:style w:type="paragraph" w:styleId="aff4">
    <w:name w:val="Salutation"/>
    <w:basedOn w:val="a"/>
    <w:next w:val="a"/>
    <w:link w:val="aff5"/>
    <w:rsid w:val="00CB5FD4"/>
    <w:pPr>
      <w:widowControl w:val="0"/>
      <w:spacing w:line="300" w:lineRule="auto"/>
      <w:ind w:firstLineChars="0" w:firstLine="0"/>
    </w:pPr>
    <w:rPr>
      <w:rFonts w:ascii="宋体" w:eastAsia="宋体" w:hAnsi="宋体" w:cs="Times New Roman"/>
      <w:sz w:val="24"/>
      <w:szCs w:val="20"/>
    </w:rPr>
  </w:style>
  <w:style w:type="character" w:customStyle="1" w:styleId="aff5">
    <w:name w:val="称呼 字符"/>
    <w:basedOn w:val="a1"/>
    <w:link w:val="aff4"/>
    <w:rsid w:val="00CB5FD4"/>
    <w:rPr>
      <w:rFonts w:ascii="宋体" w:eastAsia="宋体" w:hAnsi="宋体" w:cs="Times New Roman"/>
      <w:sz w:val="24"/>
      <w:szCs w:val="20"/>
    </w:rPr>
  </w:style>
  <w:style w:type="paragraph" w:styleId="aff6">
    <w:name w:val="annotation text"/>
    <w:basedOn w:val="a"/>
    <w:link w:val="12"/>
    <w:unhideWhenUsed/>
    <w:rsid w:val="00CB5FD4"/>
    <w:pPr>
      <w:jc w:val="left"/>
    </w:pPr>
  </w:style>
  <w:style w:type="character" w:customStyle="1" w:styleId="12">
    <w:name w:val="批注文字 字符1"/>
    <w:basedOn w:val="a1"/>
    <w:link w:val="aff6"/>
    <w:uiPriority w:val="99"/>
    <w:semiHidden/>
    <w:rsid w:val="00CB5FD4"/>
  </w:style>
  <w:style w:type="paragraph" w:styleId="af2">
    <w:name w:val="annotation subject"/>
    <w:basedOn w:val="aff6"/>
    <w:next w:val="aff6"/>
    <w:link w:val="af1"/>
    <w:rsid w:val="00CB5FD4"/>
    <w:pPr>
      <w:widowControl w:val="0"/>
      <w:spacing w:line="240" w:lineRule="auto"/>
      <w:ind w:firstLineChars="0" w:firstLine="0"/>
    </w:pPr>
    <w:rPr>
      <w:rFonts w:ascii="Times New Roman" w:hAnsi="Times New Roman" w:cs="Times New Roman"/>
      <w:b/>
      <w:bCs/>
      <w:sz w:val="28"/>
      <w:szCs w:val="24"/>
    </w:rPr>
  </w:style>
  <w:style w:type="character" w:customStyle="1" w:styleId="13">
    <w:name w:val="批注主题 字符1"/>
    <w:basedOn w:val="12"/>
    <w:uiPriority w:val="99"/>
    <w:semiHidden/>
    <w:rsid w:val="00CB5FD4"/>
    <w:rPr>
      <w:b/>
      <w:bCs/>
    </w:rPr>
  </w:style>
  <w:style w:type="paragraph" w:styleId="af0">
    <w:name w:val="Document Map"/>
    <w:basedOn w:val="a"/>
    <w:link w:val="af"/>
    <w:rsid w:val="00CB5FD4"/>
    <w:pPr>
      <w:widowControl w:val="0"/>
      <w:shd w:val="clear" w:color="auto" w:fill="000080"/>
      <w:spacing w:line="240" w:lineRule="auto"/>
      <w:ind w:firstLineChars="0" w:firstLine="0"/>
    </w:pPr>
    <w:rPr>
      <w:rFonts w:ascii="Times New Roman" w:hAnsi="Times New Roman"/>
      <w:sz w:val="21"/>
      <w:szCs w:val="24"/>
      <w:shd w:val="clear" w:color="auto" w:fill="000080"/>
    </w:rPr>
  </w:style>
  <w:style w:type="character" w:customStyle="1" w:styleId="14">
    <w:name w:val="文档结构图 字符1"/>
    <w:basedOn w:val="a1"/>
    <w:uiPriority w:val="99"/>
    <w:semiHidden/>
    <w:rsid w:val="00CB5FD4"/>
    <w:rPr>
      <w:rFonts w:ascii="Microsoft YaHei UI" w:eastAsia="Microsoft YaHei UI"/>
      <w:sz w:val="18"/>
      <w:szCs w:val="18"/>
    </w:rPr>
  </w:style>
  <w:style w:type="paragraph" w:styleId="aff7">
    <w:name w:val="caption"/>
    <w:basedOn w:val="a"/>
    <w:next w:val="a"/>
    <w:qFormat/>
    <w:rsid w:val="00CB5FD4"/>
    <w:pPr>
      <w:widowControl w:val="0"/>
      <w:spacing w:before="152" w:after="160" w:line="240" w:lineRule="auto"/>
      <w:ind w:firstLineChars="0" w:firstLine="0"/>
    </w:pPr>
    <w:rPr>
      <w:rFonts w:ascii="Arial" w:eastAsia="黑体" w:hAnsi="Arial" w:cs="Arial"/>
      <w:sz w:val="20"/>
      <w:szCs w:val="20"/>
    </w:rPr>
  </w:style>
  <w:style w:type="paragraph" w:styleId="a0">
    <w:name w:val="Normal Indent"/>
    <w:basedOn w:val="a"/>
    <w:link w:val="afb"/>
    <w:rsid w:val="00CB5FD4"/>
    <w:pPr>
      <w:widowControl w:val="0"/>
      <w:spacing w:line="240" w:lineRule="auto"/>
      <w:ind w:firstLineChars="0" w:firstLine="420"/>
    </w:pPr>
    <w:rPr>
      <w:rFonts w:eastAsia="宋体"/>
      <w:sz w:val="21"/>
    </w:rPr>
  </w:style>
  <w:style w:type="paragraph" w:customStyle="1" w:styleId="xl32">
    <w:name w:val="xl32"/>
    <w:basedOn w:val="a"/>
    <w:rsid w:val="00CB5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styleId="32">
    <w:name w:val="Body Text 3"/>
    <w:basedOn w:val="a"/>
    <w:link w:val="31"/>
    <w:rsid w:val="00CB5FD4"/>
    <w:pPr>
      <w:widowControl w:val="0"/>
      <w:spacing w:line="240" w:lineRule="auto"/>
      <w:ind w:firstLineChars="0" w:firstLine="0"/>
    </w:pPr>
    <w:rPr>
      <w:rFonts w:ascii="Times New Roman" w:hAnsi="Times New Roman"/>
      <w:sz w:val="28"/>
      <w:szCs w:val="24"/>
    </w:rPr>
  </w:style>
  <w:style w:type="character" w:customStyle="1" w:styleId="310">
    <w:name w:val="正文文本 3 字符1"/>
    <w:basedOn w:val="a1"/>
    <w:uiPriority w:val="99"/>
    <w:semiHidden/>
    <w:rsid w:val="00CB5FD4"/>
    <w:rPr>
      <w:sz w:val="16"/>
      <w:szCs w:val="16"/>
    </w:rPr>
  </w:style>
  <w:style w:type="paragraph" w:styleId="aff8">
    <w:name w:val="Body Text"/>
    <w:basedOn w:val="a"/>
    <w:link w:val="16"/>
    <w:unhideWhenUsed/>
    <w:rsid w:val="00CB5FD4"/>
    <w:pPr>
      <w:spacing w:after="120"/>
    </w:pPr>
  </w:style>
  <w:style w:type="character" w:customStyle="1" w:styleId="16">
    <w:name w:val="正文文本 字符1"/>
    <w:basedOn w:val="a1"/>
    <w:link w:val="aff8"/>
    <w:uiPriority w:val="99"/>
    <w:semiHidden/>
    <w:rsid w:val="00CB5FD4"/>
  </w:style>
  <w:style w:type="paragraph" w:styleId="aff2">
    <w:name w:val="Body Text First Indent"/>
    <w:basedOn w:val="a"/>
    <w:link w:val="aff1"/>
    <w:rsid w:val="00CB5FD4"/>
    <w:pPr>
      <w:widowControl w:val="0"/>
      <w:autoSpaceDE w:val="0"/>
      <w:autoSpaceDN w:val="0"/>
      <w:adjustRightInd w:val="0"/>
      <w:ind w:firstLineChars="0" w:firstLine="425"/>
    </w:pPr>
    <w:rPr>
      <w:rFonts w:ascii="Times New Roman" w:hAnsi="Times New Roman" w:cs="Times New Roman"/>
      <w:sz w:val="24"/>
      <w:szCs w:val="24"/>
    </w:rPr>
  </w:style>
  <w:style w:type="character" w:customStyle="1" w:styleId="17">
    <w:name w:val="正文首行缩进 字符1"/>
    <w:basedOn w:val="16"/>
    <w:uiPriority w:val="99"/>
    <w:semiHidden/>
    <w:rsid w:val="00CB5FD4"/>
  </w:style>
  <w:style w:type="paragraph" w:styleId="36">
    <w:name w:val="List Bullet 3"/>
    <w:basedOn w:val="a"/>
    <w:rsid w:val="00CB5FD4"/>
    <w:pPr>
      <w:widowControl w:val="0"/>
      <w:numPr>
        <w:numId w:val="2"/>
      </w:numPr>
      <w:tabs>
        <w:tab w:val="left" w:pos="1200"/>
      </w:tabs>
      <w:spacing w:line="240" w:lineRule="auto"/>
      <w:ind w:firstLineChars="0"/>
    </w:pPr>
    <w:rPr>
      <w:rFonts w:ascii="Times New Roman" w:eastAsia="宋体" w:hAnsi="Times New Roman" w:cs="Times New Roman"/>
      <w:sz w:val="21"/>
      <w:szCs w:val="24"/>
    </w:rPr>
  </w:style>
  <w:style w:type="paragraph" w:styleId="25">
    <w:name w:val="List Bullet 2"/>
    <w:basedOn w:val="a"/>
    <w:rsid w:val="00CB5FD4"/>
    <w:pPr>
      <w:widowControl w:val="0"/>
      <w:numPr>
        <w:numId w:val="3"/>
      </w:numPr>
      <w:tabs>
        <w:tab w:val="left" w:pos="780"/>
      </w:tabs>
      <w:spacing w:line="240" w:lineRule="auto"/>
      <w:ind w:firstLineChars="0"/>
    </w:pPr>
    <w:rPr>
      <w:rFonts w:ascii="Times New Roman" w:eastAsia="宋体" w:hAnsi="Times New Roman" w:cs="Times New Roman"/>
      <w:sz w:val="21"/>
      <w:szCs w:val="24"/>
    </w:rPr>
  </w:style>
  <w:style w:type="paragraph" w:customStyle="1" w:styleId="font5">
    <w:name w:val="font5"/>
    <w:basedOn w:val="a"/>
    <w:rsid w:val="00CB5FD4"/>
    <w:pPr>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styleId="aff9">
    <w:name w:val="List Continue"/>
    <w:basedOn w:val="a"/>
    <w:rsid w:val="00CB5FD4"/>
    <w:pPr>
      <w:widowControl w:val="0"/>
      <w:spacing w:after="120" w:line="240" w:lineRule="auto"/>
      <w:ind w:leftChars="200" w:left="420" w:firstLineChars="0" w:firstLine="0"/>
    </w:pPr>
    <w:rPr>
      <w:rFonts w:ascii="Times New Roman" w:eastAsia="宋体" w:hAnsi="Times New Roman" w:cs="Times New Roman"/>
      <w:sz w:val="21"/>
      <w:szCs w:val="24"/>
    </w:rPr>
  </w:style>
  <w:style w:type="paragraph" w:styleId="affa">
    <w:name w:val="Block Text"/>
    <w:basedOn w:val="a"/>
    <w:rsid w:val="00CB5FD4"/>
    <w:pPr>
      <w:widowControl w:val="0"/>
      <w:autoSpaceDE w:val="0"/>
      <w:autoSpaceDN w:val="0"/>
      <w:adjustRightInd w:val="0"/>
      <w:spacing w:line="500" w:lineRule="exact"/>
      <w:ind w:left="391" w:right="246" w:firstLineChars="0" w:firstLine="0"/>
    </w:pPr>
    <w:rPr>
      <w:rFonts w:ascii="仿宋_GB2312" w:eastAsia="仿宋_GB2312" w:hAnsi="Times New Roman" w:cs="Times New Roman"/>
      <w:kern w:val="0"/>
      <w:sz w:val="24"/>
      <w:szCs w:val="24"/>
    </w:rPr>
  </w:style>
  <w:style w:type="paragraph" w:styleId="26">
    <w:name w:val="List 2"/>
    <w:basedOn w:val="a"/>
    <w:rsid w:val="00CB5FD4"/>
    <w:pPr>
      <w:widowControl w:val="0"/>
      <w:spacing w:line="240" w:lineRule="auto"/>
      <w:ind w:leftChars="200" w:left="100" w:hangingChars="200" w:hanging="200"/>
    </w:pPr>
    <w:rPr>
      <w:rFonts w:ascii="Times New Roman" w:eastAsia="宋体" w:hAnsi="Times New Roman" w:cs="Times New Roman"/>
      <w:sz w:val="21"/>
      <w:szCs w:val="24"/>
    </w:rPr>
  </w:style>
  <w:style w:type="paragraph" w:styleId="aff0">
    <w:name w:val="Body Text Indent"/>
    <w:basedOn w:val="a"/>
    <w:link w:val="aff"/>
    <w:rsid w:val="00CB5FD4"/>
    <w:pPr>
      <w:widowControl w:val="0"/>
      <w:spacing w:line="240" w:lineRule="auto"/>
      <w:ind w:leftChars="171" w:left="359" w:firstLineChars="187" w:firstLine="524"/>
    </w:pPr>
    <w:rPr>
      <w:rFonts w:ascii="Times New Roman" w:hAnsi="Times New Roman" w:cs="Times New Roman"/>
      <w:sz w:val="24"/>
      <w:szCs w:val="24"/>
    </w:rPr>
  </w:style>
  <w:style w:type="character" w:customStyle="1" w:styleId="18">
    <w:name w:val="正文文本缩进 字符1"/>
    <w:basedOn w:val="a1"/>
    <w:uiPriority w:val="99"/>
    <w:semiHidden/>
    <w:rsid w:val="00CB5FD4"/>
  </w:style>
  <w:style w:type="paragraph" w:styleId="37">
    <w:name w:val="toc 3"/>
    <w:basedOn w:val="a"/>
    <w:next w:val="a"/>
    <w:rsid w:val="00CB5FD4"/>
    <w:pPr>
      <w:widowControl w:val="0"/>
      <w:tabs>
        <w:tab w:val="right" w:leader="dot" w:pos="8296"/>
      </w:tabs>
      <w:spacing w:line="240" w:lineRule="auto"/>
      <w:ind w:leftChars="400" w:left="1120" w:firstLineChars="0" w:firstLine="0"/>
    </w:pPr>
    <w:rPr>
      <w:rFonts w:ascii="Times New Roman" w:eastAsia="宋体" w:hAnsi="Times New Roman" w:cs="Times New Roman"/>
      <w:sz w:val="28"/>
      <w:szCs w:val="24"/>
    </w:rPr>
  </w:style>
  <w:style w:type="paragraph" w:styleId="af4">
    <w:name w:val="Plain Text"/>
    <w:basedOn w:val="a"/>
    <w:link w:val="af3"/>
    <w:rsid w:val="00CB5FD4"/>
    <w:pPr>
      <w:widowControl w:val="0"/>
      <w:spacing w:line="240" w:lineRule="auto"/>
      <w:ind w:firstLineChars="0" w:firstLine="0"/>
    </w:pPr>
    <w:rPr>
      <w:rFonts w:ascii="宋体" w:eastAsia="宋体" w:hAnsi="Courier New"/>
      <w:sz w:val="21"/>
    </w:rPr>
  </w:style>
  <w:style w:type="character" w:customStyle="1" w:styleId="19">
    <w:name w:val="纯文本 字符1"/>
    <w:basedOn w:val="a1"/>
    <w:uiPriority w:val="99"/>
    <w:semiHidden/>
    <w:rsid w:val="00CB5FD4"/>
    <w:rPr>
      <w:rFonts w:asciiTheme="minorEastAsia" w:eastAsiaTheme="minorEastAsia" w:hAnsi="Courier New" w:cs="Courier New"/>
    </w:rPr>
  </w:style>
  <w:style w:type="paragraph" w:styleId="22">
    <w:name w:val="Body Text 2"/>
    <w:basedOn w:val="a"/>
    <w:link w:val="21"/>
    <w:rsid w:val="00CB5FD4"/>
    <w:pPr>
      <w:widowControl w:val="0"/>
      <w:spacing w:after="120" w:line="480" w:lineRule="auto"/>
      <w:ind w:firstLineChars="0" w:firstLine="0"/>
    </w:pPr>
    <w:rPr>
      <w:rFonts w:ascii="Times New Roman" w:hAnsi="Times New Roman" w:cs="Times New Roman"/>
      <w:sz w:val="24"/>
      <w:szCs w:val="24"/>
    </w:rPr>
  </w:style>
  <w:style w:type="character" w:customStyle="1" w:styleId="210">
    <w:name w:val="正文文本 2 字符1"/>
    <w:basedOn w:val="a1"/>
    <w:uiPriority w:val="99"/>
    <w:semiHidden/>
    <w:rsid w:val="00CB5FD4"/>
  </w:style>
  <w:style w:type="paragraph" w:styleId="afe">
    <w:name w:val="Date"/>
    <w:basedOn w:val="a"/>
    <w:next w:val="a"/>
    <w:link w:val="afd"/>
    <w:rsid w:val="00CB5FD4"/>
    <w:pPr>
      <w:widowControl w:val="0"/>
      <w:spacing w:line="240" w:lineRule="auto"/>
      <w:ind w:firstLineChars="0" w:firstLine="0"/>
    </w:pPr>
    <w:rPr>
      <w:rFonts w:ascii="楷体_GB2312" w:eastAsia="楷体_GB2312" w:hAnsi="Times New Roman" w:cs="Times New Roman"/>
      <w:color w:val="000000"/>
      <w:kern w:val="0"/>
    </w:rPr>
  </w:style>
  <w:style w:type="character" w:customStyle="1" w:styleId="1a">
    <w:name w:val="日期 字符1"/>
    <w:basedOn w:val="a1"/>
    <w:uiPriority w:val="99"/>
    <w:semiHidden/>
    <w:rsid w:val="00CB5FD4"/>
  </w:style>
  <w:style w:type="paragraph" w:customStyle="1" w:styleId="71">
    <w:name w:val="样式7"/>
    <w:basedOn w:val="a"/>
    <w:link w:val="7CharChar"/>
    <w:rsid w:val="00CB5FD4"/>
    <w:pPr>
      <w:widowControl w:val="0"/>
      <w:shd w:val="clear" w:color="auto" w:fill="FFFFFF"/>
      <w:ind w:firstLineChars="0" w:firstLine="480"/>
      <w:jc w:val="left"/>
    </w:pPr>
    <w:rPr>
      <w:rFonts w:ascii="宋体" w:eastAsia="宋体" w:hAnsi="宋体"/>
      <w:sz w:val="24"/>
      <w:szCs w:val="24"/>
    </w:rPr>
  </w:style>
  <w:style w:type="paragraph" w:styleId="24">
    <w:name w:val="Body Text Indent 2"/>
    <w:basedOn w:val="a"/>
    <w:link w:val="23"/>
    <w:rsid w:val="00CB5FD4"/>
    <w:pPr>
      <w:widowControl w:val="0"/>
      <w:autoSpaceDE w:val="0"/>
      <w:autoSpaceDN w:val="0"/>
      <w:adjustRightInd w:val="0"/>
      <w:spacing w:line="489" w:lineRule="atLeast"/>
      <w:ind w:firstLineChars="0" w:firstLine="709"/>
      <w:jc w:val="left"/>
    </w:pPr>
    <w:rPr>
      <w:rFonts w:ascii="华文仿宋" w:eastAsia="华文仿宋" w:hAnsi="华文仿宋" w:cs="Times New Roman"/>
      <w:color w:val="000000"/>
      <w:kern w:val="0"/>
    </w:rPr>
  </w:style>
  <w:style w:type="character" w:customStyle="1" w:styleId="211">
    <w:name w:val="正文文本缩进 2 字符1"/>
    <w:basedOn w:val="a1"/>
    <w:uiPriority w:val="99"/>
    <w:semiHidden/>
    <w:rsid w:val="00CB5FD4"/>
  </w:style>
  <w:style w:type="paragraph" w:customStyle="1" w:styleId="120">
    <w:name w:val="样式 宋体 三号 加粗 居中 行距: 最小值 12 磅"/>
    <w:basedOn w:val="a"/>
    <w:rsid w:val="00CB5FD4"/>
    <w:pPr>
      <w:widowControl w:val="0"/>
      <w:spacing w:line="240" w:lineRule="atLeast"/>
      <w:ind w:firstLineChars="0" w:firstLine="0"/>
      <w:jc w:val="center"/>
    </w:pPr>
    <w:rPr>
      <w:rFonts w:ascii="宋体" w:eastAsia="宋体" w:hAnsi="宋体" w:cs="宋体"/>
      <w:b/>
      <w:bCs/>
      <w:sz w:val="21"/>
      <w:szCs w:val="20"/>
    </w:rPr>
  </w:style>
  <w:style w:type="paragraph" w:styleId="27">
    <w:name w:val="Body Text First Indent 2"/>
    <w:basedOn w:val="aff0"/>
    <w:link w:val="28"/>
    <w:rsid w:val="00CB5FD4"/>
    <w:pPr>
      <w:spacing w:after="120"/>
      <w:ind w:leftChars="200" w:left="420" w:firstLineChars="200" w:firstLine="420"/>
    </w:pPr>
  </w:style>
  <w:style w:type="character" w:customStyle="1" w:styleId="28">
    <w:name w:val="正文首行缩进 2 字符"/>
    <w:basedOn w:val="18"/>
    <w:link w:val="27"/>
    <w:qFormat/>
    <w:rsid w:val="00CB5FD4"/>
    <w:rPr>
      <w:rFonts w:ascii="Times New Roman" w:hAnsi="Times New Roman" w:cs="Times New Roman"/>
      <w:sz w:val="24"/>
      <w:szCs w:val="24"/>
    </w:rPr>
  </w:style>
  <w:style w:type="paragraph" w:styleId="af9">
    <w:name w:val="Balloon Text"/>
    <w:basedOn w:val="a"/>
    <w:link w:val="af8"/>
    <w:rsid w:val="00CB5FD4"/>
    <w:pPr>
      <w:widowControl w:val="0"/>
      <w:spacing w:line="240" w:lineRule="auto"/>
      <w:ind w:firstLineChars="0" w:firstLine="0"/>
    </w:pPr>
    <w:rPr>
      <w:rFonts w:ascii="Times New Roman" w:eastAsia="宋体" w:hAnsi="Times New Roman" w:cs="Times New Roman"/>
      <w:sz w:val="18"/>
    </w:rPr>
  </w:style>
  <w:style w:type="character" w:customStyle="1" w:styleId="1b">
    <w:name w:val="批注框文本 字符1"/>
    <w:basedOn w:val="a1"/>
    <w:uiPriority w:val="99"/>
    <w:semiHidden/>
    <w:rsid w:val="00CB5FD4"/>
    <w:rPr>
      <w:sz w:val="18"/>
      <w:szCs w:val="18"/>
    </w:rPr>
  </w:style>
  <w:style w:type="paragraph" w:styleId="1c">
    <w:name w:val="toc 1"/>
    <w:basedOn w:val="a"/>
    <w:next w:val="a"/>
    <w:rsid w:val="00CB5FD4"/>
    <w:pPr>
      <w:widowControl w:val="0"/>
      <w:spacing w:line="240" w:lineRule="auto"/>
      <w:ind w:firstLineChars="0" w:firstLine="0"/>
    </w:pPr>
    <w:rPr>
      <w:rFonts w:ascii="Times New Roman" w:eastAsia="宋体" w:hAnsi="Times New Roman" w:cs="Times New Roman"/>
      <w:sz w:val="28"/>
      <w:szCs w:val="24"/>
    </w:rPr>
  </w:style>
  <w:style w:type="paragraph" w:styleId="affb">
    <w:name w:val="List"/>
    <w:basedOn w:val="a"/>
    <w:rsid w:val="00CB5FD4"/>
    <w:pPr>
      <w:widowControl w:val="0"/>
      <w:spacing w:line="240" w:lineRule="auto"/>
      <w:ind w:left="200" w:hangingChars="200" w:hanging="200"/>
    </w:pPr>
    <w:rPr>
      <w:rFonts w:ascii="Times New Roman" w:eastAsia="宋体" w:hAnsi="Times New Roman" w:cs="Times New Roman"/>
      <w:sz w:val="21"/>
      <w:szCs w:val="24"/>
    </w:rPr>
  </w:style>
  <w:style w:type="paragraph" w:styleId="34">
    <w:name w:val="Body Text Indent 3"/>
    <w:basedOn w:val="a"/>
    <w:link w:val="33"/>
    <w:rsid w:val="00CB5FD4"/>
    <w:pPr>
      <w:widowControl w:val="0"/>
      <w:spacing w:after="120" w:line="240" w:lineRule="auto"/>
      <w:ind w:leftChars="200" w:left="420" w:firstLineChars="0" w:firstLine="0"/>
    </w:pPr>
    <w:rPr>
      <w:rFonts w:ascii="Times New Roman" w:eastAsia="宋体" w:hAnsi="Times New Roman" w:cs="Times New Roman"/>
      <w:sz w:val="16"/>
    </w:rPr>
  </w:style>
  <w:style w:type="character" w:customStyle="1" w:styleId="311">
    <w:name w:val="正文文本缩进 3 字符1"/>
    <w:basedOn w:val="a1"/>
    <w:uiPriority w:val="99"/>
    <w:semiHidden/>
    <w:rsid w:val="00CB5FD4"/>
    <w:rPr>
      <w:sz w:val="16"/>
      <w:szCs w:val="16"/>
    </w:rPr>
  </w:style>
  <w:style w:type="paragraph" w:customStyle="1" w:styleId="xl45">
    <w:name w:val="xl45"/>
    <w:basedOn w:val="a"/>
    <w:rsid w:val="00CB5FD4"/>
    <w:pPr>
      <w:pBdr>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styleId="41">
    <w:name w:val="List 4"/>
    <w:basedOn w:val="a"/>
    <w:rsid w:val="00CB5FD4"/>
    <w:pPr>
      <w:widowControl w:val="0"/>
      <w:spacing w:line="240" w:lineRule="auto"/>
      <w:ind w:leftChars="600" w:left="100" w:hangingChars="200" w:hanging="200"/>
    </w:pPr>
    <w:rPr>
      <w:rFonts w:ascii="Times New Roman" w:eastAsia="宋体" w:hAnsi="Times New Roman" w:cs="Times New Roman"/>
      <w:sz w:val="21"/>
      <w:szCs w:val="24"/>
    </w:rPr>
  </w:style>
  <w:style w:type="paragraph" w:styleId="af6">
    <w:name w:val="footnote text"/>
    <w:basedOn w:val="a"/>
    <w:link w:val="af5"/>
    <w:rsid w:val="00CB5FD4"/>
    <w:pPr>
      <w:widowControl w:val="0"/>
      <w:snapToGrid w:val="0"/>
      <w:spacing w:line="240" w:lineRule="auto"/>
      <w:ind w:firstLineChars="0" w:firstLine="0"/>
      <w:jc w:val="left"/>
    </w:pPr>
    <w:rPr>
      <w:rFonts w:ascii="Times New Roman" w:hAnsi="Times New Roman"/>
      <w:sz w:val="18"/>
      <w:szCs w:val="18"/>
    </w:rPr>
  </w:style>
  <w:style w:type="character" w:customStyle="1" w:styleId="1d">
    <w:name w:val="脚注文本 字符1"/>
    <w:basedOn w:val="a1"/>
    <w:uiPriority w:val="99"/>
    <w:semiHidden/>
    <w:rsid w:val="00CB5FD4"/>
    <w:rPr>
      <w:sz w:val="18"/>
      <w:szCs w:val="18"/>
    </w:rPr>
  </w:style>
  <w:style w:type="paragraph" w:styleId="38">
    <w:name w:val="List Continue 3"/>
    <w:basedOn w:val="a"/>
    <w:rsid w:val="00CB5FD4"/>
    <w:pPr>
      <w:widowControl w:val="0"/>
      <w:spacing w:after="120" w:line="240" w:lineRule="auto"/>
      <w:ind w:leftChars="600" w:left="1260" w:firstLineChars="0" w:firstLine="0"/>
    </w:pPr>
    <w:rPr>
      <w:rFonts w:ascii="Times New Roman" w:eastAsia="宋体" w:hAnsi="Times New Roman" w:cs="Times New Roman"/>
      <w:sz w:val="21"/>
      <w:szCs w:val="24"/>
    </w:rPr>
  </w:style>
  <w:style w:type="paragraph" w:styleId="29">
    <w:name w:val="toc 2"/>
    <w:basedOn w:val="a"/>
    <w:next w:val="a"/>
    <w:rsid w:val="00CB5FD4"/>
    <w:pPr>
      <w:widowControl w:val="0"/>
      <w:spacing w:line="240" w:lineRule="auto"/>
      <w:ind w:leftChars="200" w:left="420" w:firstLineChars="0" w:firstLine="0"/>
    </w:pPr>
    <w:rPr>
      <w:rFonts w:ascii="Times New Roman" w:eastAsia="宋体" w:hAnsi="Times New Roman" w:cs="Times New Roman"/>
      <w:sz w:val="28"/>
      <w:szCs w:val="24"/>
    </w:rPr>
  </w:style>
  <w:style w:type="paragraph" w:customStyle="1" w:styleId="affc">
    <w:name w:val="正文（绿盟科技）"/>
    <w:rsid w:val="00CB5FD4"/>
    <w:pPr>
      <w:spacing w:line="300" w:lineRule="auto"/>
      <w:ind w:firstLineChars="0" w:firstLine="0"/>
      <w:jc w:val="left"/>
    </w:pPr>
    <w:rPr>
      <w:rFonts w:ascii="Arial" w:eastAsia="宋体" w:hAnsi="Arial" w:cs="Times New Roman"/>
      <w:kern w:val="0"/>
      <w:sz w:val="21"/>
      <w:szCs w:val="21"/>
    </w:rPr>
  </w:style>
  <w:style w:type="paragraph" w:styleId="HTML0">
    <w:name w:val="HTML Preformatted"/>
    <w:basedOn w:val="a"/>
    <w:link w:val="HTML"/>
    <w:rsid w:val="00CB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cs="Arial"/>
      <w:sz w:val="24"/>
      <w:szCs w:val="24"/>
    </w:rPr>
  </w:style>
  <w:style w:type="character" w:customStyle="1" w:styleId="HTML1">
    <w:name w:val="HTML 预设格式 字符1"/>
    <w:basedOn w:val="a1"/>
    <w:uiPriority w:val="99"/>
    <w:semiHidden/>
    <w:rsid w:val="00CB5FD4"/>
    <w:rPr>
      <w:rFonts w:ascii="Courier New" w:hAnsi="Courier New" w:cs="Courier New"/>
      <w:sz w:val="20"/>
      <w:szCs w:val="20"/>
    </w:rPr>
  </w:style>
  <w:style w:type="paragraph" w:styleId="affd">
    <w:name w:val="Normal (Web)"/>
    <w:basedOn w:val="a"/>
    <w:uiPriority w:val="99"/>
    <w:rsid w:val="00CB5FD4"/>
    <w:pPr>
      <w:spacing w:before="100" w:beforeAutospacing="1" w:after="100" w:afterAutospacing="1" w:line="240" w:lineRule="auto"/>
      <w:ind w:firstLineChars="0" w:firstLine="0"/>
      <w:jc w:val="left"/>
    </w:pPr>
    <w:rPr>
      <w:rFonts w:ascii="宋体" w:eastAsia="宋体" w:hAnsi="宋体" w:cs="Times New Roman"/>
      <w:kern w:val="0"/>
      <w:sz w:val="24"/>
      <w:szCs w:val="24"/>
    </w:rPr>
  </w:style>
  <w:style w:type="paragraph" w:customStyle="1" w:styleId="xl46">
    <w:name w:val="xl46"/>
    <w:basedOn w:val="a"/>
    <w:rsid w:val="00CB5FD4"/>
    <w:pPr>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34">
    <w:name w:val="xl34"/>
    <w:basedOn w:val="a"/>
    <w:rsid w:val="00CB5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xl30">
    <w:name w:val="xl30"/>
    <w:basedOn w:val="a"/>
    <w:rsid w:val="00CB5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textAlignment w:val="top"/>
    </w:pPr>
    <w:rPr>
      <w:rFonts w:ascii="宋体" w:eastAsia="宋体" w:hAnsi="宋体" w:cs="宋体"/>
      <w:kern w:val="0"/>
      <w:sz w:val="18"/>
      <w:szCs w:val="18"/>
    </w:rPr>
  </w:style>
  <w:style w:type="paragraph" w:customStyle="1" w:styleId="xl37">
    <w:name w:val="xl37"/>
    <w:basedOn w:val="a"/>
    <w:rsid w:val="00CB5FD4"/>
    <w:pPr>
      <w:pBdr>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39">
    <w:name w:val="小节标题级别3"/>
    <w:basedOn w:val="a"/>
    <w:next w:val="afc"/>
    <w:rsid w:val="00CB5FD4"/>
    <w:pPr>
      <w:widowControl w:val="0"/>
      <w:tabs>
        <w:tab w:val="left" w:pos="1905"/>
      </w:tabs>
      <w:spacing w:before="120" w:after="120"/>
      <w:ind w:left="-546" w:firstLineChars="0" w:hanging="420"/>
      <w:jc w:val="left"/>
      <w:outlineLvl w:val="2"/>
    </w:pPr>
    <w:rPr>
      <w:rFonts w:ascii="宋体" w:eastAsia="宋体" w:hAnsi="宋体" w:cs="Arial"/>
      <w:bCs/>
      <w:shadow/>
      <w:sz w:val="24"/>
      <w:szCs w:val="24"/>
    </w:rPr>
  </w:style>
  <w:style w:type="paragraph" w:customStyle="1" w:styleId="afc">
    <w:name w:val="文章内容"/>
    <w:basedOn w:val="a"/>
    <w:link w:val="CharChar0"/>
    <w:rsid w:val="00CB5FD4"/>
    <w:pPr>
      <w:widowControl w:val="0"/>
      <w:spacing w:line="400" w:lineRule="atLeast"/>
      <w:ind w:left="1271" w:firstLineChars="0" w:hanging="560"/>
    </w:pPr>
    <w:rPr>
      <w:rFonts w:ascii="黑体" w:eastAsia="黑体" w:hAnsi="宋体"/>
      <w:b/>
      <w:bCs/>
      <w:color w:val="000000"/>
      <w:sz w:val="28"/>
      <w:szCs w:val="24"/>
    </w:rPr>
  </w:style>
  <w:style w:type="paragraph" w:customStyle="1" w:styleId="p0">
    <w:name w:val="p0"/>
    <w:basedOn w:val="a"/>
    <w:link w:val="p0Char"/>
    <w:rsid w:val="00CB5FD4"/>
    <w:pPr>
      <w:spacing w:line="240" w:lineRule="auto"/>
      <w:ind w:firstLineChars="0" w:firstLine="0"/>
    </w:pPr>
    <w:rPr>
      <w:rFonts w:ascii="Times New Roman" w:eastAsia="宋体" w:hAnsi="Times New Roman" w:cs="Times New Roman"/>
      <w:kern w:val="0"/>
      <w:sz w:val="28"/>
      <w:szCs w:val="28"/>
    </w:rPr>
  </w:style>
  <w:style w:type="paragraph" w:customStyle="1" w:styleId="Char">
    <w:name w:val="Char"/>
    <w:basedOn w:val="a"/>
    <w:link w:val="CharChar10"/>
    <w:rsid w:val="00CB5FD4"/>
    <w:pPr>
      <w:widowControl w:val="0"/>
      <w:adjustRightInd w:val="0"/>
      <w:ind w:firstLineChars="0" w:firstLine="0"/>
    </w:pPr>
    <w:rPr>
      <w:rFonts w:ascii="Times New Roman" w:eastAsia="宋体" w:hAnsi="Times New Roman" w:cs="Times New Roman"/>
      <w:kern w:val="0"/>
      <w:sz w:val="24"/>
      <w:szCs w:val="20"/>
    </w:rPr>
  </w:style>
  <w:style w:type="paragraph" w:customStyle="1" w:styleId="xl28">
    <w:name w:val="xl28"/>
    <w:basedOn w:val="a"/>
    <w:rsid w:val="00CB5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Calibri" w:eastAsia="宋体" w:hAnsi="Calibri" w:cs="宋体"/>
      <w:kern w:val="0"/>
      <w:sz w:val="18"/>
      <w:szCs w:val="18"/>
    </w:rPr>
  </w:style>
  <w:style w:type="paragraph" w:customStyle="1" w:styleId="affe">
    <w:name w:val="设计方案"/>
    <w:basedOn w:val="a"/>
    <w:rsid w:val="00CB5FD4"/>
    <w:pPr>
      <w:spacing w:after="160" w:line="240" w:lineRule="exact"/>
      <w:ind w:firstLineChars="0" w:firstLine="0"/>
      <w:jc w:val="left"/>
    </w:pPr>
    <w:rPr>
      <w:rFonts w:ascii="Times New Roman" w:eastAsia="宋体" w:hAnsi="Times New Roman" w:cs="Times New Roman"/>
      <w:sz w:val="24"/>
      <w:szCs w:val="24"/>
    </w:rPr>
  </w:style>
  <w:style w:type="paragraph" w:customStyle="1" w:styleId="1e">
    <w:name w:val="样式1"/>
    <w:basedOn w:val="a"/>
    <w:rsid w:val="00CB5FD4"/>
    <w:pPr>
      <w:widowControl w:val="0"/>
      <w:tabs>
        <w:tab w:val="left" w:pos="1605"/>
      </w:tabs>
      <w:adjustRightInd w:val="0"/>
      <w:spacing w:line="240" w:lineRule="auto"/>
      <w:ind w:left="1605" w:firstLineChars="0" w:hanging="960"/>
      <w:textAlignment w:val="baseline"/>
    </w:pPr>
    <w:rPr>
      <w:rFonts w:ascii="宋体" w:eastAsia="宋体" w:hAnsi="宋体" w:cs="Times New Roman"/>
      <w:kern w:val="0"/>
      <w:sz w:val="21"/>
      <w:szCs w:val="21"/>
    </w:rPr>
  </w:style>
  <w:style w:type="paragraph" w:customStyle="1" w:styleId="xl39">
    <w:name w:val="xl39"/>
    <w:basedOn w:val="a"/>
    <w:rsid w:val="00CB5FD4"/>
    <w:pPr>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afff">
    <w:name w:val="段"/>
    <w:rsid w:val="00CB5FD4"/>
    <w:pPr>
      <w:autoSpaceDE w:val="0"/>
      <w:autoSpaceDN w:val="0"/>
      <w:spacing w:line="240" w:lineRule="auto"/>
      <w:ind w:firstLineChars="0"/>
    </w:pPr>
    <w:rPr>
      <w:rFonts w:ascii="宋体" w:eastAsia="宋体" w:hAnsi="Times New Roman" w:cs="Times New Roman"/>
      <w:sz w:val="21"/>
    </w:rPr>
  </w:style>
  <w:style w:type="paragraph" w:customStyle="1" w:styleId="productmoref12px">
    <w:name w:val="product_more f12px"/>
    <w:basedOn w:val="a"/>
    <w:rsid w:val="00CB5FD4"/>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CharCharCharCharCharChar1Char">
    <w:name w:val="Char Char Char Char Char Char1 Char"/>
    <w:basedOn w:val="a"/>
    <w:rsid w:val="00CB5FD4"/>
    <w:pPr>
      <w:spacing w:after="160" w:line="240" w:lineRule="exact"/>
      <w:ind w:firstLineChars="0" w:firstLine="0"/>
      <w:jc w:val="left"/>
    </w:pPr>
    <w:rPr>
      <w:rFonts w:ascii="Verdana" w:eastAsia="宋体" w:hAnsi="Verdana" w:cs="Times New Roman"/>
      <w:kern w:val="0"/>
      <w:sz w:val="21"/>
      <w:szCs w:val="20"/>
      <w:lang w:eastAsia="en-US"/>
    </w:rPr>
  </w:style>
  <w:style w:type="paragraph" w:customStyle="1" w:styleId="Mao">
    <w:name w:val="Mao 序列（方）"/>
    <w:basedOn w:val="a"/>
    <w:rsid w:val="00CB5FD4"/>
    <w:pPr>
      <w:widowControl w:val="0"/>
      <w:numPr>
        <w:numId w:val="4"/>
      </w:numPr>
      <w:tabs>
        <w:tab w:val="left" w:pos="902"/>
      </w:tabs>
      <w:spacing w:line="300" w:lineRule="auto"/>
      <w:ind w:firstLineChars="0"/>
    </w:pPr>
    <w:rPr>
      <w:rFonts w:ascii="Times New Roman" w:eastAsia="宋体" w:hAnsi="Times New Roman" w:cs="Times New Roman"/>
      <w:b/>
      <w:sz w:val="21"/>
      <w:szCs w:val="24"/>
    </w:rPr>
  </w:style>
  <w:style w:type="paragraph" w:styleId="afff0">
    <w:name w:val="No Spacing"/>
    <w:qFormat/>
    <w:rsid w:val="00CB5FD4"/>
    <w:pPr>
      <w:widowControl w:val="0"/>
      <w:spacing w:line="240" w:lineRule="auto"/>
      <w:ind w:firstLineChars="0" w:firstLine="0"/>
    </w:pPr>
    <w:rPr>
      <w:rFonts w:ascii="Times New Roman" w:eastAsia="宋体" w:hAnsi="Times New Roman" w:cs="Times New Roman"/>
      <w:sz w:val="21"/>
    </w:rPr>
  </w:style>
  <w:style w:type="paragraph" w:customStyle="1" w:styleId="CharCharCharCharCharCharChar1">
    <w:name w:val="Char Char Char Char Char Char Char1"/>
    <w:basedOn w:val="a"/>
    <w:rsid w:val="00CB5FD4"/>
    <w:pPr>
      <w:widowControl w:val="0"/>
      <w:spacing w:line="240" w:lineRule="auto"/>
      <w:ind w:firstLineChars="0" w:firstLine="0"/>
    </w:pPr>
    <w:rPr>
      <w:rFonts w:ascii="Times New Roman" w:eastAsia="宋体" w:hAnsi="Times New Roman" w:cs="Times New Roman"/>
      <w:sz w:val="28"/>
      <w:szCs w:val="24"/>
    </w:rPr>
  </w:style>
  <w:style w:type="paragraph" w:customStyle="1" w:styleId="xl26">
    <w:name w:val="xl26"/>
    <w:basedOn w:val="a"/>
    <w:rsid w:val="00CB5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b/>
      <w:bCs/>
      <w:kern w:val="0"/>
      <w:sz w:val="24"/>
      <w:szCs w:val="24"/>
    </w:rPr>
  </w:style>
  <w:style w:type="paragraph" w:customStyle="1" w:styleId="xl43">
    <w:name w:val="xl43"/>
    <w:basedOn w:val="a"/>
    <w:rsid w:val="00CB5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Mao0">
    <w:name w:val="Mao正文(五号)"/>
    <w:basedOn w:val="a"/>
    <w:rsid w:val="00CB5FD4"/>
    <w:pPr>
      <w:widowControl w:val="0"/>
      <w:spacing w:line="300" w:lineRule="auto"/>
    </w:pPr>
    <w:rPr>
      <w:rFonts w:ascii="Times New Roman" w:eastAsia="宋体" w:hAnsi="Times New Roman" w:cs="Times New Roman"/>
      <w:color w:val="000000"/>
      <w:sz w:val="21"/>
      <w:szCs w:val="21"/>
    </w:rPr>
  </w:style>
  <w:style w:type="paragraph" w:customStyle="1" w:styleId="heading2">
    <w:name w:val="heading 2"/>
    <w:basedOn w:val="a"/>
    <w:next w:val="a"/>
    <w:link w:val="11Char1"/>
    <w:unhideWhenUsed/>
    <w:rsid w:val="00CB5FD4"/>
    <w:pPr>
      <w:keepNext/>
      <w:keepLines/>
      <w:widowControl w:val="0"/>
      <w:spacing w:before="260" w:after="260" w:line="416" w:lineRule="auto"/>
      <w:ind w:firstLineChars="0" w:firstLine="0"/>
      <w:outlineLvl w:val="1"/>
    </w:pPr>
    <w:rPr>
      <w:rFonts w:ascii="Cambria" w:eastAsia="宋体" w:hAnsi="Cambria"/>
      <w:b/>
    </w:rPr>
  </w:style>
  <w:style w:type="paragraph" w:customStyle="1" w:styleId="afff1">
    <w:name w:val="正文（首行缩进两字）"/>
    <w:basedOn w:val="a"/>
    <w:rsid w:val="00CB5FD4"/>
    <w:pPr>
      <w:widowControl w:val="0"/>
      <w:adjustRightInd w:val="0"/>
      <w:ind w:firstLineChars="0" w:firstLine="482"/>
    </w:pPr>
    <w:rPr>
      <w:rFonts w:ascii="Times New Roman" w:eastAsia="仿宋_GB2312" w:hAnsi="Times New Roman" w:cs="Times New Roman"/>
      <w:sz w:val="28"/>
      <w:szCs w:val="20"/>
    </w:rPr>
  </w:style>
  <w:style w:type="paragraph" w:customStyle="1" w:styleId="PlainText">
    <w:name w:val="Plain Text"/>
    <w:basedOn w:val="a"/>
    <w:unhideWhenUsed/>
    <w:rsid w:val="00CB5FD4"/>
    <w:pPr>
      <w:widowControl w:val="0"/>
      <w:spacing w:line="240" w:lineRule="auto"/>
      <w:ind w:firstLineChars="0" w:firstLine="0"/>
    </w:pPr>
    <w:rPr>
      <w:rFonts w:ascii="宋体" w:eastAsia="宋体" w:hAnsi="Courier New" w:cs="Times New Roman" w:hint="eastAsia"/>
      <w:sz w:val="20"/>
      <w:szCs w:val="20"/>
    </w:rPr>
  </w:style>
  <w:style w:type="paragraph" w:customStyle="1" w:styleId="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w:rsid w:val="00CB5FD4"/>
    <w:pPr>
      <w:widowControl w:val="0"/>
      <w:spacing w:line="240" w:lineRule="auto"/>
      <w:ind w:firstLineChars="0" w:firstLine="0"/>
    </w:pPr>
    <w:rPr>
      <w:rFonts w:ascii="Times New Roman" w:eastAsia="宋体" w:hAnsi="Times New Roman" w:cs="Times New Roman"/>
      <w:sz w:val="21"/>
      <w:szCs w:val="24"/>
    </w:rPr>
  </w:style>
  <w:style w:type="paragraph" w:customStyle="1" w:styleId="px12black">
    <w:name w:val="px12black"/>
    <w:basedOn w:val="a"/>
    <w:rsid w:val="00CB5FD4"/>
    <w:pPr>
      <w:spacing w:before="100" w:beforeAutospacing="1" w:after="100" w:afterAutospacing="1" w:line="240" w:lineRule="auto"/>
      <w:ind w:firstLineChars="0" w:firstLine="0"/>
      <w:jc w:val="left"/>
    </w:pPr>
    <w:rPr>
      <w:rFonts w:ascii="宋体" w:eastAsia="宋体" w:hAnsi="宋体" w:cs="Times New Roman"/>
      <w:kern w:val="0"/>
      <w:sz w:val="24"/>
      <w:szCs w:val="20"/>
    </w:rPr>
  </w:style>
  <w:style w:type="paragraph" w:customStyle="1" w:styleId="Char1">
    <w:name w:val=" Char1"/>
    <w:basedOn w:val="a"/>
    <w:rsid w:val="00CB5FD4"/>
    <w:pPr>
      <w:widowControl w:val="0"/>
      <w:adjustRightInd w:val="0"/>
      <w:ind w:firstLineChars="0" w:firstLine="0"/>
    </w:pPr>
    <w:rPr>
      <w:rFonts w:ascii="Times New Roman" w:eastAsia="宋体" w:hAnsi="Times New Roman" w:cs="Times New Roman"/>
      <w:kern w:val="0"/>
      <w:sz w:val="24"/>
      <w:szCs w:val="20"/>
    </w:rPr>
  </w:style>
  <w:style w:type="paragraph" w:customStyle="1" w:styleId="xl40">
    <w:name w:val="xl40"/>
    <w:basedOn w:val="a"/>
    <w:rsid w:val="00CB5FD4"/>
    <w:pPr>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ae">
    <w:name w:val="标书"/>
    <w:basedOn w:val="a"/>
    <w:link w:val="CharChar"/>
    <w:rsid w:val="00CB5FD4"/>
    <w:pPr>
      <w:widowControl w:val="0"/>
      <w:shd w:val="clear" w:color="auto" w:fill="FFFFFF"/>
      <w:ind w:firstLineChars="0" w:firstLine="480"/>
      <w:jc w:val="left"/>
    </w:pPr>
    <w:rPr>
      <w:rFonts w:ascii="宋体" w:eastAsia="宋体" w:hAnsi="宋体"/>
      <w:sz w:val="24"/>
      <w:szCs w:val="24"/>
    </w:rPr>
  </w:style>
  <w:style w:type="paragraph" w:customStyle="1" w:styleId="xl33">
    <w:name w:val="xl33"/>
    <w:basedOn w:val="a"/>
    <w:rsid w:val="00CB5FD4"/>
    <w:pPr>
      <w:pBdr>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eastAsia="宋体" w:hAnsi="宋体" w:cs="宋体"/>
      <w:kern w:val="0"/>
      <w:sz w:val="18"/>
      <w:szCs w:val="18"/>
    </w:rPr>
  </w:style>
  <w:style w:type="paragraph" w:customStyle="1" w:styleId="2a">
    <w:name w:val="正文2"/>
    <w:basedOn w:val="a"/>
    <w:rsid w:val="00CB5FD4"/>
    <w:pPr>
      <w:widowControl w:val="0"/>
      <w:numPr>
        <w:numId w:val="5"/>
      </w:numPr>
      <w:tabs>
        <w:tab w:val="left" w:pos="1305"/>
      </w:tabs>
      <w:spacing w:line="440" w:lineRule="exact"/>
      <w:ind w:firstLineChars="0"/>
    </w:pPr>
    <w:rPr>
      <w:rFonts w:ascii="仿宋_GB2312" w:eastAsia="仿宋_GB2312" w:hAnsi="宋体" w:cs="Times New Roman"/>
      <w:spacing w:val="5"/>
      <w:sz w:val="21"/>
      <w:szCs w:val="24"/>
    </w:rPr>
  </w:style>
  <w:style w:type="paragraph" w:customStyle="1" w:styleId="xl44">
    <w:name w:val="xl44"/>
    <w:basedOn w:val="a"/>
    <w:rsid w:val="00CB5FD4"/>
    <w:pPr>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29">
    <w:name w:val="xl29"/>
    <w:basedOn w:val="a"/>
    <w:rsid w:val="00CB5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Calibri" w:eastAsia="宋体" w:hAnsi="Calibri" w:cs="宋体"/>
      <w:kern w:val="0"/>
      <w:sz w:val="18"/>
      <w:szCs w:val="18"/>
    </w:rPr>
  </w:style>
  <w:style w:type="paragraph" w:styleId="afff2">
    <w:name w:val="List Paragraph"/>
    <w:basedOn w:val="a"/>
    <w:qFormat/>
    <w:rsid w:val="00CB5FD4"/>
    <w:pPr>
      <w:spacing w:line="240" w:lineRule="auto"/>
      <w:ind w:left="720" w:firstLineChars="0" w:firstLine="0"/>
      <w:contextualSpacing/>
      <w:jc w:val="left"/>
    </w:pPr>
    <w:rPr>
      <w:rFonts w:ascii="Calibri" w:eastAsia="宋体" w:hAnsi="Calibri" w:cs="Times New Roman"/>
      <w:kern w:val="0"/>
      <w:sz w:val="24"/>
      <w:szCs w:val="24"/>
      <w:lang w:eastAsia="en-US" w:bidi="en-US"/>
    </w:rPr>
  </w:style>
  <w:style w:type="paragraph" w:customStyle="1" w:styleId="6151">
    <w:name w:val="样式 段前: 6 磅 行距: 1.5 倍行距1"/>
    <w:basedOn w:val="a"/>
    <w:rsid w:val="00CB5FD4"/>
    <w:pPr>
      <w:widowControl w:val="0"/>
      <w:ind w:leftChars="-1" w:left="-1" w:firstLineChars="0" w:hanging="1"/>
    </w:pPr>
    <w:rPr>
      <w:rFonts w:ascii="Times New Roman" w:eastAsia="宋体" w:hAnsi="Times New Roman" w:cs="Times New Roman"/>
      <w:spacing w:val="5"/>
      <w:sz w:val="24"/>
      <w:szCs w:val="20"/>
    </w:rPr>
  </w:style>
  <w:style w:type="paragraph" w:customStyle="1" w:styleId="xl27">
    <w:name w:val="xl27"/>
    <w:basedOn w:val="a"/>
    <w:rsid w:val="00CB5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eastAsia="宋体" w:hAnsi="宋体" w:cs="宋体"/>
      <w:kern w:val="0"/>
      <w:sz w:val="18"/>
      <w:szCs w:val="18"/>
    </w:rPr>
  </w:style>
  <w:style w:type="paragraph" w:customStyle="1" w:styleId="xl38">
    <w:name w:val="xl38"/>
    <w:basedOn w:val="a"/>
    <w:rsid w:val="00CB5FD4"/>
    <w:pPr>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CharCharChar">
    <w:name w:val="Char Char Char"/>
    <w:basedOn w:val="a"/>
    <w:rsid w:val="00CB5FD4"/>
    <w:pPr>
      <w:widowControl w:val="0"/>
      <w:spacing w:line="240" w:lineRule="auto"/>
      <w:ind w:firstLineChars="0" w:firstLine="0"/>
    </w:pPr>
    <w:rPr>
      <w:rFonts w:ascii="Tahoma" w:eastAsia="宋体" w:hAnsi="Tahoma" w:cs="Times New Roman"/>
      <w:sz w:val="24"/>
      <w:szCs w:val="20"/>
    </w:rPr>
  </w:style>
  <w:style w:type="paragraph" w:customStyle="1" w:styleId="CharCharCharCharCharChar">
    <w:name w:val=" Char Char Char Char Char Char"/>
    <w:basedOn w:val="a"/>
    <w:rsid w:val="00CB5FD4"/>
    <w:pPr>
      <w:widowControl w:val="0"/>
      <w:spacing w:line="240" w:lineRule="auto"/>
      <w:ind w:firstLineChars="0" w:firstLine="0"/>
    </w:pPr>
    <w:rPr>
      <w:rFonts w:ascii="Times New Roman" w:eastAsia="宋体" w:hAnsi="Times New Roman" w:cs="Times New Roman"/>
      <w:sz w:val="21"/>
      <w:szCs w:val="21"/>
    </w:rPr>
  </w:style>
  <w:style w:type="paragraph" w:customStyle="1" w:styleId="xl47">
    <w:name w:val="xl47"/>
    <w:basedOn w:val="a"/>
    <w:rsid w:val="00CB5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2H2h22ndlevelTitre2l22Header2Head2Heading2Hi">
    <w:name w:val="样式 标题 2H2h22nd levelTitre2l22Header 2Head 2Heading 2 Hi..."/>
    <w:basedOn w:val="2"/>
    <w:rsid w:val="00CB5FD4"/>
    <w:pPr>
      <w:widowControl w:val="0"/>
      <w:spacing w:line="360" w:lineRule="auto"/>
      <w:ind w:firstLineChars="0" w:firstLine="0"/>
    </w:pPr>
    <w:rPr>
      <w:rFonts w:ascii="宋体" w:eastAsia="宋体" w:hAnsi="宋体" w:cs="Times New Roman"/>
      <w:b w:val="0"/>
      <w:sz w:val="28"/>
      <w:szCs w:val="28"/>
    </w:rPr>
  </w:style>
  <w:style w:type="paragraph" w:customStyle="1" w:styleId="xl25">
    <w:name w:val="xl25"/>
    <w:basedOn w:val="a"/>
    <w:rsid w:val="00CB5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b/>
      <w:bCs/>
      <w:kern w:val="0"/>
      <w:sz w:val="24"/>
      <w:szCs w:val="24"/>
    </w:rPr>
  </w:style>
  <w:style w:type="paragraph" w:customStyle="1" w:styleId="xl31">
    <w:name w:val="xl31"/>
    <w:basedOn w:val="a"/>
    <w:rsid w:val="00CB5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textAlignment w:val="top"/>
    </w:pPr>
    <w:rPr>
      <w:rFonts w:ascii="Calibri" w:eastAsia="宋体" w:hAnsi="Calibri" w:cs="宋体"/>
      <w:kern w:val="0"/>
      <w:sz w:val="18"/>
      <w:szCs w:val="18"/>
    </w:rPr>
  </w:style>
  <w:style w:type="paragraph" w:customStyle="1" w:styleId="xl36">
    <w:name w:val="xl36"/>
    <w:basedOn w:val="a"/>
    <w:rsid w:val="00CB5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xl42">
    <w:name w:val="xl42"/>
    <w:basedOn w:val="a"/>
    <w:rsid w:val="00CB5FD4"/>
    <w:pPr>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1f">
    <w:name w:val="列出段落1"/>
    <w:basedOn w:val="a"/>
    <w:rsid w:val="00CB5FD4"/>
    <w:pPr>
      <w:widowControl w:val="0"/>
      <w:spacing w:line="240" w:lineRule="auto"/>
      <w:ind w:firstLine="420"/>
    </w:pPr>
    <w:rPr>
      <w:rFonts w:ascii="Times New Roman" w:eastAsia="宋体" w:hAnsi="Times New Roman" w:cs="Times New Roman"/>
      <w:sz w:val="28"/>
      <w:szCs w:val="24"/>
    </w:rPr>
  </w:style>
  <w:style w:type="paragraph" w:customStyle="1" w:styleId="CharCharChar1">
    <w:name w:val="Char Char Char1"/>
    <w:basedOn w:val="a"/>
    <w:rsid w:val="00CB5FD4"/>
    <w:pPr>
      <w:widowControl w:val="0"/>
      <w:spacing w:line="240" w:lineRule="auto"/>
      <w:ind w:firstLineChars="0" w:firstLine="0"/>
    </w:pPr>
    <w:rPr>
      <w:rFonts w:ascii="Tahoma" w:eastAsia="宋体" w:hAnsi="Tahoma" w:cs="Times New Roman"/>
      <w:sz w:val="24"/>
      <w:szCs w:val="20"/>
    </w:rPr>
  </w:style>
  <w:style w:type="paragraph" w:customStyle="1" w:styleId="ListParagraph">
    <w:name w:val="List Paragraph"/>
    <w:basedOn w:val="a"/>
    <w:rsid w:val="00CB5FD4"/>
    <w:pPr>
      <w:widowControl w:val="0"/>
      <w:spacing w:line="240" w:lineRule="auto"/>
      <w:ind w:firstLine="420"/>
    </w:pPr>
    <w:rPr>
      <w:rFonts w:ascii="Times New Roman" w:eastAsia="宋体" w:hAnsi="Times New Roman" w:cs="Times New Roman"/>
      <w:sz w:val="28"/>
      <w:szCs w:val="24"/>
    </w:rPr>
  </w:style>
  <w:style w:type="paragraph" w:customStyle="1" w:styleId="xl35">
    <w:name w:val="xl35"/>
    <w:basedOn w:val="a"/>
    <w:rsid w:val="00CB5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3a">
    <w:name w:val="标题 3 （加黑）"/>
    <w:basedOn w:val="3"/>
    <w:rsid w:val="00CB5FD4"/>
    <w:pPr>
      <w:keepNext w:val="0"/>
      <w:spacing w:before="120" w:after="120" w:line="415" w:lineRule="auto"/>
      <w:ind w:left="354" w:hangingChars="150" w:hanging="354"/>
    </w:pPr>
    <w:rPr>
      <w:kern w:val="2"/>
      <w:sz w:val="24"/>
    </w:rPr>
  </w:style>
  <w:style w:type="paragraph" w:customStyle="1" w:styleId="xl41">
    <w:name w:val="xl41"/>
    <w:basedOn w:val="a"/>
    <w:rsid w:val="00CB5FD4"/>
    <w:pPr>
      <w:pBdr>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48">
    <w:name w:val="xl48"/>
    <w:basedOn w:val="a"/>
    <w:rsid w:val="00CB5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3b">
    <w:name w:val="样式3"/>
    <w:basedOn w:val="a"/>
    <w:rsid w:val="00CB5FD4"/>
    <w:pPr>
      <w:widowControl w:val="0"/>
      <w:spacing w:line="300" w:lineRule="auto"/>
      <w:ind w:firstLineChars="0" w:firstLine="0"/>
    </w:pPr>
    <w:rPr>
      <w:rFonts w:ascii="宋体" w:eastAsia="宋体" w:hAnsi="Times New Roman" w:cs="Times New Roman"/>
      <w:sz w:val="24"/>
      <w:szCs w:val="24"/>
    </w:rPr>
  </w:style>
  <w:style w:type="paragraph" w:customStyle="1" w:styleId="Char1CharCharChar">
    <w:name w:val=" Char1 Char Char Char"/>
    <w:basedOn w:val="a"/>
    <w:rsid w:val="00CB5FD4"/>
    <w:pPr>
      <w:widowControl w:val="0"/>
      <w:adjustRightInd w:val="0"/>
      <w:ind w:firstLineChars="0" w:firstLine="0"/>
    </w:pPr>
    <w:rPr>
      <w:rFonts w:ascii="Times New Roman" w:eastAsia="宋体" w:hAnsi="Times New Roman" w:cs="Times New Roman"/>
      <w:kern w:val="0"/>
      <w:sz w:val="24"/>
      <w:szCs w:val="20"/>
    </w:rPr>
  </w:style>
  <w:style w:type="paragraph" w:customStyle="1" w:styleId="2b">
    <w:name w:val="样式2"/>
    <w:basedOn w:val="a"/>
    <w:rsid w:val="00CB5FD4"/>
    <w:pPr>
      <w:widowControl w:val="0"/>
      <w:spacing w:line="240" w:lineRule="auto"/>
      <w:ind w:firstLineChars="0" w:firstLine="0"/>
    </w:pPr>
    <w:rPr>
      <w:rFonts w:ascii="Times New Roman" w:eastAsia="宋体" w:hAnsi="Times New Roman" w:cs="Times New Roman"/>
      <w:sz w:val="21"/>
      <w:szCs w:val="24"/>
    </w:rPr>
  </w:style>
  <w:style w:type="paragraph" w:customStyle="1" w:styleId="font6">
    <w:name w:val="font6"/>
    <w:basedOn w:val="a"/>
    <w:rsid w:val="00CB5FD4"/>
    <w:pPr>
      <w:spacing w:before="100" w:beforeAutospacing="1" w:after="100" w:afterAutospacing="1" w:line="240" w:lineRule="auto"/>
      <w:ind w:firstLineChars="0" w:firstLine="0"/>
      <w:jc w:val="left"/>
    </w:pPr>
    <w:rPr>
      <w:rFonts w:ascii="Calibri" w:eastAsia="宋体" w:hAnsi="Calibri" w:cs="宋体"/>
      <w:kern w:val="0"/>
      <w:sz w:val="18"/>
      <w:szCs w:val="18"/>
    </w:rPr>
  </w:style>
  <w:style w:type="paragraph" w:customStyle="1" w:styleId="Char0">
    <w:name w:val=" Char"/>
    <w:basedOn w:val="a"/>
    <w:rsid w:val="00CB5FD4"/>
    <w:pPr>
      <w:widowControl w:val="0"/>
      <w:spacing w:line="240" w:lineRule="auto"/>
      <w:ind w:firstLineChars="0" w:firstLine="0"/>
    </w:pPr>
    <w:rPr>
      <w:rFonts w:ascii="Times New Roman" w:eastAsia="宋体" w:hAnsi="Times New Roman" w:cs="Times New Roman"/>
      <w:sz w:val="21"/>
      <w:szCs w:val="24"/>
    </w:rPr>
  </w:style>
  <w:style w:type="paragraph" w:customStyle="1" w:styleId="Default">
    <w:name w:val="Default"/>
    <w:rsid w:val="00CB5FD4"/>
    <w:pPr>
      <w:widowControl w:val="0"/>
      <w:autoSpaceDE w:val="0"/>
      <w:autoSpaceDN w:val="0"/>
      <w:adjustRightInd w:val="0"/>
      <w:spacing w:line="240" w:lineRule="auto"/>
      <w:ind w:firstLineChars="0" w:firstLine="0"/>
      <w:jc w:val="left"/>
    </w:pPr>
    <w:rPr>
      <w:rFonts w:ascii="Times New Roman" w:eastAsia="宋体" w:hAnsi="Times New Roman" w:cs="Times New Roman"/>
      <w:color w:val="000000"/>
      <w:kern w:val="0"/>
      <w:sz w:val="24"/>
      <w:szCs w:val="24"/>
    </w:rPr>
  </w:style>
  <w:style w:type="table" w:styleId="afff3">
    <w:name w:val="Table Grid"/>
    <w:basedOn w:val="a2"/>
    <w:rsid w:val="00CB5FD4"/>
    <w:pPr>
      <w:widowControl w:val="0"/>
      <w:spacing w:line="240" w:lineRule="auto"/>
      <w:ind w:firstLineChars="0" w:firstLine="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Char">
    <w:name w:val="正文new Char"/>
    <w:link w:val="new"/>
    <w:qFormat/>
    <w:rsid w:val="00CB5FD4"/>
    <w:rPr>
      <w:rFonts w:ascii="宋体" w:hAnsi="宋体"/>
      <w:color w:val="000000"/>
      <w:sz w:val="24"/>
      <w:szCs w:val="24"/>
    </w:rPr>
  </w:style>
  <w:style w:type="character" w:customStyle="1" w:styleId="ca-51">
    <w:name w:val="ca-51"/>
    <w:qFormat/>
    <w:rsid w:val="00CB5FD4"/>
    <w:rPr>
      <w:rFonts w:ascii="Times New Roman" w:hAnsi="Times New Roman" w:cs="Times New Roman" w:hint="default"/>
      <w:sz w:val="32"/>
      <w:szCs w:val="32"/>
    </w:rPr>
  </w:style>
  <w:style w:type="character" w:customStyle="1" w:styleId="CharChar1">
    <w:name w:val="表格 Char Char"/>
    <w:qFormat/>
    <w:rsid w:val="00CB5FD4"/>
    <w:rPr>
      <w:rFonts w:hAnsi="宋体" w:cs="宋体"/>
      <w:sz w:val="24"/>
    </w:rPr>
  </w:style>
  <w:style w:type="character" w:customStyle="1" w:styleId="CharChar2">
    <w:name w:val="纯文本 Char Char"/>
    <w:qFormat/>
    <w:rsid w:val="00CB5FD4"/>
    <w:rPr>
      <w:rFonts w:ascii="宋体" w:eastAsia="宋体" w:hAnsi="Courier New" w:cs="Courier New"/>
      <w:szCs w:val="21"/>
    </w:rPr>
  </w:style>
  <w:style w:type="character" w:customStyle="1" w:styleId="Char2">
    <w:name w:val="文字 Char"/>
    <w:link w:val="afff4"/>
    <w:rsid w:val="00CB5FD4"/>
    <w:rPr>
      <w:rFonts w:ascii="宋体"/>
      <w:sz w:val="28"/>
    </w:rPr>
  </w:style>
  <w:style w:type="character" w:customStyle="1" w:styleId="CharChar3">
    <w:name w:val="正文首行缩进（安恒信息） Char Char"/>
    <w:link w:val="afff5"/>
    <w:qFormat/>
    <w:rsid w:val="00CB5FD4"/>
    <w:rPr>
      <w:rFonts w:ascii="Arial" w:hAnsi="Arial"/>
      <w:szCs w:val="21"/>
    </w:rPr>
  </w:style>
  <w:style w:type="character" w:customStyle="1" w:styleId="a90">
    <w:name w:val="a9"/>
    <w:basedOn w:val="a1"/>
    <w:qFormat/>
    <w:rsid w:val="00CB5FD4"/>
  </w:style>
  <w:style w:type="character" w:customStyle="1" w:styleId="2CharChar">
    <w:name w:val="正文2 Char Char"/>
    <w:link w:val="2Char"/>
    <w:qFormat/>
    <w:rsid w:val="00CB5FD4"/>
    <w:rPr>
      <w:rFonts w:eastAsia="仿宋_GB2312"/>
      <w:sz w:val="28"/>
    </w:rPr>
  </w:style>
  <w:style w:type="character" w:customStyle="1" w:styleId="txt1">
    <w:name w:val="txt1"/>
    <w:rsid w:val="00CB5FD4"/>
    <w:rPr>
      <w:rFonts w:ascii="ˎ̥" w:hAnsi="ˎ̥" w:hint="default"/>
      <w:b w:val="0"/>
      <w:bCs w:val="0"/>
      <w:sz w:val="18"/>
      <w:szCs w:val="18"/>
    </w:rPr>
  </w:style>
  <w:style w:type="character" w:customStyle="1" w:styleId="st1">
    <w:name w:val="st1"/>
    <w:rsid w:val="00CB5FD4"/>
  </w:style>
  <w:style w:type="character" w:customStyle="1" w:styleId="afff6">
    <w:name w:val="样式 (西文) 宋体 小四"/>
    <w:qFormat/>
    <w:rsid w:val="00CB5FD4"/>
    <w:rPr>
      <w:rFonts w:ascii="宋体" w:hAnsi="宋体"/>
      <w:sz w:val="21"/>
    </w:rPr>
  </w:style>
  <w:style w:type="character" w:customStyle="1" w:styleId="Char3">
    <w:name w:val="常用正文 Char"/>
    <w:link w:val="afff7"/>
    <w:qFormat/>
    <w:rsid w:val="00CB5FD4"/>
    <w:rPr>
      <w:rFonts w:ascii="Arial" w:eastAsia="楷体_GB2312" w:hAnsi="Arial"/>
      <w:sz w:val="24"/>
    </w:rPr>
  </w:style>
  <w:style w:type="character" w:customStyle="1" w:styleId="blacktext">
    <w:name w:val="blacktext"/>
    <w:basedOn w:val="a1"/>
    <w:qFormat/>
    <w:rsid w:val="00CB5FD4"/>
  </w:style>
  <w:style w:type="character" w:styleId="afff8">
    <w:name w:val="endnote reference"/>
    <w:qFormat/>
    <w:rsid w:val="00CB5FD4"/>
    <w:rPr>
      <w:vertAlign w:val="superscript"/>
    </w:rPr>
  </w:style>
  <w:style w:type="character" w:styleId="afff9">
    <w:name w:val="Emphasis"/>
    <w:qFormat/>
    <w:rsid w:val="00CB5FD4"/>
    <w:rPr>
      <w:i w:val="0"/>
      <w:iCs w:val="0"/>
      <w:color w:val="CC0000"/>
    </w:rPr>
  </w:style>
  <w:style w:type="character" w:customStyle="1" w:styleId="afffa">
    <w:name w:val="标题 字符"/>
    <w:link w:val="afffb"/>
    <w:qFormat/>
    <w:rsid w:val="00CB5FD4"/>
    <w:rPr>
      <w:rFonts w:ascii="宋体" w:hAnsi="Arial"/>
      <w:b/>
      <w:kern w:val="28"/>
    </w:rPr>
  </w:style>
  <w:style w:type="character" w:customStyle="1" w:styleId="CharChar15">
    <w:name w:val="Char Char15"/>
    <w:qFormat/>
    <w:rsid w:val="00CB5FD4"/>
    <w:rPr>
      <w:rFonts w:ascii="Times New Roman" w:eastAsia="宋体" w:hAnsi="Times New Roman" w:cs="Times New Roman"/>
      <w:b/>
      <w:bCs/>
      <w:sz w:val="28"/>
      <w:szCs w:val="28"/>
    </w:rPr>
  </w:style>
  <w:style w:type="character" w:customStyle="1" w:styleId="Char4">
    <w:name w:val="无间隔 Char"/>
    <w:link w:val="NoSpacing"/>
    <w:qFormat/>
    <w:rsid w:val="00CB5FD4"/>
    <w:rPr>
      <w:rFonts w:ascii="Calibri" w:eastAsia="Times New Roman" w:hAnsi="Calibri"/>
      <w:sz w:val="22"/>
    </w:rPr>
  </w:style>
  <w:style w:type="character" w:customStyle="1" w:styleId="font11">
    <w:name w:val="font11"/>
    <w:qFormat/>
    <w:rsid w:val="00CB5FD4"/>
    <w:rPr>
      <w:rFonts w:ascii="黑体" w:eastAsia="黑体" w:hAnsi="黑体" w:hint="eastAsia"/>
      <w:b w:val="0"/>
      <w:bCs w:val="0"/>
      <w:i w:val="0"/>
      <w:iCs w:val="0"/>
      <w:strike w:val="0"/>
      <w:dstrike w:val="0"/>
      <w:color w:val="000000"/>
      <w:sz w:val="16"/>
      <w:szCs w:val="16"/>
      <w:u w:val="none"/>
    </w:rPr>
  </w:style>
  <w:style w:type="character" w:customStyle="1" w:styleId="CharChar4">
    <w:name w:val="正文文字 Char Char"/>
    <w:link w:val="afffc"/>
    <w:qFormat/>
    <w:rsid w:val="00CB5FD4"/>
    <w:rPr>
      <w:rFonts w:eastAsia="宋体"/>
      <w:color w:val="000000"/>
      <w:sz w:val="28"/>
      <w:szCs w:val="28"/>
    </w:rPr>
  </w:style>
  <w:style w:type="character" w:customStyle="1" w:styleId="2Char0">
    <w:name w:val="样式 正文缩进 + 首行缩进:  2 字符 Char"/>
    <w:link w:val="2c"/>
    <w:qFormat/>
    <w:rsid w:val="00CB5FD4"/>
    <w:rPr>
      <w:rFonts w:eastAsia="宋体" w:cs="宋体"/>
      <w:sz w:val="24"/>
    </w:rPr>
  </w:style>
  <w:style w:type="character" w:customStyle="1" w:styleId="CharChar5">
    <w:name w:val="批注框文本 Char Char"/>
    <w:qFormat/>
    <w:rsid w:val="00CB5FD4"/>
    <w:rPr>
      <w:kern w:val="2"/>
      <w:sz w:val="18"/>
      <w:szCs w:val="18"/>
    </w:rPr>
  </w:style>
  <w:style w:type="character" w:customStyle="1" w:styleId="CharChar16">
    <w:name w:val="Char Char16"/>
    <w:qFormat/>
    <w:rsid w:val="00CB5FD4"/>
    <w:rPr>
      <w:rFonts w:ascii="Cambria" w:eastAsia="宋体" w:hAnsi="Cambria" w:cs="Times New Roman"/>
      <w:b/>
      <w:bCs/>
      <w:sz w:val="28"/>
      <w:szCs w:val="28"/>
    </w:rPr>
  </w:style>
  <w:style w:type="character" w:customStyle="1" w:styleId="font81">
    <w:name w:val="font81"/>
    <w:qFormat/>
    <w:rsid w:val="00CB5FD4"/>
    <w:rPr>
      <w:rFonts w:ascii="黑体" w:eastAsia="黑体" w:hAnsi="黑体" w:hint="eastAsia"/>
      <w:b w:val="0"/>
      <w:bCs w:val="0"/>
      <w:i w:val="0"/>
      <w:iCs w:val="0"/>
      <w:strike w:val="0"/>
      <w:dstrike w:val="0"/>
      <w:color w:val="FF0000"/>
      <w:sz w:val="16"/>
      <w:szCs w:val="16"/>
      <w:u w:val="none"/>
    </w:rPr>
  </w:style>
  <w:style w:type="character" w:customStyle="1" w:styleId="7CharChar0">
    <w:name w:val="标题 7 Char Char"/>
    <w:qFormat/>
    <w:rsid w:val="00CB5FD4"/>
    <w:rPr>
      <w:b/>
      <w:bCs/>
      <w:kern w:val="2"/>
      <w:sz w:val="24"/>
      <w:szCs w:val="24"/>
    </w:rPr>
  </w:style>
  <w:style w:type="character" w:customStyle="1" w:styleId="Char5">
    <w:name w:val="标书正文 Char"/>
    <w:link w:val="afffd"/>
    <w:qFormat/>
    <w:rsid w:val="00CB5FD4"/>
    <w:rPr>
      <w:rFonts w:eastAsia="仿宋_GB2312"/>
      <w:sz w:val="28"/>
      <w:szCs w:val="24"/>
    </w:rPr>
  </w:style>
  <w:style w:type="character" w:customStyle="1" w:styleId="1f0">
    <w:name w:val="页码1"/>
    <w:qFormat/>
    <w:rsid w:val="00CB5FD4"/>
  </w:style>
  <w:style w:type="character" w:customStyle="1" w:styleId="5CharChar">
    <w:name w:val="标题 5 Char Char"/>
    <w:qFormat/>
    <w:rsid w:val="00CB5FD4"/>
    <w:rPr>
      <w:b/>
      <w:bCs/>
      <w:kern w:val="2"/>
      <w:sz w:val="28"/>
      <w:szCs w:val="28"/>
    </w:rPr>
  </w:style>
  <w:style w:type="character" w:customStyle="1" w:styleId="afffe">
    <w:name w:val="副标题 字符"/>
    <w:link w:val="affff"/>
    <w:qFormat/>
    <w:rsid w:val="00CB5FD4"/>
    <w:rPr>
      <w:rFonts w:ascii="Cambria" w:hAnsi="Cambria"/>
      <w:kern w:val="28"/>
      <w:szCs w:val="32"/>
    </w:rPr>
  </w:style>
  <w:style w:type="character" w:customStyle="1" w:styleId="font21">
    <w:name w:val="font21"/>
    <w:qFormat/>
    <w:rsid w:val="00CB5FD4"/>
    <w:rPr>
      <w:rFonts w:ascii="宋体" w:eastAsia="宋体" w:hAnsi="宋体" w:cs="宋体" w:hint="eastAsia"/>
      <w:i w:val="0"/>
      <w:color w:val="000000"/>
      <w:sz w:val="36"/>
      <w:szCs w:val="36"/>
      <w:u w:val="none"/>
    </w:rPr>
  </w:style>
  <w:style w:type="character" w:customStyle="1" w:styleId="Char10">
    <w:name w:val="标题 Char1"/>
    <w:qFormat/>
    <w:rsid w:val="00CB5FD4"/>
    <w:rPr>
      <w:rFonts w:ascii="Cambria" w:hAnsi="Cambria" w:cs="Times New Roman"/>
      <w:b/>
      <w:bCs/>
      <w:kern w:val="2"/>
      <w:sz w:val="32"/>
      <w:szCs w:val="32"/>
    </w:rPr>
  </w:style>
  <w:style w:type="character" w:customStyle="1" w:styleId="CharChar20">
    <w:name w:val="Char Char2"/>
    <w:qFormat/>
    <w:rsid w:val="00CB5FD4"/>
    <w:rPr>
      <w:rFonts w:ascii="宋体" w:eastAsia="宋体" w:hAnsi="Courier New"/>
      <w:kern w:val="2"/>
      <w:sz w:val="21"/>
      <w:szCs w:val="21"/>
      <w:lang w:val="en-US" w:eastAsia="zh-CN" w:bidi="ar-SA"/>
    </w:rPr>
  </w:style>
  <w:style w:type="character" w:customStyle="1" w:styleId="2Char1">
    <w:name w:val="正文缩进2字符 Char"/>
    <w:link w:val="2d"/>
    <w:qFormat/>
    <w:rsid w:val="00CB5FD4"/>
    <w:rPr>
      <w:sz w:val="24"/>
    </w:rPr>
  </w:style>
  <w:style w:type="character" w:customStyle="1" w:styleId="ca-11">
    <w:name w:val="ca-11"/>
    <w:qFormat/>
    <w:rsid w:val="00CB5FD4"/>
    <w:rPr>
      <w:rFonts w:ascii="仿宋_GB2312" w:eastAsia="仿宋_GB2312" w:hint="eastAsia"/>
      <w:sz w:val="32"/>
      <w:szCs w:val="32"/>
    </w:rPr>
  </w:style>
  <w:style w:type="character" w:customStyle="1" w:styleId="3Char1">
    <w:name w:val="正文文本缩进 3 Char1"/>
    <w:qFormat/>
    <w:rsid w:val="00CB5FD4"/>
    <w:rPr>
      <w:kern w:val="2"/>
      <w:sz w:val="16"/>
      <w:szCs w:val="16"/>
    </w:rPr>
  </w:style>
  <w:style w:type="character" w:customStyle="1" w:styleId="case31">
    <w:name w:val="case31"/>
    <w:qFormat/>
    <w:rsid w:val="00CB5FD4"/>
    <w:rPr>
      <w:rFonts w:eastAsia="宋体" w:hint="default"/>
      <w:kern w:val="2"/>
      <w:sz w:val="21"/>
      <w:lang w:val="en-US" w:eastAsia="zh-CN"/>
    </w:rPr>
  </w:style>
  <w:style w:type="character" w:customStyle="1" w:styleId="undis">
    <w:name w:val="undis"/>
    <w:qFormat/>
    <w:rsid w:val="00CB5FD4"/>
  </w:style>
  <w:style w:type="character" w:customStyle="1" w:styleId="Char12">
    <w:name w:val="正文文本缩进 Char1"/>
    <w:qFormat/>
    <w:rsid w:val="00CB5FD4"/>
    <w:rPr>
      <w:kern w:val="2"/>
      <w:sz w:val="28"/>
      <w:szCs w:val="24"/>
    </w:rPr>
  </w:style>
  <w:style w:type="character" w:customStyle="1" w:styleId="CharChar6">
    <w:name w:val="文本正文 Char Char"/>
    <w:link w:val="affff0"/>
    <w:qFormat/>
    <w:rsid w:val="00CB5FD4"/>
    <w:rPr>
      <w:sz w:val="24"/>
      <w:szCs w:val="28"/>
    </w:rPr>
  </w:style>
  <w:style w:type="character" w:customStyle="1" w:styleId="mytextChar">
    <w:name w:val="mytext Char"/>
    <w:link w:val="mytext"/>
    <w:rsid w:val="00CB5FD4"/>
    <w:rPr>
      <w:sz w:val="24"/>
    </w:rPr>
  </w:style>
  <w:style w:type="character" w:customStyle="1" w:styleId="Char13">
    <w:name w:val="日期 Char1"/>
    <w:qFormat/>
    <w:rsid w:val="00CB5FD4"/>
    <w:rPr>
      <w:kern w:val="2"/>
      <w:sz w:val="28"/>
      <w:szCs w:val="24"/>
    </w:rPr>
  </w:style>
  <w:style w:type="character" w:customStyle="1" w:styleId="CharChar7">
    <w:name w:val="正文文本缩进 Char Char"/>
    <w:qFormat/>
    <w:rsid w:val="00CB5FD4"/>
    <w:rPr>
      <w:rFonts w:eastAsia="宋体"/>
      <w:kern w:val="2"/>
      <w:sz w:val="28"/>
      <w:lang w:val="en-US" w:eastAsia="zh-CN"/>
    </w:rPr>
  </w:style>
  <w:style w:type="character" w:customStyle="1" w:styleId="2Char10">
    <w:name w:val="正文文本缩进 2 Char1"/>
    <w:qFormat/>
    <w:rsid w:val="00CB5FD4"/>
    <w:rPr>
      <w:kern w:val="2"/>
      <w:sz w:val="28"/>
      <w:szCs w:val="24"/>
    </w:rPr>
  </w:style>
  <w:style w:type="character" w:customStyle="1" w:styleId="1CharChar">
    <w:name w:val="正文缩进[1] Char Char"/>
    <w:link w:val="1Char"/>
    <w:qFormat/>
    <w:rsid w:val="00CB5FD4"/>
    <w:rPr>
      <w:sz w:val="21"/>
    </w:rPr>
  </w:style>
  <w:style w:type="character" w:customStyle="1" w:styleId="pt101">
    <w:name w:val="pt101"/>
    <w:qFormat/>
    <w:rsid w:val="00CB5FD4"/>
    <w:rPr>
      <w:sz w:val="14"/>
      <w:szCs w:val="14"/>
    </w:rPr>
  </w:style>
  <w:style w:type="character" w:customStyle="1" w:styleId="2CharChar0">
    <w:name w:val="标题 2 Char Char"/>
    <w:qFormat/>
    <w:rsid w:val="00CB5FD4"/>
    <w:rPr>
      <w:rFonts w:ascii="Arial" w:eastAsia="黑体" w:hAnsi="Arial"/>
      <w:b/>
      <w:bCs/>
      <w:kern w:val="2"/>
      <w:sz w:val="32"/>
      <w:szCs w:val="32"/>
      <w:lang w:val="en-US" w:eastAsia="zh-CN" w:bidi="ar-SA"/>
    </w:rPr>
  </w:style>
  <w:style w:type="character" w:customStyle="1" w:styleId="skip21">
    <w:name w:val="skip_21"/>
    <w:qFormat/>
    <w:rsid w:val="00CB5FD4"/>
    <w:rPr>
      <w:strike w:val="0"/>
      <w:dstrike w:val="0"/>
      <w:color w:val="333333"/>
      <w:sz w:val="18"/>
      <w:szCs w:val="18"/>
      <w:u w:val="none"/>
    </w:rPr>
  </w:style>
  <w:style w:type="character" w:customStyle="1" w:styleId="Char6">
    <w:name w:val="文档正文 Char"/>
    <w:link w:val="affff1"/>
    <w:qFormat/>
    <w:rsid w:val="00CB5FD4"/>
    <w:rPr>
      <w:rFonts w:ascii="长城仿宋"/>
      <w:sz w:val="24"/>
    </w:rPr>
  </w:style>
  <w:style w:type="character" w:customStyle="1" w:styleId="font51">
    <w:name w:val="font51"/>
    <w:qFormat/>
    <w:rsid w:val="00CB5FD4"/>
    <w:rPr>
      <w:rFonts w:ascii="宋体" w:eastAsia="宋体" w:hAnsi="宋体" w:cs="宋体" w:hint="eastAsia"/>
      <w:b/>
      <w:i w:val="0"/>
      <w:color w:val="000000"/>
      <w:sz w:val="36"/>
      <w:szCs w:val="36"/>
      <w:u w:val="none"/>
    </w:rPr>
  </w:style>
  <w:style w:type="character" w:customStyle="1" w:styleId="CharChar8">
    <w:name w:val="标书正文 Char Char"/>
    <w:qFormat/>
    <w:rsid w:val="00CB5FD4"/>
    <w:rPr>
      <w:rFonts w:ascii="Times New Roman" w:eastAsia="仿宋_GB2312" w:hAnsi="Times New Roman"/>
      <w:kern w:val="2"/>
      <w:sz w:val="28"/>
      <w:szCs w:val="24"/>
    </w:rPr>
  </w:style>
  <w:style w:type="character" w:customStyle="1" w:styleId="msonormal0">
    <w:name w:val="msonormal"/>
    <w:basedOn w:val="a1"/>
    <w:qFormat/>
    <w:rsid w:val="00CB5FD4"/>
  </w:style>
  <w:style w:type="character" w:customStyle="1" w:styleId="font31">
    <w:name w:val="font31"/>
    <w:qFormat/>
    <w:rsid w:val="00CB5FD4"/>
    <w:rPr>
      <w:rFonts w:ascii="黑体" w:eastAsia="黑体" w:hAnsi="黑体" w:hint="eastAsia"/>
      <w:b w:val="0"/>
      <w:bCs w:val="0"/>
      <w:i w:val="0"/>
      <w:iCs w:val="0"/>
      <w:strike w:val="0"/>
      <w:dstrike w:val="0"/>
      <w:color w:val="FF0000"/>
      <w:sz w:val="16"/>
      <w:szCs w:val="16"/>
      <w:u w:val="none"/>
    </w:rPr>
  </w:style>
  <w:style w:type="character" w:customStyle="1" w:styleId="boldtitle1">
    <w:name w:val="boldtitle1"/>
    <w:qFormat/>
    <w:rsid w:val="00CB5FD4"/>
    <w:rPr>
      <w:rFonts w:ascii="Arial Black" w:hAnsi="Arial Black" w:hint="default"/>
      <w:b w:val="0"/>
      <w:sz w:val="36"/>
    </w:rPr>
  </w:style>
  <w:style w:type="character" w:customStyle="1" w:styleId="wenben1">
    <w:name w:val="wenben1"/>
    <w:qFormat/>
    <w:rsid w:val="00CB5FD4"/>
    <w:rPr>
      <w:strike w:val="0"/>
      <w:dstrike w:val="0"/>
      <w:u w:val="none"/>
    </w:rPr>
  </w:style>
  <w:style w:type="character" w:customStyle="1" w:styleId="verdana14ptboldblack1">
    <w:name w:val="verdana14ptboldblack1"/>
    <w:rsid w:val="00CB5FD4"/>
    <w:rPr>
      <w:rFonts w:ascii="Verdana" w:hAnsi="Verdana" w:hint="default"/>
      <w:b/>
      <w:bCs/>
      <w:color w:val="000000"/>
      <w:sz w:val="22"/>
      <w:szCs w:val="22"/>
    </w:rPr>
  </w:style>
  <w:style w:type="character" w:customStyle="1" w:styleId="BodyCharChar">
    <w:name w:val="Body Char Char"/>
    <w:rsid w:val="00CB5FD4"/>
    <w:rPr>
      <w:rFonts w:ascii="宋体" w:hAnsi="宋体"/>
      <w:sz w:val="24"/>
    </w:rPr>
  </w:style>
  <w:style w:type="character" w:customStyle="1" w:styleId="BodyChar">
    <w:name w:val="Body Char"/>
    <w:link w:val="Body"/>
    <w:qFormat/>
    <w:rsid w:val="00CB5FD4"/>
    <w:rPr>
      <w:rFonts w:ascii="宋体" w:hAnsi="宋体"/>
      <w:sz w:val="24"/>
    </w:rPr>
  </w:style>
  <w:style w:type="character" w:customStyle="1" w:styleId="1CharChar0">
    <w:name w:val="正文1 Char Char"/>
    <w:link w:val="1f1"/>
    <w:qFormat/>
    <w:rsid w:val="00CB5FD4"/>
    <w:rPr>
      <w:rFonts w:ascii="微软雅黑" w:eastAsia="微软雅黑" w:hAnsi="微软雅黑"/>
    </w:rPr>
  </w:style>
  <w:style w:type="character" w:customStyle="1" w:styleId="2Char11">
    <w:name w:val="标题 2 Char1"/>
    <w:rsid w:val="00CB5FD4"/>
    <w:rPr>
      <w:rFonts w:ascii="ˎ̥" w:eastAsia="黑体" w:hAnsi="ˎ̥"/>
      <w:bCs/>
      <w:spacing w:val="20"/>
      <w:kern w:val="2"/>
      <w:sz w:val="44"/>
      <w:szCs w:val="44"/>
    </w:rPr>
  </w:style>
  <w:style w:type="character" w:customStyle="1" w:styleId="CharChar9">
    <w:name w:val="批注主题 Char Char"/>
    <w:qFormat/>
    <w:rsid w:val="00CB5FD4"/>
    <w:rPr>
      <w:b/>
      <w:bCs/>
      <w:kern w:val="2"/>
      <w:sz w:val="21"/>
      <w:szCs w:val="24"/>
    </w:rPr>
  </w:style>
  <w:style w:type="character" w:customStyle="1" w:styleId="Char14">
    <w:name w:val="正文缩进 Char1"/>
    <w:rsid w:val="00CB5FD4"/>
    <w:rPr>
      <w:kern w:val="2"/>
      <w:sz w:val="21"/>
    </w:rPr>
  </w:style>
  <w:style w:type="character" w:customStyle="1" w:styleId="font71">
    <w:name w:val="font71"/>
    <w:rsid w:val="00CB5FD4"/>
    <w:rPr>
      <w:rFonts w:ascii="宋体" w:eastAsia="宋体" w:hAnsi="宋体" w:cs="宋体" w:hint="eastAsia"/>
      <w:color w:val="000000"/>
      <w:sz w:val="20"/>
      <w:szCs w:val="20"/>
    </w:rPr>
  </w:style>
  <w:style w:type="character" w:customStyle="1" w:styleId="Char15">
    <w:name w:val="正文首行缩进 Char1"/>
    <w:qFormat/>
    <w:rsid w:val="00CB5FD4"/>
  </w:style>
  <w:style w:type="character" w:customStyle="1" w:styleId="6CharChar">
    <w:name w:val="标题 6 Char Char"/>
    <w:rsid w:val="00CB5FD4"/>
    <w:rPr>
      <w:rFonts w:ascii="Cambria" w:hAnsi="Cambria"/>
      <w:b/>
      <w:bCs/>
      <w:kern w:val="2"/>
      <w:sz w:val="24"/>
      <w:szCs w:val="24"/>
    </w:rPr>
  </w:style>
  <w:style w:type="character" w:customStyle="1" w:styleId="p26Char">
    <w:name w:val="p26 Char"/>
    <w:link w:val="p26"/>
    <w:qFormat/>
    <w:rsid w:val="00CB5FD4"/>
    <w:rPr>
      <w:rFonts w:ascii="宋体" w:hAnsi="宋体"/>
      <w:sz w:val="24"/>
    </w:rPr>
  </w:style>
  <w:style w:type="character" w:customStyle="1" w:styleId="Char16">
    <w:name w:val="纯文本 Char1"/>
    <w:qFormat/>
    <w:rsid w:val="00CB5FD4"/>
    <w:rPr>
      <w:rFonts w:ascii="宋体" w:hAnsi="Courier New" w:cs="Courier New"/>
      <w:kern w:val="2"/>
      <w:sz w:val="21"/>
      <w:szCs w:val="21"/>
    </w:rPr>
  </w:style>
  <w:style w:type="character" w:customStyle="1" w:styleId="font41">
    <w:name w:val="font41"/>
    <w:rsid w:val="00CB5FD4"/>
    <w:rPr>
      <w:rFonts w:ascii="黑体" w:eastAsia="黑体" w:hAnsi="黑体" w:hint="eastAsia"/>
      <w:b w:val="0"/>
      <w:bCs w:val="0"/>
      <w:i w:val="0"/>
      <w:iCs w:val="0"/>
      <w:strike w:val="0"/>
      <w:dstrike w:val="0"/>
      <w:color w:val="000000"/>
      <w:sz w:val="16"/>
      <w:szCs w:val="16"/>
      <w:u w:val="none"/>
    </w:rPr>
  </w:style>
  <w:style w:type="character" w:customStyle="1" w:styleId="CharChar21">
    <w:name w:val="Char Char21"/>
    <w:qFormat/>
    <w:rsid w:val="00CB5FD4"/>
    <w:rPr>
      <w:rFonts w:ascii="宋体" w:eastAsia="宋体" w:hAnsi="Courier New"/>
      <w:kern w:val="2"/>
      <w:sz w:val="21"/>
      <w:lang w:val="en-US" w:eastAsia="zh-CN" w:bidi="ar-SA"/>
    </w:rPr>
  </w:style>
  <w:style w:type="character" w:customStyle="1" w:styleId="Char17">
    <w:name w:val="副标题 Char1"/>
    <w:qFormat/>
    <w:rsid w:val="00CB5FD4"/>
    <w:rPr>
      <w:rFonts w:ascii="Cambria" w:hAnsi="Cambria" w:cs="Times New Roman"/>
      <w:b/>
      <w:bCs/>
      <w:kern w:val="28"/>
      <w:sz w:val="32"/>
      <w:szCs w:val="32"/>
    </w:rPr>
  </w:style>
  <w:style w:type="character" w:customStyle="1" w:styleId="Char7">
    <w:name w:val="列出段落 Char"/>
    <w:link w:val="110"/>
    <w:qFormat/>
    <w:rsid w:val="00CB5FD4"/>
    <w:rPr>
      <w:rFonts w:ascii="Calibri" w:hAnsi="Calibri"/>
      <w:sz w:val="21"/>
    </w:rPr>
  </w:style>
  <w:style w:type="character" w:customStyle="1" w:styleId="Char8">
    <w:name w:val="表格 Char"/>
    <w:link w:val="affff2"/>
    <w:qFormat/>
    <w:rsid w:val="00CB5FD4"/>
    <w:rPr>
      <w:rFonts w:eastAsia="宋体" w:hAnsi="宋体"/>
      <w:sz w:val="24"/>
    </w:rPr>
  </w:style>
  <w:style w:type="character" w:customStyle="1" w:styleId="font">
    <w:name w:val="font"/>
    <w:basedOn w:val="a1"/>
    <w:qFormat/>
    <w:rsid w:val="00CB5FD4"/>
  </w:style>
  <w:style w:type="character" w:customStyle="1" w:styleId="CharChara">
    <w:name w:val="文档结构图 Char Char"/>
    <w:qFormat/>
    <w:rsid w:val="00CB5FD4"/>
    <w:rPr>
      <w:kern w:val="2"/>
      <w:sz w:val="21"/>
      <w:szCs w:val="24"/>
      <w:shd w:val="clear" w:color="auto" w:fill="000080"/>
    </w:rPr>
  </w:style>
  <w:style w:type="character" w:customStyle="1" w:styleId="Char18">
    <w:name w:val="正文文本 Char1"/>
    <w:rsid w:val="00CB5FD4"/>
    <w:rPr>
      <w:kern w:val="2"/>
      <w:sz w:val="28"/>
      <w:szCs w:val="24"/>
    </w:rPr>
  </w:style>
  <w:style w:type="character" w:customStyle="1" w:styleId="CharCharb">
    <w:name w:val="批注文字 Char Char"/>
    <w:qFormat/>
    <w:rsid w:val="00CB5FD4"/>
    <w:rPr>
      <w:kern w:val="2"/>
      <w:sz w:val="21"/>
      <w:szCs w:val="24"/>
    </w:rPr>
  </w:style>
  <w:style w:type="character" w:customStyle="1" w:styleId="2CharChar1">
    <w:name w:val="正文（首行缩进2字符） Char Char"/>
    <w:link w:val="2e"/>
    <w:qFormat/>
    <w:rsid w:val="00CB5FD4"/>
    <w:rPr>
      <w:rFonts w:ascii="仿宋_GB2312" w:hAnsi="仿宋_GB2312"/>
      <w:sz w:val="24"/>
      <w:szCs w:val="24"/>
    </w:rPr>
  </w:style>
  <w:style w:type="character" w:customStyle="1" w:styleId="p0Char">
    <w:name w:val="p0 Char"/>
    <w:link w:val="p0"/>
    <w:qFormat/>
    <w:rsid w:val="00CB5FD4"/>
    <w:rPr>
      <w:rFonts w:ascii="Times New Roman" w:eastAsia="宋体" w:hAnsi="Times New Roman" w:cs="Times New Roman"/>
      <w:kern w:val="0"/>
      <w:sz w:val="28"/>
      <w:szCs w:val="28"/>
    </w:rPr>
  </w:style>
  <w:style w:type="character" w:customStyle="1" w:styleId="unnamed11">
    <w:name w:val="unnamed11"/>
    <w:qFormat/>
    <w:rsid w:val="00CB5FD4"/>
    <w:rPr>
      <w:strike w:val="0"/>
      <w:dstrike w:val="0"/>
      <w:color w:val="000000"/>
      <w:sz w:val="18"/>
      <w:szCs w:val="18"/>
      <w:u w:val="none"/>
    </w:rPr>
  </w:style>
  <w:style w:type="character" w:customStyle="1" w:styleId="CharChar11">
    <w:name w:val="正文缩进 Char Char1"/>
    <w:qFormat/>
    <w:rsid w:val="00CB5FD4"/>
    <w:rPr>
      <w:rFonts w:eastAsia="宋体"/>
      <w:kern w:val="2"/>
      <w:sz w:val="24"/>
      <w:szCs w:val="24"/>
      <w:lang w:val="en-US" w:eastAsia="zh-CN" w:bidi="ar-SA"/>
    </w:rPr>
  </w:style>
  <w:style w:type="character" w:customStyle="1" w:styleId="11111Char">
    <w:name w:val="变更与声明加粗（11111） Char"/>
    <w:link w:val="11111"/>
    <w:rsid w:val="00CB5FD4"/>
    <w:rPr>
      <w:rFonts w:ascii="Calibri" w:hAnsi="Calibri"/>
      <w:b/>
      <w:sz w:val="18"/>
      <w:szCs w:val="21"/>
    </w:rPr>
  </w:style>
  <w:style w:type="character" w:customStyle="1" w:styleId="font01">
    <w:name w:val="font01"/>
    <w:rsid w:val="00CB5FD4"/>
    <w:rPr>
      <w:rFonts w:ascii="宋体" w:eastAsia="宋体" w:hAnsi="宋体" w:cs="宋体" w:hint="eastAsia"/>
      <w:b/>
      <w:i w:val="0"/>
      <w:color w:val="000000"/>
      <w:sz w:val="36"/>
      <w:szCs w:val="36"/>
      <w:u w:val="none"/>
    </w:rPr>
  </w:style>
  <w:style w:type="character" w:customStyle="1" w:styleId="Char9">
    <w:name w:val="正文首行缩进两字 Char"/>
    <w:link w:val="affff3"/>
    <w:qFormat/>
    <w:rsid w:val="00CB5FD4"/>
    <w:rPr>
      <w:rFonts w:ascii="宋体" w:eastAsia="Times New Roman" w:hAnsi="宋体"/>
      <w:sz w:val="28"/>
      <w:szCs w:val="28"/>
    </w:rPr>
  </w:style>
  <w:style w:type="character" w:customStyle="1" w:styleId="affff4">
    <w:name w:val="样式 小四"/>
    <w:qFormat/>
    <w:rsid w:val="00CB5FD4"/>
    <w:rPr>
      <w:sz w:val="21"/>
    </w:rPr>
  </w:style>
  <w:style w:type="character" w:customStyle="1" w:styleId="1f2">
    <w:name w:val="批注引用1"/>
    <w:qFormat/>
    <w:rsid w:val="00CB5FD4"/>
    <w:rPr>
      <w:sz w:val="21"/>
      <w:szCs w:val="21"/>
    </w:rPr>
  </w:style>
  <w:style w:type="character" w:customStyle="1" w:styleId="2Char12">
    <w:name w:val="正文文本 2 Char1"/>
    <w:semiHidden/>
    <w:qFormat/>
    <w:rsid w:val="00CB5FD4"/>
    <w:rPr>
      <w:rFonts w:ascii="Times New Roman" w:hAnsi="Times New Roman"/>
      <w:kern w:val="2"/>
      <w:sz w:val="21"/>
      <w:szCs w:val="24"/>
    </w:rPr>
  </w:style>
  <w:style w:type="character" w:customStyle="1" w:styleId="3CharChar">
    <w:name w:val="标题 3 Char Char"/>
    <w:qFormat/>
    <w:rsid w:val="00CB5FD4"/>
    <w:rPr>
      <w:rFonts w:eastAsia="宋体"/>
      <w:b/>
      <w:bCs/>
      <w:kern w:val="2"/>
      <w:sz w:val="32"/>
      <w:szCs w:val="32"/>
      <w:lang w:val="en-US" w:eastAsia="zh-CN" w:bidi="ar-SA"/>
    </w:rPr>
  </w:style>
  <w:style w:type="character" w:customStyle="1" w:styleId="style011">
    <w:name w:val="style011"/>
    <w:qFormat/>
    <w:rsid w:val="00CB5FD4"/>
    <w:rPr>
      <w:sz w:val="24"/>
      <w:szCs w:val="24"/>
      <w:u w:val="single"/>
    </w:rPr>
  </w:style>
  <w:style w:type="character" w:customStyle="1" w:styleId="text-4">
    <w:name w:val="text-4"/>
    <w:basedOn w:val="a1"/>
    <w:qFormat/>
    <w:rsid w:val="00CB5FD4"/>
  </w:style>
  <w:style w:type="character" w:customStyle="1" w:styleId="CDChar">
    <w:name w:val="CD正文 Char"/>
    <w:link w:val="CD"/>
    <w:qFormat/>
    <w:rsid w:val="00CB5FD4"/>
    <w:rPr>
      <w:sz w:val="30"/>
      <w:szCs w:val="28"/>
    </w:rPr>
  </w:style>
  <w:style w:type="character" w:customStyle="1" w:styleId="3Char10">
    <w:name w:val="标题 3 Char1"/>
    <w:qFormat/>
    <w:rsid w:val="00CB5FD4"/>
    <w:rPr>
      <w:rFonts w:ascii="宋体" w:hAnsi="宋体"/>
      <w:b/>
      <w:bCs/>
      <w:kern w:val="2"/>
      <w:sz w:val="30"/>
      <w:szCs w:val="30"/>
    </w:rPr>
  </w:style>
  <w:style w:type="character" w:customStyle="1" w:styleId="4CharChar">
    <w:name w:val="标题 4 Char Char"/>
    <w:qFormat/>
    <w:rsid w:val="00CB5FD4"/>
    <w:rPr>
      <w:rFonts w:ascii="Arial" w:eastAsia="黑体" w:hAnsi="Arial"/>
      <w:b/>
      <w:bCs/>
      <w:kern w:val="2"/>
      <w:sz w:val="28"/>
      <w:szCs w:val="28"/>
      <w:lang w:val="en-US" w:eastAsia="zh-CN" w:bidi="ar-SA"/>
    </w:rPr>
  </w:style>
  <w:style w:type="character" w:customStyle="1" w:styleId="CharCharc">
    <w:name w:val="列出段落 Char Char"/>
    <w:rsid w:val="00CB5FD4"/>
    <w:rPr>
      <w:rFonts w:ascii="Calibri" w:hAnsi="Calibri"/>
      <w:kern w:val="2"/>
      <w:sz w:val="21"/>
      <w:szCs w:val="22"/>
    </w:rPr>
  </w:style>
  <w:style w:type="character" w:customStyle="1" w:styleId="2CharChar2">
    <w:name w:val="正文文本缩进 2 Char Char"/>
    <w:qFormat/>
    <w:rsid w:val="00CB5FD4"/>
    <w:rPr>
      <w:rFonts w:ascii="仿宋_GB2312" w:eastAsia="仿宋_GB2312"/>
      <w:color w:val="FF0000"/>
      <w:kern w:val="2"/>
      <w:sz w:val="24"/>
      <w:szCs w:val="24"/>
    </w:rPr>
  </w:style>
  <w:style w:type="character" w:customStyle="1" w:styleId="1f3">
    <w:name w:val="访问过的超链接1"/>
    <w:qFormat/>
    <w:rsid w:val="00CB5FD4"/>
    <w:rPr>
      <w:color w:val="800080"/>
      <w:u w:val="single"/>
    </w:rPr>
  </w:style>
  <w:style w:type="character" w:customStyle="1" w:styleId="highlight1">
    <w:name w:val="highlight1"/>
    <w:qFormat/>
    <w:rsid w:val="00CB5FD4"/>
    <w:rPr>
      <w:sz w:val="21"/>
      <w:szCs w:val="21"/>
    </w:rPr>
  </w:style>
  <w:style w:type="character" w:customStyle="1" w:styleId="affff5">
    <w:name w:val="样式 宋体 加粗"/>
    <w:qFormat/>
    <w:rsid w:val="00CB5FD4"/>
    <w:rPr>
      <w:rFonts w:ascii="宋体" w:eastAsia="宋体" w:hAnsi="宋体" w:hint="eastAsia"/>
      <w:b/>
      <w:bCs/>
      <w:sz w:val="32"/>
    </w:rPr>
  </w:style>
  <w:style w:type="character" w:customStyle="1" w:styleId="CharChar10">
    <w:name w:val="Char Char10"/>
    <w:link w:val="Char"/>
    <w:qFormat/>
    <w:rsid w:val="00CB5FD4"/>
    <w:rPr>
      <w:rFonts w:ascii="Times New Roman" w:eastAsia="宋体" w:hAnsi="Times New Roman" w:cs="Times New Roman"/>
      <w:kern w:val="0"/>
      <w:sz w:val="24"/>
      <w:szCs w:val="20"/>
    </w:rPr>
  </w:style>
  <w:style w:type="character" w:customStyle="1" w:styleId="4Char">
    <w:name w:val="标题4 Char"/>
    <w:link w:val="42"/>
    <w:qFormat/>
    <w:rsid w:val="00CB5FD4"/>
    <w:rPr>
      <w:rFonts w:ascii="Cambria" w:eastAsia="微软雅黑" w:hAnsi="Cambria"/>
      <w:b/>
      <w:bCs/>
      <w:sz w:val="24"/>
      <w:szCs w:val="24"/>
      <w:lang w:eastAsia="en-US" w:bidi="en-US"/>
    </w:rPr>
  </w:style>
  <w:style w:type="character" w:customStyle="1" w:styleId="Char19">
    <w:name w:val="文档结构图 Char1"/>
    <w:semiHidden/>
    <w:qFormat/>
    <w:rsid w:val="00CB5FD4"/>
    <w:rPr>
      <w:rFonts w:ascii="宋体"/>
      <w:kern w:val="2"/>
      <w:sz w:val="18"/>
      <w:szCs w:val="18"/>
    </w:rPr>
  </w:style>
  <w:style w:type="character" w:customStyle="1" w:styleId="Char1a">
    <w:name w:val="批注主题 Char1"/>
    <w:semiHidden/>
    <w:qFormat/>
    <w:rsid w:val="00CB5FD4"/>
    <w:rPr>
      <w:rFonts w:eastAsia="宋体"/>
      <w:b/>
      <w:bCs/>
      <w:kern w:val="2"/>
      <w:sz w:val="21"/>
      <w:szCs w:val="24"/>
      <w:lang w:val="en-US" w:eastAsia="zh-CN" w:bidi="ar-SA"/>
    </w:rPr>
  </w:style>
  <w:style w:type="character" w:customStyle="1" w:styleId="myChar">
    <w:name w:val="my正文 Char"/>
    <w:link w:val="my"/>
    <w:qFormat/>
    <w:rsid w:val="00CB5FD4"/>
    <w:rPr>
      <w:sz w:val="24"/>
      <w:szCs w:val="24"/>
    </w:rPr>
  </w:style>
  <w:style w:type="character" w:customStyle="1" w:styleId="CharChar17">
    <w:name w:val="Char Char17"/>
    <w:rsid w:val="00CB5FD4"/>
    <w:rPr>
      <w:rFonts w:ascii="Calibri" w:eastAsia="宋体" w:hAnsi="Calibri" w:cs="Arial"/>
      <w:b/>
      <w:bCs/>
      <w:kern w:val="44"/>
      <w:sz w:val="44"/>
      <w:szCs w:val="44"/>
    </w:rPr>
  </w:style>
  <w:style w:type="character" w:customStyle="1" w:styleId="SubtleEmphasis">
    <w:name w:val="Subtle Emphasis"/>
    <w:qFormat/>
    <w:rsid w:val="00CB5FD4"/>
    <w:rPr>
      <w:rFonts w:eastAsia="宋体" w:cs="Times New Roman"/>
      <w:bCs w:val="0"/>
      <w:i/>
      <w:iCs/>
      <w:color w:val="808080"/>
      <w:szCs w:val="22"/>
      <w:lang w:eastAsia="zh-CN"/>
    </w:rPr>
  </w:style>
  <w:style w:type="character" w:customStyle="1" w:styleId="jk1">
    <w:name w:val="jk1"/>
    <w:qFormat/>
    <w:rsid w:val="00CB5FD4"/>
    <w:rPr>
      <w:rFonts w:ascii="ˎ̥" w:hAnsi="ˎ̥" w:hint="default"/>
      <w:b w:val="0"/>
      <w:bCs w:val="0"/>
      <w:color w:val="000000"/>
      <w:sz w:val="18"/>
      <w:szCs w:val="18"/>
    </w:rPr>
  </w:style>
  <w:style w:type="character" w:customStyle="1" w:styleId="2Char13">
    <w:name w:val="正文首行缩进 2 Char1"/>
    <w:semiHidden/>
    <w:rsid w:val="00CB5FD4"/>
    <w:rPr>
      <w:rFonts w:ascii="Times New Roman" w:eastAsia="宋体" w:hAnsi="Times New Roman" w:cs="Times New Roman"/>
      <w:sz w:val="28"/>
      <w:szCs w:val="24"/>
    </w:rPr>
  </w:style>
  <w:style w:type="paragraph" w:customStyle="1" w:styleId="1f4">
    <w:name w:val="正文文本缩进1"/>
    <w:basedOn w:val="a"/>
    <w:rsid w:val="00CB5FD4"/>
    <w:pPr>
      <w:widowControl w:val="0"/>
      <w:spacing w:line="240" w:lineRule="auto"/>
      <w:ind w:leftChars="171" w:left="359" w:firstLineChars="187" w:firstLine="524"/>
    </w:pPr>
    <w:rPr>
      <w:rFonts w:ascii="Times New Roman" w:eastAsia="宋体" w:hAnsi="Times New Roman" w:cs="Times New Roman"/>
      <w:kern w:val="0"/>
      <w:sz w:val="28"/>
      <w:szCs w:val="20"/>
    </w:rPr>
  </w:style>
  <w:style w:type="paragraph" w:customStyle="1" w:styleId="a20">
    <w:name w:val="a2"/>
    <w:basedOn w:val="a"/>
    <w:rsid w:val="00CB5FD4"/>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240">
    <w:name w:val="2册标题4"/>
    <w:basedOn w:val="a"/>
    <w:next w:val="a"/>
    <w:rsid w:val="00CB5FD4"/>
    <w:pPr>
      <w:widowControl w:val="0"/>
      <w:spacing w:beforeLines="50" w:afterLines="50" w:line="300" w:lineRule="auto"/>
      <w:ind w:leftChars="200" w:left="420" w:firstLineChars="0" w:firstLine="0"/>
      <w:outlineLvl w:val="3"/>
    </w:pPr>
    <w:rPr>
      <w:rFonts w:ascii="Arial" w:eastAsia="幼圆" w:hAnsi="Arial" w:cs="Times New Roman"/>
      <w:b/>
      <w:sz w:val="24"/>
      <w:szCs w:val="20"/>
    </w:rPr>
  </w:style>
  <w:style w:type="paragraph" w:customStyle="1" w:styleId="CharChard">
    <w:name w:val="Char Char"/>
    <w:basedOn w:val="a"/>
    <w:qFormat/>
    <w:rsid w:val="00CB5FD4"/>
    <w:pPr>
      <w:widowControl w:val="0"/>
      <w:spacing w:line="240" w:lineRule="auto"/>
      <w:ind w:firstLineChars="0" w:firstLine="0"/>
    </w:pPr>
    <w:rPr>
      <w:rFonts w:ascii="Tahoma" w:eastAsia="宋体" w:hAnsi="Tahoma" w:cs="Times New Roman"/>
      <w:sz w:val="24"/>
      <w:szCs w:val="20"/>
    </w:rPr>
  </w:style>
  <w:style w:type="paragraph" w:customStyle="1" w:styleId="Char1CharCharChar0">
    <w:name w:val="Char1 Char Char Char"/>
    <w:basedOn w:val="a"/>
    <w:qFormat/>
    <w:rsid w:val="00CB5FD4"/>
    <w:pPr>
      <w:widowControl w:val="0"/>
      <w:spacing w:line="240" w:lineRule="auto"/>
      <w:ind w:firstLineChars="0" w:firstLine="0"/>
    </w:pPr>
    <w:rPr>
      <w:rFonts w:ascii="Times New Roman" w:eastAsia="宋体" w:hAnsi="Times New Roman" w:cs="Times New Roman"/>
      <w:sz w:val="21"/>
      <w:szCs w:val="24"/>
    </w:rPr>
  </w:style>
  <w:style w:type="paragraph" w:customStyle="1" w:styleId="2175">
    <w:name w:val="样式 (西文) 宋体 小四 左  2 字符 首行缩进:  1.75 字符"/>
    <w:basedOn w:val="a"/>
    <w:rsid w:val="00CB5FD4"/>
    <w:pPr>
      <w:widowControl w:val="0"/>
      <w:adjustRightInd w:val="0"/>
      <w:spacing w:before="60" w:after="60"/>
      <w:ind w:leftChars="200" w:left="420" w:firstLineChars="175" w:firstLine="420"/>
      <w:jc w:val="left"/>
      <w:textAlignment w:val="baseline"/>
    </w:pPr>
    <w:rPr>
      <w:rFonts w:ascii="宋体" w:eastAsia="宋体" w:hAnsi="宋体" w:cs="宋体"/>
      <w:kern w:val="0"/>
      <w:sz w:val="24"/>
      <w:szCs w:val="24"/>
    </w:rPr>
  </w:style>
  <w:style w:type="paragraph" w:styleId="51">
    <w:name w:val="toc 5"/>
    <w:basedOn w:val="a"/>
    <w:next w:val="a"/>
    <w:qFormat/>
    <w:rsid w:val="00CB5FD4"/>
    <w:pPr>
      <w:widowControl w:val="0"/>
      <w:spacing w:line="240" w:lineRule="auto"/>
      <w:ind w:left="1120" w:firstLineChars="0" w:firstLine="0"/>
      <w:jc w:val="left"/>
    </w:pPr>
    <w:rPr>
      <w:rFonts w:ascii="Times New Roman" w:eastAsia="宋体" w:hAnsi="Times New Roman" w:cs="Times New Roman"/>
      <w:sz w:val="18"/>
      <w:szCs w:val="18"/>
    </w:rPr>
  </w:style>
  <w:style w:type="paragraph" w:styleId="1f5">
    <w:name w:val="index 1"/>
    <w:basedOn w:val="a"/>
    <w:next w:val="a"/>
    <w:qFormat/>
    <w:rsid w:val="00CB5FD4"/>
    <w:pPr>
      <w:widowControl w:val="0"/>
      <w:spacing w:line="240" w:lineRule="auto"/>
      <w:ind w:firstLineChars="0" w:firstLine="0"/>
    </w:pPr>
    <w:rPr>
      <w:rFonts w:ascii="Times New Roman" w:eastAsia="宋体" w:hAnsi="Times New Roman" w:cs="Times New Roman"/>
      <w:sz w:val="21"/>
      <w:szCs w:val="20"/>
    </w:rPr>
  </w:style>
  <w:style w:type="paragraph" w:styleId="72">
    <w:name w:val="toc 7"/>
    <w:basedOn w:val="a"/>
    <w:next w:val="a"/>
    <w:qFormat/>
    <w:rsid w:val="00CB5FD4"/>
    <w:pPr>
      <w:widowControl w:val="0"/>
      <w:spacing w:line="240" w:lineRule="auto"/>
      <w:ind w:left="1680" w:firstLineChars="0" w:firstLine="0"/>
      <w:jc w:val="left"/>
    </w:pPr>
    <w:rPr>
      <w:rFonts w:ascii="Times New Roman" w:eastAsia="宋体" w:hAnsi="Times New Roman" w:cs="Times New Roman"/>
      <w:sz w:val="18"/>
      <w:szCs w:val="18"/>
    </w:rPr>
  </w:style>
  <w:style w:type="paragraph" w:styleId="43">
    <w:name w:val="toc 4"/>
    <w:basedOn w:val="a"/>
    <w:next w:val="a"/>
    <w:qFormat/>
    <w:rsid w:val="00CB5FD4"/>
    <w:pPr>
      <w:widowControl w:val="0"/>
      <w:spacing w:line="240" w:lineRule="auto"/>
      <w:ind w:left="840" w:firstLineChars="0" w:firstLine="0"/>
      <w:jc w:val="left"/>
    </w:pPr>
    <w:rPr>
      <w:rFonts w:ascii="Times New Roman" w:eastAsia="宋体" w:hAnsi="Times New Roman" w:cs="Times New Roman"/>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CB5FD4"/>
    <w:pPr>
      <w:spacing w:after="160" w:line="240" w:lineRule="exact"/>
      <w:ind w:firstLineChars="0" w:firstLine="0"/>
      <w:jc w:val="left"/>
    </w:pPr>
    <w:rPr>
      <w:rFonts w:ascii="Times New Roman" w:eastAsia="宋体" w:hAnsi="Times New Roman" w:cs="Times New Roman"/>
      <w:sz w:val="21"/>
      <w:szCs w:val="21"/>
    </w:rPr>
  </w:style>
  <w:style w:type="paragraph" w:styleId="afffb">
    <w:name w:val="Title"/>
    <w:basedOn w:val="a"/>
    <w:link w:val="afffa"/>
    <w:qFormat/>
    <w:rsid w:val="00CB5FD4"/>
    <w:pPr>
      <w:keepNext/>
      <w:pageBreakBefore/>
      <w:widowControl w:val="0"/>
      <w:tabs>
        <w:tab w:val="left" w:pos="1620"/>
      </w:tabs>
      <w:adjustRightInd w:val="0"/>
      <w:snapToGrid w:val="0"/>
      <w:spacing w:after="60" w:line="240" w:lineRule="auto"/>
      <w:ind w:firstLineChars="0" w:firstLine="0"/>
      <w:jc w:val="center"/>
      <w:textAlignment w:val="bottom"/>
      <w:outlineLvl w:val="0"/>
    </w:pPr>
    <w:rPr>
      <w:rFonts w:ascii="宋体" w:hAnsi="Arial"/>
      <w:b/>
      <w:kern w:val="28"/>
    </w:rPr>
  </w:style>
  <w:style w:type="character" w:customStyle="1" w:styleId="1f6">
    <w:name w:val="标题 字符1"/>
    <w:basedOn w:val="a1"/>
    <w:uiPriority w:val="10"/>
    <w:rsid w:val="00CB5FD4"/>
    <w:rPr>
      <w:rFonts w:asciiTheme="majorHAnsi" w:eastAsiaTheme="majorEastAsia" w:hAnsiTheme="majorHAnsi" w:cstheme="majorBidi"/>
      <w:b/>
      <w:bCs/>
      <w:szCs w:val="32"/>
    </w:rPr>
  </w:style>
  <w:style w:type="paragraph" w:styleId="affff">
    <w:name w:val="Subtitle"/>
    <w:basedOn w:val="2"/>
    <w:next w:val="a"/>
    <w:link w:val="afffe"/>
    <w:qFormat/>
    <w:rsid w:val="00CB5FD4"/>
    <w:pPr>
      <w:widowControl w:val="0"/>
      <w:spacing w:before="240" w:after="60" w:line="312" w:lineRule="auto"/>
      <w:ind w:firstLineChars="0" w:firstLine="0"/>
      <w:jc w:val="center"/>
    </w:pPr>
    <w:rPr>
      <w:rFonts w:ascii="Cambria" w:eastAsia="仿宋" w:hAnsi="Cambria" w:cstheme="minorBidi"/>
      <w:b w:val="0"/>
      <w:bCs w:val="0"/>
      <w:kern w:val="28"/>
    </w:rPr>
  </w:style>
  <w:style w:type="character" w:customStyle="1" w:styleId="1f7">
    <w:name w:val="副标题 字符1"/>
    <w:basedOn w:val="a1"/>
    <w:uiPriority w:val="11"/>
    <w:rsid w:val="00CB5FD4"/>
    <w:rPr>
      <w:rFonts w:eastAsiaTheme="minorEastAsia"/>
      <w:b/>
      <w:bCs/>
      <w:kern w:val="28"/>
      <w:szCs w:val="32"/>
    </w:rPr>
  </w:style>
  <w:style w:type="paragraph" w:customStyle="1" w:styleId="CD">
    <w:name w:val="CD正文"/>
    <w:basedOn w:val="a"/>
    <w:link w:val="CDChar"/>
    <w:qFormat/>
    <w:rsid w:val="00CB5FD4"/>
    <w:pPr>
      <w:widowControl w:val="0"/>
      <w:ind w:firstLineChars="0" w:firstLine="493"/>
    </w:pPr>
    <w:rPr>
      <w:sz w:val="30"/>
      <w:szCs w:val="28"/>
    </w:rPr>
  </w:style>
  <w:style w:type="paragraph" w:customStyle="1" w:styleId="1f8">
    <w:name w:val="缺省文本:1"/>
    <w:basedOn w:val="a"/>
    <w:rsid w:val="00CB5FD4"/>
    <w:pPr>
      <w:widowControl w:val="0"/>
      <w:autoSpaceDE w:val="0"/>
      <w:autoSpaceDN w:val="0"/>
      <w:adjustRightInd w:val="0"/>
      <w:spacing w:line="240" w:lineRule="auto"/>
      <w:ind w:firstLineChars="0" w:firstLine="0"/>
      <w:jc w:val="left"/>
    </w:pPr>
    <w:rPr>
      <w:rFonts w:ascii="宋体" w:eastAsia="宋体" w:hAnsi="Times New Roman" w:cs="Times New Roman"/>
      <w:kern w:val="0"/>
      <w:sz w:val="24"/>
      <w:szCs w:val="20"/>
    </w:rPr>
  </w:style>
  <w:style w:type="paragraph" w:customStyle="1" w:styleId="affff6">
    <w:name w:val="四级条标题"/>
    <w:basedOn w:val="affff7"/>
    <w:next w:val="a"/>
    <w:qFormat/>
    <w:rsid w:val="00CB5FD4"/>
    <w:pPr>
      <w:outlineLvl w:val="5"/>
    </w:pPr>
  </w:style>
  <w:style w:type="paragraph" w:customStyle="1" w:styleId="ListParagraph1">
    <w:name w:val="List Paragraph1"/>
    <w:basedOn w:val="a"/>
    <w:rsid w:val="00CB5FD4"/>
    <w:pPr>
      <w:widowControl w:val="0"/>
      <w:spacing w:line="240" w:lineRule="auto"/>
      <w:ind w:firstLine="420"/>
    </w:pPr>
    <w:rPr>
      <w:rFonts w:ascii="Calibri" w:eastAsia="宋体" w:hAnsi="Calibri" w:cs="Times New Roman"/>
      <w:sz w:val="21"/>
    </w:rPr>
  </w:style>
  <w:style w:type="paragraph" w:customStyle="1" w:styleId="2Char">
    <w:name w:val="正文2 Char"/>
    <w:basedOn w:val="a"/>
    <w:link w:val="2CharChar"/>
    <w:qFormat/>
    <w:rsid w:val="00CB5FD4"/>
    <w:pPr>
      <w:widowControl w:val="0"/>
      <w:spacing w:beforeLines="20" w:afterLines="20"/>
    </w:pPr>
    <w:rPr>
      <w:rFonts w:eastAsia="仿宋_GB2312"/>
      <w:sz w:val="28"/>
    </w:rPr>
  </w:style>
  <w:style w:type="paragraph" w:styleId="81">
    <w:name w:val="toc 8"/>
    <w:basedOn w:val="a"/>
    <w:next w:val="a"/>
    <w:qFormat/>
    <w:rsid w:val="00CB5FD4"/>
    <w:pPr>
      <w:widowControl w:val="0"/>
      <w:spacing w:line="240" w:lineRule="auto"/>
      <w:ind w:left="1960" w:firstLineChars="0" w:firstLine="0"/>
      <w:jc w:val="left"/>
    </w:pPr>
    <w:rPr>
      <w:rFonts w:ascii="Times New Roman" w:eastAsia="宋体" w:hAnsi="Times New Roman" w:cs="Times New Roman"/>
      <w:sz w:val="18"/>
      <w:szCs w:val="18"/>
    </w:rPr>
  </w:style>
  <w:style w:type="paragraph" w:styleId="affff8">
    <w:name w:val="endnote text"/>
    <w:basedOn w:val="a"/>
    <w:link w:val="affff9"/>
    <w:rsid w:val="00CB5FD4"/>
    <w:pPr>
      <w:widowControl w:val="0"/>
      <w:snapToGrid w:val="0"/>
      <w:ind w:firstLineChars="0" w:firstLine="0"/>
      <w:jc w:val="left"/>
    </w:pPr>
    <w:rPr>
      <w:rFonts w:ascii="Times New Roman" w:eastAsia="宋体" w:hAnsi="Times New Roman" w:cs="Times New Roman"/>
      <w:sz w:val="24"/>
      <w:szCs w:val="24"/>
    </w:rPr>
  </w:style>
  <w:style w:type="character" w:customStyle="1" w:styleId="affff9">
    <w:name w:val="尾注文本 字符"/>
    <w:basedOn w:val="a1"/>
    <w:link w:val="affff8"/>
    <w:rsid w:val="00CB5FD4"/>
    <w:rPr>
      <w:rFonts w:ascii="Times New Roman" w:eastAsia="宋体" w:hAnsi="Times New Roman" w:cs="Times New Roman"/>
      <w:sz w:val="24"/>
      <w:szCs w:val="24"/>
    </w:rPr>
  </w:style>
  <w:style w:type="paragraph" w:customStyle="1" w:styleId="3-A">
    <w:name w:val="样式3-A商务部分"/>
    <w:basedOn w:val="3"/>
    <w:qFormat/>
    <w:rsid w:val="00CB5FD4"/>
    <w:pPr>
      <w:tabs>
        <w:tab w:val="left" w:pos="1260"/>
      </w:tabs>
      <w:spacing w:line="360" w:lineRule="exact"/>
      <w:ind w:left="1260" w:hanging="420"/>
    </w:pPr>
    <w:rPr>
      <w:bCs/>
      <w:kern w:val="2"/>
      <w:sz w:val="28"/>
      <w:szCs w:val="32"/>
    </w:rPr>
  </w:style>
  <w:style w:type="paragraph" w:customStyle="1" w:styleId="ParaCharCharCharCharCharCharChar">
    <w:name w:val="默认段落字体 Para Char Char Char Char Char Char Char"/>
    <w:basedOn w:val="a"/>
    <w:rsid w:val="00CB5FD4"/>
    <w:pPr>
      <w:widowControl w:val="0"/>
      <w:adjustRightInd w:val="0"/>
      <w:ind w:firstLineChars="0" w:firstLine="0"/>
    </w:pPr>
    <w:rPr>
      <w:rFonts w:ascii="Tahoma" w:eastAsia="宋体" w:hAnsi="Tahoma" w:cs="Times New Roman"/>
      <w:kern w:val="0"/>
      <w:sz w:val="24"/>
      <w:szCs w:val="20"/>
    </w:rPr>
  </w:style>
  <w:style w:type="paragraph" w:customStyle="1" w:styleId="zb">
    <w:name w:val="zb_编号"/>
    <w:basedOn w:val="a"/>
    <w:qFormat/>
    <w:rsid w:val="00CB5FD4"/>
    <w:pPr>
      <w:widowControl w:val="0"/>
      <w:adjustRightInd w:val="0"/>
      <w:snapToGrid w:val="0"/>
      <w:ind w:left="420" w:firstLineChars="0" w:hanging="420"/>
      <w:jc w:val="left"/>
    </w:pPr>
    <w:rPr>
      <w:rFonts w:ascii="Calibri" w:eastAsia="宋体" w:hAnsi="Calibri" w:cs="黑体"/>
      <w:sz w:val="24"/>
    </w:rPr>
  </w:style>
  <w:style w:type="paragraph" w:customStyle="1" w:styleId="NewNewNewNewNew">
    <w:name w:val="页眉 New New New New New"/>
    <w:basedOn w:val="a"/>
    <w:qFormat/>
    <w:rsid w:val="00CB5FD4"/>
    <w:pPr>
      <w:widowControl w:val="0"/>
      <w:pBdr>
        <w:bottom w:val="single" w:sz="6" w:space="1" w:color="auto"/>
      </w:pBdr>
      <w:tabs>
        <w:tab w:val="center" w:pos="4153"/>
        <w:tab w:val="right" w:pos="8306"/>
      </w:tabs>
      <w:snapToGrid w:val="0"/>
      <w:spacing w:line="240" w:lineRule="auto"/>
      <w:ind w:firstLineChars="0" w:firstLine="0"/>
      <w:jc w:val="center"/>
    </w:pPr>
    <w:rPr>
      <w:rFonts w:ascii="Times New Roman" w:eastAsia="宋体" w:hAnsi="Times New Roman" w:cs="Times New Roman"/>
      <w:sz w:val="18"/>
      <w:szCs w:val="18"/>
    </w:rPr>
  </w:style>
  <w:style w:type="paragraph" w:styleId="91">
    <w:name w:val="toc 9"/>
    <w:basedOn w:val="a"/>
    <w:next w:val="a"/>
    <w:qFormat/>
    <w:rsid w:val="00CB5FD4"/>
    <w:pPr>
      <w:widowControl w:val="0"/>
      <w:spacing w:line="240" w:lineRule="auto"/>
      <w:ind w:left="2240" w:firstLineChars="0" w:firstLine="0"/>
      <w:jc w:val="left"/>
    </w:pPr>
    <w:rPr>
      <w:rFonts w:ascii="Times New Roman" w:eastAsia="宋体" w:hAnsi="Times New Roman" w:cs="Times New Roman"/>
      <w:sz w:val="18"/>
      <w:szCs w:val="18"/>
    </w:rPr>
  </w:style>
  <w:style w:type="paragraph" w:customStyle="1" w:styleId="NewNewNewNewNewNewNewNewNewNewNew">
    <w:name w:val="页眉 New New New New New New New New New New New"/>
    <w:basedOn w:val="a"/>
    <w:qFormat/>
    <w:rsid w:val="00CB5FD4"/>
    <w:pPr>
      <w:widowControl w:val="0"/>
      <w:pBdr>
        <w:bottom w:val="single" w:sz="6" w:space="1" w:color="auto"/>
      </w:pBdr>
      <w:tabs>
        <w:tab w:val="center" w:pos="4153"/>
        <w:tab w:val="right" w:pos="8306"/>
      </w:tabs>
      <w:snapToGrid w:val="0"/>
      <w:spacing w:line="240" w:lineRule="auto"/>
      <w:ind w:firstLineChars="0" w:firstLine="0"/>
      <w:jc w:val="center"/>
    </w:pPr>
    <w:rPr>
      <w:rFonts w:ascii="Times New Roman" w:eastAsia="宋体" w:hAnsi="Times New Roman" w:cs="Times New Roman"/>
      <w:sz w:val="18"/>
      <w:szCs w:val="18"/>
    </w:rPr>
  </w:style>
  <w:style w:type="paragraph" w:styleId="61">
    <w:name w:val="toc 6"/>
    <w:basedOn w:val="a"/>
    <w:next w:val="a"/>
    <w:rsid w:val="00CB5FD4"/>
    <w:pPr>
      <w:widowControl w:val="0"/>
      <w:spacing w:line="240" w:lineRule="auto"/>
      <w:ind w:left="1400" w:firstLineChars="0" w:firstLine="0"/>
      <w:jc w:val="left"/>
    </w:pPr>
    <w:rPr>
      <w:rFonts w:ascii="Times New Roman" w:eastAsia="宋体" w:hAnsi="Times New Roman" w:cs="Times New Roman"/>
      <w:sz w:val="18"/>
      <w:szCs w:val="18"/>
    </w:rPr>
  </w:style>
  <w:style w:type="paragraph" w:customStyle="1" w:styleId="1f9">
    <w:name w:val="文本块1"/>
    <w:basedOn w:val="a"/>
    <w:qFormat/>
    <w:rsid w:val="00CB5FD4"/>
    <w:pPr>
      <w:widowControl w:val="0"/>
      <w:autoSpaceDE w:val="0"/>
      <w:autoSpaceDN w:val="0"/>
      <w:adjustRightInd w:val="0"/>
      <w:spacing w:line="500" w:lineRule="exact"/>
      <w:ind w:left="391" w:right="246" w:firstLineChars="0" w:firstLine="0"/>
    </w:pPr>
    <w:rPr>
      <w:rFonts w:ascii="仿宋_GB2312" w:eastAsia="仿宋_GB2312" w:hAnsi="Times New Roman" w:cs="Times New Roman"/>
      <w:kern w:val="0"/>
      <w:sz w:val="24"/>
      <w:szCs w:val="24"/>
    </w:rPr>
  </w:style>
  <w:style w:type="paragraph" w:styleId="affffa">
    <w:name w:val="table of figures"/>
    <w:basedOn w:val="a"/>
    <w:next w:val="a"/>
    <w:rsid w:val="00CB5FD4"/>
    <w:pPr>
      <w:widowControl w:val="0"/>
      <w:ind w:leftChars="200" w:left="200" w:hangingChars="200" w:hanging="200"/>
    </w:pPr>
    <w:rPr>
      <w:rFonts w:ascii="Times New Roman" w:eastAsia="宋体" w:hAnsi="Times New Roman" w:cs="Times New Roman"/>
      <w:sz w:val="24"/>
      <w:szCs w:val="24"/>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qFormat/>
    <w:rsid w:val="00CB5FD4"/>
    <w:pPr>
      <w:spacing w:after="160" w:line="240" w:lineRule="exact"/>
      <w:ind w:firstLineChars="0" w:firstLine="0"/>
      <w:jc w:val="left"/>
    </w:pPr>
    <w:rPr>
      <w:rFonts w:ascii="Verdana" w:eastAsia="仿宋_GB2312" w:hAnsi="Verdana" w:cs="Times New Roman"/>
      <w:kern w:val="0"/>
      <w:sz w:val="24"/>
      <w:szCs w:val="20"/>
      <w:lang w:eastAsia="en-US"/>
    </w:rPr>
  </w:style>
  <w:style w:type="paragraph" w:customStyle="1" w:styleId="affffb">
    <w:name w:val="样式 表格文字 + 左"/>
    <w:basedOn w:val="a"/>
    <w:rsid w:val="00CB5FD4"/>
    <w:pPr>
      <w:spacing w:line="240" w:lineRule="auto"/>
      <w:ind w:firstLineChars="0" w:firstLine="0"/>
      <w:jc w:val="left"/>
    </w:pPr>
    <w:rPr>
      <w:rFonts w:ascii="仿宋_GB2312" w:eastAsia="华文仿宋" w:hAnsi="Cambria" w:cs="宋体"/>
      <w:sz w:val="24"/>
      <w:szCs w:val="20"/>
    </w:rPr>
  </w:style>
  <w:style w:type="paragraph" w:customStyle="1" w:styleId="2CharCharCharCharCharCharCharCharCharChar">
    <w:name w:val="2 Char Char Char Char Char Char Char Char Char Char"/>
    <w:basedOn w:val="a"/>
    <w:qFormat/>
    <w:rsid w:val="00CB5FD4"/>
    <w:pPr>
      <w:pageBreakBefore/>
      <w:widowControl w:val="0"/>
      <w:spacing w:line="240" w:lineRule="auto"/>
      <w:ind w:left="1259" w:firstLineChars="0" w:firstLine="0"/>
    </w:pPr>
    <w:rPr>
      <w:rFonts w:ascii="Times New Roman" w:eastAsia="宋体" w:hAnsi="Times New Roman" w:cs="Times New Roman"/>
      <w:kern w:val="44"/>
      <w:sz w:val="24"/>
      <w:szCs w:val="24"/>
    </w:rPr>
  </w:style>
  <w:style w:type="paragraph" w:customStyle="1" w:styleId="Body">
    <w:name w:val="Body"/>
    <w:basedOn w:val="a"/>
    <w:link w:val="BodyChar"/>
    <w:rsid w:val="00CB5FD4"/>
    <w:pPr>
      <w:tabs>
        <w:tab w:val="left" w:pos="9255"/>
      </w:tabs>
      <w:spacing w:beforeLines="50" w:afterLines="50"/>
      <w:ind w:firstLineChars="0" w:firstLine="0"/>
    </w:pPr>
    <w:rPr>
      <w:rFonts w:ascii="宋体" w:hAnsi="宋体"/>
      <w:sz w:val="24"/>
    </w:rPr>
  </w:style>
  <w:style w:type="paragraph" w:customStyle="1" w:styleId="2e">
    <w:name w:val="正文（首行缩进2字符）"/>
    <w:basedOn w:val="a"/>
    <w:link w:val="2CharChar1"/>
    <w:rsid w:val="00CB5FD4"/>
    <w:pPr>
      <w:widowControl w:val="0"/>
      <w:ind w:firstLine="480"/>
    </w:pPr>
    <w:rPr>
      <w:rFonts w:ascii="仿宋_GB2312" w:hAnsi="仿宋_GB2312"/>
      <w:sz w:val="24"/>
      <w:szCs w:val="24"/>
    </w:rPr>
  </w:style>
  <w:style w:type="paragraph" w:customStyle="1" w:styleId="afff4">
    <w:name w:val="文字"/>
    <w:basedOn w:val="a"/>
    <w:link w:val="Char2"/>
    <w:qFormat/>
    <w:rsid w:val="00CB5FD4"/>
    <w:pPr>
      <w:widowControl w:val="0"/>
      <w:tabs>
        <w:tab w:val="left" w:pos="8520"/>
      </w:tabs>
      <w:spacing w:line="312" w:lineRule="auto"/>
      <w:ind w:right="-210" w:firstLineChars="0" w:firstLine="556"/>
    </w:pPr>
    <w:rPr>
      <w:rFonts w:ascii="宋体"/>
      <w:sz w:val="28"/>
    </w:rPr>
  </w:style>
  <w:style w:type="paragraph" w:customStyle="1" w:styleId="NoSpacing">
    <w:name w:val="No Spacing"/>
    <w:link w:val="Char4"/>
    <w:qFormat/>
    <w:rsid w:val="00CB5FD4"/>
    <w:pPr>
      <w:spacing w:line="240" w:lineRule="auto"/>
      <w:ind w:firstLineChars="0" w:firstLine="0"/>
      <w:jc w:val="left"/>
    </w:pPr>
    <w:rPr>
      <w:rFonts w:ascii="Calibri" w:eastAsia="Times New Roman" w:hAnsi="Calibri"/>
      <w:sz w:val="22"/>
    </w:rPr>
  </w:style>
  <w:style w:type="paragraph" w:customStyle="1" w:styleId="TableText">
    <w:name w:val="Table Text"/>
    <w:basedOn w:val="a"/>
    <w:rsid w:val="00CB5FD4"/>
    <w:pPr>
      <w:widowControl w:val="0"/>
      <w:spacing w:line="240" w:lineRule="auto"/>
      <w:ind w:firstLineChars="0" w:firstLine="0"/>
    </w:pPr>
    <w:rPr>
      <w:rFonts w:ascii="Times New Roman" w:eastAsia="宋体" w:hAnsi="Times New Roman" w:cs="Times New Roman"/>
      <w:sz w:val="18"/>
      <w:szCs w:val="24"/>
    </w:rPr>
  </w:style>
  <w:style w:type="paragraph" w:customStyle="1" w:styleId="afffc">
    <w:name w:val="正文文字"/>
    <w:basedOn w:val="a"/>
    <w:link w:val="CharChar4"/>
    <w:qFormat/>
    <w:rsid w:val="00CB5FD4"/>
    <w:pPr>
      <w:widowControl w:val="0"/>
      <w:spacing w:line="240" w:lineRule="auto"/>
      <w:ind w:firstLineChars="0" w:firstLine="482"/>
    </w:pPr>
    <w:rPr>
      <w:rFonts w:eastAsia="宋体"/>
      <w:color w:val="000000"/>
      <w:sz w:val="28"/>
      <w:szCs w:val="28"/>
    </w:rPr>
  </w:style>
  <w:style w:type="paragraph" w:customStyle="1" w:styleId="3c">
    <w:name w:val="正文3"/>
    <w:qFormat/>
    <w:rsid w:val="00CB5FD4"/>
    <w:pPr>
      <w:widowControl w:val="0"/>
      <w:adjustRightInd w:val="0"/>
      <w:spacing w:line="360" w:lineRule="atLeast"/>
      <w:ind w:firstLineChars="0" w:firstLine="0"/>
      <w:jc w:val="left"/>
      <w:textAlignment w:val="baseline"/>
    </w:pPr>
    <w:rPr>
      <w:rFonts w:ascii="宋体" w:eastAsia="宋体" w:hAnsi="Times New Roman" w:cs="Times New Roman"/>
      <w:kern w:val="0"/>
      <w:sz w:val="34"/>
      <w:szCs w:val="20"/>
    </w:rPr>
  </w:style>
  <w:style w:type="paragraph" w:customStyle="1" w:styleId="2c">
    <w:name w:val="样式 正文缩进 + 首行缩进:  2 字符"/>
    <w:basedOn w:val="a0"/>
    <w:link w:val="2Char0"/>
    <w:rsid w:val="00CB5FD4"/>
    <w:pPr>
      <w:spacing w:line="360" w:lineRule="auto"/>
      <w:ind w:firstLineChars="200" w:firstLine="200"/>
    </w:pPr>
    <w:rPr>
      <w:rFonts w:cs="宋体"/>
      <w:sz w:val="24"/>
    </w:rPr>
  </w:style>
  <w:style w:type="paragraph" w:customStyle="1" w:styleId="Style165">
    <w:name w:val="_Style 165"/>
    <w:basedOn w:val="a"/>
    <w:qFormat/>
    <w:rsid w:val="00CB5FD4"/>
    <w:pPr>
      <w:widowControl w:val="0"/>
      <w:spacing w:beforeLines="50" w:afterLines="50" w:line="240" w:lineRule="auto"/>
      <w:ind w:leftChars="200" w:left="200" w:firstLineChars="0" w:firstLine="0"/>
    </w:pPr>
    <w:rPr>
      <w:rFonts w:ascii="Times New Roman" w:eastAsia="宋体" w:hAnsi="Times New Roman" w:cs="Times New Roman"/>
      <w:sz w:val="28"/>
      <w:szCs w:val="24"/>
    </w:rPr>
  </w:style>
  <w:style w:type="paragraph" w:customStyle="1" w:styleId="NewNewNewNewNewNewNewNewNewNewNewNew">
    <w:name w:val="页眉 New New New New New New New New New New New New"/>
    <w:basedOn w:val="a"/>
    <w:qFormat/>
    <w:rsid w:val="00CB5FD4"/>
    <w:pPr>
      <w:widowControl w:val="0"/>
      <w:pBdr>
        <w:bottom w:val="single" w:sz="6" w:space="1" w:color="auto"/>
      </w:pBdr>
      <w:tabs>
        <w:tab w:val="center" w:pos="4153"/>
        <w:tab w:val="right" w:pos="8306"/>
      </w:tabs>
      <w:snapToGrid w:val="0"/>
      <w:spacing w:line="240" w:lineRule="auto"/>
      <w:ind w:firstLineChars="0" w:firstLine="0"/>
      <w:jc w:val="center"/>
    </w:pPr>
    <w:rPr>
      <w:rFonts w:ascii="Times New Roman" w:eastAsia="宋体" w:hAnsi="Times New Roman" w:cs="Times New Roman"/>
      <w:sz w:val="18"/>
      <w:szCs w:val="18"/>
    </w:rPr>
  </w:style>
  <w:style w:type="paragraph" w:customStyle="1" w:styleId="afffd">
    <w:name w:val="标书正文"/>
    <w:basedOn w:val="a"/>
    <w:link w:val="Char5"/>
    <w:rsid w:val="00CB5FD4"/>
    <w:pPr>
      <w:widowControl w:val="0"/>
      <w:spacing w:line="240" w:lineRule="auto"/>
    </w:pPr>
    <w:rPr>
      <w:rFonts w:eastAsia="仿宋_GB2312"/>
      <w:sz w:val="28"/>
      <w:szCs w:val="24"/>
    </w:rPr>
  </w:style>
  <w:style w:type="paragraph" w:customStyle="1" w:styleId="Char1CharCharCharCharCharChar">
    <w:name w:val="Char1 Char Char Char Char Char Char"/>
    <w:basedOn w:val="a"/>
    <w:rsid w:val="00CB5FD4"/>
    <w:pPr>
      <w:widowControl w:val="0"/>
      <w:spacing w:line="240" w:lineRule="auto"/>
      <w:ind w:firstLineChars="0" w:firstLine="0"/>
    </w:pPr>
    <w:rPr>
      <w:rFonts w:ascii="Tahoma" w:eastAsia="宋体" w:hAnsi="Tahoma" w:cs="Times New Roman"/>
      <w:sz w:val="24"/>
      <w:szCs w:val="20"/>
    </w:rPr>
  </w:style>
  <w:style w:type="paragraph" w:customStyle="1" w:styleId="affffc">
    <w:name w:val="图注"/>
    <w:rsid w:val="00CB5FD4"/>
    <w:pPr>
      <w:spacing w:afterLines="50" w:line="240" w:lineRule="auto"/>
      <w:ind w:firstLineChars="0" w:firstLine="0"/>
      <w:jc w:val="center"/>
    </w:pPr>
    <w:rPr>
      <w:rFonts w:ascii="Times New Roman" w:eastAsia="宋体" w:hAnsi="Times New Roman" w:cs="Times New Roman"/>
      <w:sz w:val="24"/>
      <w:szCs w:val="24"/>
    </w:rPr>
  </w:style>
  <w:style w:type="paragraph" w:customStyle="1" w:styleId="affffd">
    <w:name w:val="缺省文本"/>
    <w:basedOn w:val="a"/>
    <w:qFormat/>
    <w:rsid w:val="00CB5FD4"/>
    <w:pPr>
      <w:tabs>
        <w:tab w:val="left" w:pos="1620"/>
      </w:tabs>
      <w:overflowPunct w:val="0"/>
      <w:autoSpaceDE w:val="0"/>
      <w:autoSpaceDN w:val="0"/>
      <w:adjustRightInd w:val="0"/>
      <w:snapToGrid w:val="0"/>
      <w:ind w:left="1620" w:firstLineChars="0" w:hanging="1620"/>
      <w:textAlignment w:val="baseline"/>
    </w:pPr>
    <w:rPr>
      <w:rFonts w:ascii="Times New Roman" w:eastAsia="宋体" w:hAnsi="Times New Roman" w:cs="Times New Roman"/>
      <w:kern w:val="0"/>
      <w:sz w:val="24"/>
      <w:szCs w:val="20"/>
    </w:rPr>
  </w:style>
  <w:style w:type="paragraph" w:customStyle="1" w:styleId="affffe">
    <w:name w:val="一级条标题"/>
    <w:basedOn w:val="afffff"/>
    <w:next w:val="a"/>
    <w:qFormat/>
    <w:rsid w:val="00CB5FD4"/>
    <w:pPr>
      <w:spacing w:beforeLines="0" w:afterLines="0"/>
      <w:outlineLvl w:val="2"/>
    </w:pPr>
  </w:style>
  <w:style w:type="paragraph" w:customStyle="1" w:styleId="InfoBlue">
    <w:name w:val="InfoBlue"/>
    <w:basedOn w:val="a"/>
    <w:next w:val="aff8"/>
    <w:qFormat/>
    <w:rsid w:val="00CB5FD4"/>
    <w:pPr>
      <w:widowControl w:val="0"/>
      <w:tabs>
        <w:tab w:val="left" w:pos="1260"/>
      </w:tabs>
      <w:spacing w:after="120"/>
      <w:ind w:leftChars="257" w:left="540" w:rightChars="100" w:right="210" w:firstLineChars="192" w:firstLine="538"/>
      <w:jc w:val="left"/>
    </w:pPr>
    <w:rPr>
      <w:rFonts w:ascii="宋体" w:eastAsia="宋体" w:hAnsi="宋体" w:cs="Times New Roman"/>
      <w:iCs/>
      <w:snapToGrid w:val="0"/>
      <w:kern w:val="0"/>
      <w:sz w:val="28"/>
      <w:szCs w:val="28"/>
    </w:rPr>
  </w:style>
  <w:style w:type="paragraph" w:customStyle="1" w:styleId="2d">
    <w:name w:val="正文缩进2字符"/>
    <w:basedOn w:val="a"/>
    <w:link w:val="2Char1"/>
    <w:qFormat/>
    <w:rsid w:val="00CB5FD4"/>
    <w:pPr>
      <w:widowControl w:val="0"/>
      <w:ind w:firstLine="480"/>
    </w:pPr>
    <w:rPr>
      <w:sz w:val="24"/>
    </w:rPr>
  </w:style>
  <w:style w:type="paragraph" w:customStyle="1" w:styleId="CharChar18CharChar">
    <w:name w:val="Char Char18 Char Char"/>
    <w:basedOn w:val="a0"/>
    <w:qFormat/>
    <w:rsid w:val="00CB5FD4"/>
    <w:pPr>
      <w:widowControl/>
      <w:spacing w:afterLines="50" w:line="360" w:lineRule="auto"/>
      <w:ind w:firstLineChars="200" w:firstLine="480"/>
      <w:jc w:val="left"/>
    </w:pPr>
    <w:rPr>
      <w:kern w:val="0"/>
      <w:sz w:val="24"/>
    </w:rPr>
  </w:style>
  <w:style w:type="paragraph" w:customStyle="1" w:styleId="afff5">
    <w:name w:val="正文首行缩进（安恒信息）"/>
    <w:basedOn w:val="a"/>
    <w:next w:val="a"/>
    <w:link w:val="CharChar3"/>
    <w:qFormat/>
    <w:rsid w:val="00CB5FD4"/>
    <w:pPr>
      <w:spacing w:after="50" w:line="300" w:lineRule="auto"/>
      <w:jc w:val="left"/>
    </w:pPr>
    <w:rPr>
      <w:rFonts w:ascii="Arial" w:hAnsi="Arial"/>
      <w:szCs w:val="21"/>
    </w:rPr>
  </w:style>
  <w:style w:type="paragraph" w:customStyle="1" w:styleId="NewNewNewNewNewNewNewNewNewNewNewNewNewNew">
    <w:name w:val="页眉 New New New New New New New New New New New New New New"/>
    <w:basedOn w:val="a"/>
    <w:qFormat/>
    <w:rsid w:val="00CB5FD4"/>
    <w:pPr>
      <w:widowControl w:val="0"/>
      <w:pBdr>
        <w:bottom w:val="single" w:sz="6" w:space="1" w:color="auto"/>
      </w:pBdr>
      <w:tabs>
        <w:tab w:val="center" w:pos="4153"/>
        <w:tab w:val="right" w:pos="8306"/>
      </w:tabs>
      <w:snapToGrid w:val="0"/>
      <w:spacing w:line="240" w:lineRule="auto"/>
      <w:ind w:firstLineChars="0" w:firstLine="0"/>
      <w:jc w:val="center"/>
    </w:pPr>
    <w:rPr>
      <w:rFonts w:ascii="Times New Roman" w:eastAsia="宋体" w:hAnsi="Times New Roman" w:cs="Times New Roman"/>
      <w:sz w:val="18"/>
      <w:szCs w:val="18"/>
    </w:rPr>
  </w:style>
  <w:style w:type="paragraph" w:customStyle="1" w:styleId="affff0">
    <w:name w:val="文本正文"/>
    <w:basedOn w:val="a"/>
    <w:link w:val="CharChar6"/>
    <w:qFormat/>
    <w:rsid w:val="00CB5FD4"/>
    <w:pPr>
      <w:widowControl w:val="0"/>
      <w:spacing w:line="240" w:lineRule="auto"/>
      <w:ind w:firstLine="560"/>
    </w:pPr>
    <w:rPr>
      <w:sz w:val="24"/>
      <w:szCs w:val="28"/>
    </w:rPr>
  </w:style>
  <w:style w:type="paragraph" w:customStyle="1" w:styleId="mytext">
    <w:name w:val="mytext"/>
    <w:basedOn w:val="a"/>
    <w:link w:val="mytextChar"/>
    <w:rsid w:val="00CB5FD4"/>
    <w:pPr>
      <w:widowControl w:val="0"/>
      <w:spacing w:line="300" w:lineRule="auto"/>
      <w:ind w:firstLine="480"/>
    </w:pPr>
    <w:rPr>
      <w:sz w:val="24"/>
    </w:rPr>
  </w:style>
  <w:style w:type="paragraph" w:customStyle="1" w:styleId="CharCharCharChar">
    <w:name w:val="Char Char Char Char"/>
    <w:basedOn w:val="a"/>
    <w:qFormat/>
    <w:rsid w:val="00CB5FD4"/>
    <w:pPr>
      <w:widowControl w:val="0"/>
      <w:spacing w:line="240" w:lineRule="auto"/>
      <w:ind w:firstLineChars="0" w:firstLine="0"/>
    </w:pPr>
    <w:rPr>
      <w:rFonts w:ascii="Tahoma" w:eastAsia="宋体" w:hAnsi="Tahoma" w:cs="Times New Roman"/>
      <w:sz w:val="24"/>
      <w:szCs w:val="20"/>
    </w:rPr>
  </w:style>
  <w:style w:type="paragraph" w:customStyle="1" w:styleId="1fa">
    <w:name w:val="纯文本1"/>
    <w:basedOn w:val="a"/>
    <w:rsid w:val="00CB5FD4"/>
    <w:pPr>
      <w:widowControl w:val="0"/>
      <w:spacing w:line="240" w:lineRule="auto"/>
      <w:ind w:firstLineChars="0" w:firstLine="0"/>
    </w:pPr>
    <w:rPr>
      <w:rFonts w:ascii="宋体" w:eastAsia="宋体" w:hAnsi="Courier New" w:cs="Times New Roman"/>
      <w:sz w:val="21"/>
      <w:szCs w:val="20"/>
    </w:rPr>
  </w:style>
  <w:style w:type="paragraph" w:customStyle="1" w:styleId="0-ST-">
    <w:name w:val="0-ST-篇"/>
    <w:basedOn w:val="a"/>
    <w:next w:val="a"/>
    <w:qFormat/>
    <w:rsid w:val="00CB5FD4"/>
    <w:pPr>
      <w:widowControl w:val="0"/>
      <w:spacing w:line="240" w:lineRule="auto"/>
      <w:ind w:firstLineChars="0" w:firstLine="0"/>
      <w:jc w:val="center"/>
    </w:pPr>
    <w:rPr>
      <w:rFonts w:ascii="Calibri" w:eastAsia="黑体" w:hAnsi="Calibri" w:cs="Times New Roman"/>
      <w:szCs w:val="21"/>
    </w:rPr>
  </w:style>
  <w:style w:type="paragraph" w:customStyle="1" w:styleId="1Char">
    <w:name w:val="正文缩进[1] Char"/>
    <w:basedOn w:val="a"/>
    <w:link w:val="1CharChar"/>
    <w:qFormat/>
    <w:rsid w:val="00CB5FD4"/>
    <w:pPr>
      <w:widowControl w:val="0"/>
      <w:spacing w:beforeLines="20" w:afterLines="20" w:line="300" w:lineRule="auto"/>
      <w:ind w:firstLineChars="0" w:firstLine="420"/>
    </w:pPr>
    <w:rPr>
      <w:sz w:val="21"/>
    </w:rPr>
  </w:style>
  <w:style w:type="paragraph" w:customStyle="1" w:styleId="4-ST-">
    <w:name w:val="4-ST-点"/>
    <w:basedOn w:val="5"/>
    <w:qFormat/>
    <w:rsid w:val="00CB5FD4"/>
    <w:pPr>
      <w:adjustRightInd w:val="0"/>
      <w:snapToGrid w:val="0"/>
      <w:spacing w:beforeLines="30" w:afterLines="30" w:line="312" w:lineRule="auto"/>
    </w:pPr>
    <w:rPr>
      <w:rFonts w:ascii="楷体_GB2312" w:eastAsia="楷体_GB2312"/>
      <w:bCs/>
      <w:szCs w:val="28"/>
    </w:rPr>
  </w:style>
  <w:style w:type="paragraph" w:customStyle="1" w:styleId="TableContents">
    <w:name w:val="Table Contents"/>
    <w:basedOn w:val="aff8"/>
    <w:rsid w:val="00CB5FD4"/>
    <w:pPr>
      <w:widowControl w:val="0"/>
      <w:suppressAutoHyphens/>
      <w:spacing w:after="0" w:line="240" w:lineRule="auto"/>
      <w:ind w:firstLineChars="0" w:firstLine="0"/>
      <w:jc w:val="left"/>
    </w:pPr>
    <w:rPr>
      <w:rFonts w:ascii="Times New Roman" w:eastAsia="宋体" w:hAnsi="Times New Roman" w:cs="Times New Roman"/>
      <w:kern w:val="0"/>
      <w:sz w:val="24"/>
      <w:szCs w:val="20"/>
      <w:lang w:val="x-none" w:eastAsia="x-none"/>
    </w:rPr>
  </w:style>
  <w:style w:type="paragraph" w:customStyle="1" w:styleId="CharCharChar1Char">
    <w:name w:val="Char Char Char1 Char"/>
    <w:basedOn w:val="a"/>
    <w:rsid w:val="00CB5FD4"/>
    <w:pPr>
      <w:widowControl w:val="0"/>
      <w:spacing w:line="240" w:lineRule="auto"/>
      <w:ind w:firstLineChars="0" w:firstLine="0"/>
    </w:pPr>
    <w:rPr>
      <w:rFonts w:ascii="仿宋_GB2312" w:eastAsia="仿宋_GB2312" w:hAnsi="Times New Roman" w:cs="Times New Roman"/>
      <w:b/>
      <w:szCs w:val="32"/>
    </w:rPr>
  </w:style>
  <w:style w:type="paragraph" w:customStyle="1" w:styleId="afffff0">
    <w:name w:val="公文正文"/>
    <w:basedOn w:val="a"/>
    <w:rsid w:val="00CB5FD4"/>
    <w:pPr>
      <w:widowControl w:val="0"/>
      <w:ind w:firstLineChars="0" w:firstLine="0"/>
      <w:jc w:val="center"/>
    </w:pPr>
    <w:rPr>
      <w:rFonts w:ascii="Times New Roman" w:eastAsia="华文仿宋" w:hAnsi="Times New Roman" w:cs="Times New Roman"/>
      <w:b/>
      <w:szCs w:val="20"/>
    </w:rPr>
  </w:style>
  <w:style w:type="paragraph" w:customStyle="1" w:styleId="affff1">
    <w:name w:val="文档正文"/>
    <w:basedOn w:val="a"/>
    <w:link w:val="Char6"/>
    <w:qFormat/>
    <w:rsid w:val="00CB5FD4"/>
    <w:pPr>
      <w:widowControl w:val="0"/>
      <w:adjustRightInd w:val="0"/>
      <w:spacing w:line="480" w:lineRule="atLeast"/>
      <w:ind w:firstLineChars="0" w:firstLine="567"/>
      <w:textAlignment w:val="baseline"/>
    </w:pPr>
    <w:rPr>
      <w:rFonts w:ascii="长城仿宋"/>
      <w:sz w:val="24"/>
    </w:rPr>
  </w:style>
  <w:style w:type="paragraph" w:customStyle="1" w:styleId="52">
    <w:name w:val="5"/>
    <w:basedOn w:val="a"/>
    <w:rsid w:val="00CB5FD4"/>
    <w:pPr>
      <w:widowControl w:val="0"/>
      <w:spacing w:beforeLines="50" w:afterLines="50" w:line="240" w:lineRule="auto"/>
      <w:ind w:leftChars="200" w:left="200" w:firstLineChars="0" w:firstLine="0"/>
    </w:pPr>
    <w:rPr>
      <w:rFonts w:ascii="Times New Roman" w:eastAsia="宋体" w:hAnsi="Times New Roman" w:cs="Times New Roman"/>
      <w:sz w:val="28"/>
      <w:szCs w:val="24"/>
    </w:rPr>
  </w:style>
  <w:style w:type="paragraph" w:customStyle="1" w:styleId="font0">
    <w:name w:val="font0"/>
    <w:basedOn w:val="a"/>
    <w:rsid w:val="00CB5FD4"/>
    <w:pPr>
      <w:spacing w:before="100" w:beforeAutospacing="1" w:after="100" w:afterAutospacing="1" w:line="240" w:lineRule="auto"/>
      <w:ind w:firstLineChars="0" w:firstLine="0"/>
      <w:jc w:val="left"/>
    </w:pPr>
    <w:rPr>
      <w:rFonts w:ascii="宋体" w:eastAsia="宋体" w:hAnsi="宋体" w:cs="Times New Roman" w:hint="eastAsia"/>
      <w:kern w:val="0"/>
      <w:sz w:val="24"/>
      <w:szCs w:val="20"/>
    </w:rPr>
  </w:style>
  <w:style w:type="paragraph" w:customStyle="1" w:styleId="GB2312015GBCharChar">
    <w:name w:val="样式 样式 正文文本缩进 + 仿宋_GB2312 小四 首行缩进:  0 厘米 行距: 1.5 倍行距 + (中文) 仿宋_GB... Char Char"/>
    <w:basedOn w:val="a"/>
    <w:qFormat/>
    <w:rsid w:val="00CB5FD4"/>
    <w:pPr>
      <w:widowControl w:val="0"/>
      <w:ind w:firstLineChars="0" w:firstLine="480"/>
    </w:pPr>
    <w:rPr>
      <w:rFonts w:ascii="仿宋_GB2312" w:eastAsia="新宋体" w:hAnsi="Times New Roman" w:cs="Times New Roman"/>
      <w:sz w:val="24"/>
      <w:szCs w:val="20"/>
    </w:rPr>
  </w:style>
  <w:style w:type="paragraph" w:customStyle="1" w:styleId="new">
    <w:name w:val="正文new"/>
    <w:basedOn w:val="a"/>
    <w:link w:val="newChar"/>
    <w:qFormat/>
    <w:rsid w:val="00CB5FD4"/>
    <w:pPr>
      <w:widowControl w:val="0"/>
      <w:ind w:firstLine="480"/>
    </w:pPr>
    <w:rPr>
      <w:rFonts w:ascii="宋体" w:hAnsi="宋体"/>
      <w:color w:val="000000"/>
      <w:sz w:val="24"/>
      <w:szCs w:val="24"/>
    </w:rPr>
  </w:style>
  <w:style w:type="paragraph" w:customStyle="1" w:styleId="205">
    <w:name w:val="样式 小四正文 + 首行缩进:  2 字符 段前: 0.5 行"/>
    <w:basedOn w:val="a"/>
    <w:rsid w:val="00CB5FD4"/>
    <w:pPr>
      <w:widowControl w:val="0"/>
      <w:spacing w:beforeLines="50"/>
    </w:pPr>
    <w:rPr>
      <w:rFonts w:ascii="宋体" w:eastAsia="宋体" w:hAnsi="宋体" w:cs="Times New Roman"/>
      <w:bCs/>
      <w:sz w:val="24"/>
      <w:szCs w:val="20"/>
    </w:rPr>
  </w:style>
  <w:style w:type="paragraph" w:customStyle="1" w:styleId="tabletext0">
    <w:name w:val="tabletext"/>
    <w:basedOn w:val="a"/>
    <w:qFormat/>
    <w:rsid w:val="00CB5FD4"/>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1f1">
    <w:name w:val="正文1"/>
    <w:basedOn w:val="a"/>
    <w:link w:val="1CharChar0"/>
    <w:qFormat/>
    <w:rsid w:val="00CB5FD4"/>
    <w:pPr>
      <w:widowControl w:val="0"/>
      <w:spacing w:line="0" w:lineRule="atLeast"/>
      <w:ind w:firstLine="420"/>
    </w:pPr>
    <w:rPr>
      <w:rFonts w:ascii="微软雅黑" w:eastAsia="微软雅黑" w:hAnsi="微软雅黑"/>
    </w:rPr>
  </w:style>
  <w:style w:type="paragraph" w:customStyle="1" w:styleId="p15">
    <w:name w:val="p15"/>
    <w:basedOn w:val="a"/>
    <w:rsid w:val="00CB5FD4"/>
    <w:pPr>
      <w:spacing w:before="100" w:after="100" w:line="240" w:lineRule="auto"/>
      <w:ind w:firstLineChars="0" w:firstLine="0"/>
      <w:jc w:val="left"/>
    </w:pPr>
    <w:rPr>
      <w:rFonts w:ascii="宋体" w:eastAsia="宋体" w:hAnsi="宋体" w:cs="宋体"/>
      <w:color w:val="000000"/>
      <w:kern w:val="0"/>
      <w:sz w:val="24"/>
      <w:szCs w:val="24"/>
    </w:rPr>
  </w:style>
  <w:style w:type="paragraph" w:customStyle="1" w:styleId="afffff1">
    <w:name w:val="五级条标题"/>
    <w:basedOn w:val="affff6"/>
    <w:next w:val="a"/>
    <w:qFormat/>
    <w:rsid w:val="00CB5FD4"/>
    <w:pPr>
      <w:outlineLvl w:val="6"/>
    </w:pPr>
  </w:style>
  <w:style w:type="paragraph" w:customStyle="1" w:styleId="NewNewNewNewNewNewNewNewNew">
    <w:name w:val="页眉 New New New New New New New New New"/>
    <w:basedOn w:val="a"/>
    <w:qFormat/>
    <w:rsid w:val="00CB5FD4"/>
    <w:pPr>
      <w:widowControl w:val="0"/>
      <w:pBdr>
        <w:bottom w:val="single" w:sz="6" w:space="1" w:color="auto"/>
      </w:pBdr>
      <w:tabs>
        <w:tab w:val="center" w:pos="4153"/>
        <w:tab w:val="right" w:pos="8306"/>
      </w:tabs>
      <w:snapToGrid w:val="0"/>
      <w:spacing w:line="240" w:lineRule="auto"/>
      <w:ind w:firstLineChars="0" w:firstLine="0"/>
      <w:jc w:val="center"/>
    </w:pPr>
    <w:rPr>
      <w:rFonts w:ascii="Times New Roman" w:eastAsia="宋体" w:hAnsi="Times New Roman" w:cs="Times New Roman"/>
      <w:sz w:val="18"/>
      <w:szCs w:val="18"/>
    </w:rPr>
  </w:style>
  <w:style w:type="paragraph" w:customStyle="1" w:styleId="afffff2">
    <w:name w:val="方案正文"/>
    <w:basedOn w:val="a"/>
    <w:rsid w:val="00CB5FD4"/>
    <w:pPr>
      <w:widowControl w:val="0"/>
      <w:spacing w:before="156"/>
      <w:ind w:firstLineChars="171" w:firstLine="359"/>
      <w:jc w:val="left"/>
    </w:pPr>
    <w:rPr>
      <w:rFonts w:ascii="Arial" w:eastAsia="宋体" w:hAnsi="Arial" w:cs="Times New Roman"/>
      <w:sz w:val="24"/>
      <w:szCs w:val="20"/>
    </w:rPr>
  </w:style>
  <w:style w:type="paragraph" w:customStyle="1" w:styleId="p26">
    <w:name w:val="p26"/>
    <w:basedOn w:val="a"/>
    <w:link w:val="p26Char"/>
    <w:rsid w:val="00CB5FD4"/>
    <w:pPr>
      <w:spacing w:before="100" w:after="100" w:line="240" w:lineRule="auto"/>
      <w:ind w:firstLineChars="0" w:firstLine="0"/>
      <w:jc w:val="left"/>
    </w:pPr>
    <w:rPr>
      <w:rFonts w:ascii="宋体" w:hAnsi="宋体"/>
      <w:sz w:val="24"/>
    </w:rPr>
  </w:style>
  <w:style w:type="paragraph" w:customStyle="1" w:styleId="2-ST-">
    <w:name w:val="2-ST-节"/>
    <w:basedOn w:val="3"/>
    <w:next w:val="10-ST-"/>
    <w:rsid w:val="00CB5FD4"/>
    <w:pPr>
      <w:spacing w:before="160" w:after="160" w:line="240" w:lineRule="auto"/>
    </w:pPr>
    <w:rPr>
      <w:rFonts w:ascii="Arial" w:eastAsia="楷体_GB2312" w:hAnsi="Arial"/>
      <w:bCs/>
      <w:shadow/>
      <w:kern w:val="2"/>
      <w:sz w:val="30"/>
      <w:szCs w:val="32"/>
    </w:rPr>
  </w:style>
  <w:style w:type="paragraph" w:customStyle="1" w:styleId="ItemList">
    <w:name w:val="Item List"/>
    <w:rsid w:val="00CB5FD4"/>
    <w:pPr>
      <w:spacing w:line="300" w:lineRule="auto"/>
      <w:ind w:firstLineChars="0" w:firstLine="425"/>
    </w:pPr>
    <w:rPr>
      <w:rFonts w:ascii="Arial" w:eastAsia="宋体" w:hAnsi="Arial" w:cs="Times New Roman"/>
      <w:color w:val="000000"/>
      <w:kern w:val="0"/>
      <w:sz w:val="24"/>
      <w:szCs w:val="20"/>
    </w:rPr>
  </w:style>
  <w:style w:type="paragraph" w:customStyle="1" w:styleId="CharChar40">
    <w:name w:val="Char Char4"/>
    <w:basedOn w:val="a"/>
    <w:qFormat/>
    <w:rsid w:val="00CB5FD4"/>
    <w:pPr>
      <w:widowControl w:val="0"/>
      <w:spacing w:line="240" w:lineRule="auto"/>
      <w:ind w:firstLineChars="0" w:firstLine="0"/>
    </w:pPr>
    <w:rPr>
      <w:rFonts w:ascii="Times New Roman" w:eastAsia="宋体" w:hAnsi="Times New Roman" w:cs="Times New Roman"/>
      <w:sz w:val="21"/>
      <w:szCs w:val="24"/>
    </w:rPr>
  </w:style>
  <w:style w:type="paragraph" w:customStyle="1" w:styleId="1fb">
    <w:name w:val="标题  1"/>
    <w:basedOn w:val="a"/>
    <w:qFormat/>
    <w:rsid w:val="00CB5FD4"/>
    <w:pPr>
      <w:widowControl w:val="0"/>
      <w:tabs>
        <w:tab w:val="left" w:pos="840"/>
      </w:tabs>
      <w:ind w:left="840" w:firstLineChars="0" w:hanging="420"/>
    </w:pPr>
    <w:rPr>
      <w:rFonts w:ascii="Times New Roman" w:eastAsia="宋体" w:hAnsi="Times New Roman" w:cs="Times New Roman"/>
      <w:sz w:val="24"/>
      <w:szCs w:val="24"/>
    </w:rPr>
  </w:style>
  <w:style w:type="paragraph" w:customStyle="1" w:styleId="110">
    <w:name w:val="列出段落11"/>
    <w:basedOn w:val="a"/>
    <w:link w:val="Char7"/>
    <w:qFormat/>
    <w:rsid w:val="00CB5FD4"/>
    <w:pPr>
      <w:widowControl w:val="0"/>
      <w:spacing w:line="240" w:lineRule="auto"/>
      <w:ind w:firstLine="420"/>
    </w:pPr>
    <w:rPr>
      <w:rFonts w:ascii="Calibri" w:hAnsi="Calibri"/>
      <w:sz w:val="21"/>
    </w:rPr>
  </w:style>
  <w:style w:type="paragraph" w:customStyle="1" w:styleId="NewNewNewNewNewNewNewNewNewNewNewNewNew">
    <w:name w:val="页眉 New New New New New New New New New New New New New"/>
    <w:basedOn w:val="a"/>
    <w:qFormat/>
    <w:rsid w:val="00CB5FD4"/>
    <w:pPr>
      <w:widowControl w:val="0"/>
      <w:pBdr>
        <w:bottom w:val="single" w:sz="6" w:space="1" w:color="auto"/>
      </w:pBdr>
      <w:tabs>
        <w:tab w:val="center" w:pos="4153"/>
        <w:tab w:val="right" w:pos="8306"/>
      </w:tabs>
      <w:snapToGrid w:val="0"/>
      <w:spacing w:line="240" w:lineRule="auto"/>
      <w:ind w:firstLineChars="0" w:firstLine="0"/>
      <w:jc w:val="center"/>
    </w:pPr>
    <w:rPr>
      <w:rFonts w:ascii="Times New Roman" w:eastAsia="宋体" w:hAnsi="Times New Roman" w:cs="Times New Roman"/>
      <w:sz w:val="18"/>
      <w:szCs w:val="18"/>
    </w:rPr>
  </w:style>
  <w:style w:type="paragraph" w:customStyle="1" w:styleId="afff7">
    <w:name w:val="常用正文"/>
    <w:link w:val="Char3"/>
    <w:qFormat/>
    <w:rsid w:val="00CB5FD4"/>
    <w:pPr>
      <w:widowControl w:val="0"/>
      <w:jc w:val="left"/>
      <w:textAlignment w:val="bottom"/>
    </w:pPr>
    <w:rPr>
      <w:rFonts w:ascii="Arial" w:eastAsia="楷体_GB2312" w:hAnsi="Arial"/>
      <w:sz w:val="24"/>
    </w:rPr>
  </w:style>
  <w:style w:type="paragraph" w:customStyle="1" w:styleId="44">
    <w:name w:val="样式4"/>
    <w:basedOn w:val="3"/>
    <w:qFormat/>
    <w:rsid w:val="00CB5FD4"/>
    <w:pPr>
      <w:spacing w:before="120" w:after="0" w:line="360" w:lineRule="auto"/>
    </w:pPr>
    <w:rPr>
      <w:rFonts w:ascii="黑体" w:eastAsia="黑体" w:hAnsi="黑体"/>
      <w:b w:val="0"/>
      <w:bCs/>
      <w:kern w:val="2"/>
      <w:sz w:val="30"/>
      <w:szCs w:val="30"/>
    </w:rPr>
  </w:style>
  <w:style w:type="paragraph" w:customStyle="1" w:styleId="wenjianming">
    <w:name w:val="wenjianming"/>
    <w:basedOn w:val="a"/>
    <w:qFormat/>
    <w:rsid w:val="00CB5FD4"/>
    <w:pPr>
      <w:spacing w:before="100" w:beforeAutospacing="1" w:after="100" w:afterAutospacing="1" w:line="300" w:lineRule="atLeast"/>
      <w:ind w:firstLineChars="0" w:firstLine="0"/>
      <w:jc w:val="left"/>
    </w:pPr>
    <w:rPr>
      <w:rFonts w:ascii="Times New Roman" w:eastAsia="Arial Unicode MS" w:hAnsi="Times New Roman" w:cs="Times New Roman"/>
      <w:color w:val="000000"/>
      <w:kern w:val="0"/>
      <w:sz w:val="21"/>
      <w:szCs w:val="20"/>
    </w:rPr>
  </w:style>
  <w:style w:type="paragraph" w:customStyle="1" w:styleId="afffff3">
    <w:name w:val="标号"/>
    <w:basedOn w:val="a"/>
    <w:qFormat/>
    <w:rsid w:val="00CB5FD4"/>
    <w:pPr>
      <w:widowControl w:val="0"/>
      <w:ind w:firstLineChars="0" w:firstLine="0"/>
    </w:pPr>
    <w:rPr>
      <w:rFonts w:ascii="宋体" w:eastAsia="宋体" w:hAnsi="宋体" w:cs="Times New Roman"/>
      <w:sz w:val="24"/>
      <w:szCs w:val="20"/>
    </w:rPr>
  </w:style>
  <w:style w:type="paragraph" w:customStyle="1" w:styleId="11111">
    <w:name w:val="变更与声明加粗（11111）"/>
    <w:basedOn w:val="a"/>
    <w:link w:val="11111Char"/>
    <w:qFormat/>
    <w:rsid w:val="00CB5FD4"/>
    <w:pPr>
      <w:spacing w:line="300" w:lineRule="auto"/>
      <w:ind w:leftChars="50" w:left="50" w:rightChars="50" w:right="50" w:firstLineChars="0" w:firstLine="0"/>
      <w:jc w:val="left"/>
    </w:pPr>
    <w:rPr>
      <w:rFonts w:ascii="Calibri" w:hAnsi="Calibri"/>
      <w:b/>
      <w:sz w:val="18"/>
      <w:szCs w:val="21"/>
    </w:rPr>
  </w:style>
  <w:style w:type="paragraph" w:customStyle="1" w:styleId="affff3">
    <w:name w:val="正文首行缩进两字"/>
    <w:link w:val="Char9"/>
    <w:qFormat/>
    <w:rsid w:val="00CB5FD4"/>
    <w:pPr>
      <w:tabs>
        <w:tab w:val="left" w:pos="420"/>
      </w:tabs>
      <w:spacing w:afterLines="50"/>
      <w:ind w:left="420" w:right="240" w:firstLineChars="0" w:hanging="420"/>
      <w:jc w:val="left"/>
    </w:pPr>
    <w:rPr>
      <w:rFonts w:ascii="宋体" w:eastAsia="Times New Roman" w:hAnsi="宋体"/>
      <w:sz w:val="28"/>
      <w:szCs w:val="28"/>
    </w:rPr>
  </w:style>
  <w:style w:type="paragraph" w:customStyle="1" w:styleId="afffff4">
    <w:name w:val="+正文"/>
    <w:basedOn w:val="a"/>
    <w:rsid w:val="00CB5FD4"/>
    <w:pPr>
      <w:widowControl w:val="0"/>
    </w:pPr>
    <w:rPr>
      <w:rFonts w:ascii="Times New Roman" w:eastAsia="宋体" w:hAnsi="Times New Roman" w:cs="Times New Roman"/>
      <w:sz w:val="24"/>
      <w:szCs w:val="28"/>
    </w:rPr>
  </w:style>
  <w:style w:type="paragraph" w:customStyle="1" w:styleId="afffff5">
    <w:name w:val="表格文字"/>
    <w:rsid w:val="00CB5FD4"/>
    <w:pPr>
      <w:spacing w:line="240" w:lineRule="auto"/>
      <w:ind w:firstLineChars="0" w:firstLine="0"/>
      <w:jc w:val="center"/>
    </w:pPr>
    <w:rPr>
      <w:rFonts w:ascii="Times New Roman" w:eastAsia="宋体" w:hAnsi="Times New Roman" w:cs="Times New Roman"/>
      <w:sz w:val="21"/>
      <w:szCs w:val="24"/>
    </w:rPr>
  </w:style>
  <w:style w:type="paragraph" w:customStyle="1" w:styleId="0">
    <w:name w:val="无编号标题0"/>
    <w:next w:val="a"/>
    <w:qFormat/>
    <w:rsid w:val="00CB5FD4"/>
    <w:pPr>
      <w:spacing w:line="240" w:lineRule="auto"/>
      <w:ind w:firstLineChars="0" w:firstLine="0"/>
      <w:jc w:val="center"/>
    </w:pPr>
    <w:rPr>
      <w:rFonts w:ascii="Times New Roman" w:eastAsia="黑体" w:hAnsi="Times New Roman" w:cs="Times New Roman"/>
      <w:sz w:val="52"/>
      <w:szCs w:val="24"/>
    </w:rPr>
  </w:style>
  <w:style w:type="paragraph" w:customStyle="1" w:styleId="085">
    <w:name w:val="样式 首行缩进:  0.85 厘米"/>
    <w:basedOn w:val="a"/>
    <w:rsid w:val="00CB5FD4"/>
    <w:pPr>
      <w:widowControl w:val="0"/>
      <w:ind w:firstLine="480"/>
    </w:pPr>
    <w:rPr>
      <w:rFonts w:ascii="Times New Roman" w:eastAsia="宋体" w:hAnsi="Times New Roman" w:cs="Times New Roman"/>
      <w:sz w:val="21"/>
      <w:szCs w:val="24"/>
    </w:rPr>
  </w:style>
  <w:style w:type="paragraph" w:customStyle="1" w:styleId="afffff">
    <w:name w:val="章标题"/>
    <w:next w:val="a"/>
    <w:qFormat/>
    <w:rsid w:val="00CB5FD4"/>
    <w:pPr>
      <w:spacing w:beforeLines="50" w:afterLines="50" w:line="240" w:lineRule="auto"/>
      <w:ind w:firstLineChars="0" w:firstLine="0"/>
      <w:outlineLvl w:val="1"/>
    </w:pPr>
    <w:rPr>
      <w:rFonts w:ascii="黑体" w:eastAsia="黑体" w:hAnsi="Times New Roman" w:cs="Times New Roman"/>
      <w:kern w:val="0"/>
      <w:sz w:val="21"/>
      <w:szCs w:val="20"/>
    </w:rPr>
  </w:style>
  <w:style w:type="paragraph" w:customStyle="1" w:styleId="Bulletwithtext1">
    <w:name w:val="Bullet with text 1"/>
    <w:basedOn w:val="a"/>
    <w:rsid w:val="00CB5FD4"/>
    <w:pPr>
      <w:tabs>
        <w:tab w:val="left" w:pos="425"/>
      </w:tabs>
      <w:ind w:left="425" w:firstLineChars="0" w:hanging="425"/>
      <w:jc w:val="left"/>
    </w:pPr>
    <w:rPr>
      <w:rFonts w:ascii="Futura Bk" w:eastAsia="宋体" w:hAnsi="Futura Bk" w:cs="Times New Roman"/>
      <w:kern w:val="0"/>
      <w:sz w:val="20"/>
      <w:szCs w:val="20"/>
      <w:lang w:val="en-GB"/>
    </w:rPr>
  </w:style>
  <w:style w:type="paragraph" w:customStyle="1" w:styleId="affff2">
    <w:name w:val="表格"/>
    <w:basedOn w:val="a"/>
    <w:link w:val="Char8"/>
    <w:qFormat/>
    <w:rsid w:val="00CB5FD4"/>
    <w:pPr>
      <w:widowControl w:val="0"/>
      <w:adjustRightInd w:val="0"/>
      <w:snapToGrid w:val="0"/>
      <w:spacing w:beforeLines="20" w:afterLines="20" w:line="240" w:lineRule="auto"/>
      <w:ind w:firstLineChars="0" w:firstLine="0"/>
      <w:jc w:val="center"/>
      <w:textAlignment w:val="bottom"/>
    </w:pPr>
    <w:rPr>
      <w:rFonts w:eastAsia="宋体" w:hAnsi="宋体"/>
      <w:sz w:val="24"/>
    </w:rPr>
  </w:style>
  <w:style w:type="paragraph" w:customStyle="1" w:styleId="New0">
    <w:name w:val="页眉 New"/>
    <w:basedOn w:val="a"/>
    <w:rsid w:val="00CB5FD4"/>
    <w:pPr>
      <w:widowControl w:val="0"/>
      <w:pBdr>
        <w:bottom w:val="single" w:sz="6" w:space="1" w:color="auto"/>
      </w:pBdr>
      <w:tabs>
        <w:tab w:val="center" w:pos="4153"/>
        <w:tab w:val="right" w:pos="8306"/>
      </w:tabs>
      <w:snapToGrid w:val="0"/>
      <w:spacing w:line="240" w:lineRule="auto"/>
      <w:ind w:firstLineChars="0" w:firstLine="0"/>
      <w:jc w:val="center"/>
    </w:pPr>
    <w:rPr>
      <w:rFonts w:ascii="Times New Roman" w:eastAsia="宋体" w:hAnsi="Times New Roman" w:cs="Times New Roman"/>
      <w:sz w:val="18"/>
      <w:szCs w:val="18"/>
    </w:rPr>
  </w:style>
  <w:style w:type="paragraph" w:customStyle="1" w:styleId="--WRY">
    <w:name w:val="！正文文字缩进--WRY"/>
    <w:basedOn w:val="a"/>
    <w:rsid w:val="00CB5FD4"/>
    <w:pPr>
      <w:widowControl w:val="0"/>
      <w:spacing w:before="240" w:after="64"/>
      <w:ind w:firstLine="480"/>
    </w:pPr>
    <w:rPr>
      <w:rFonts w:ascii="Times New Roman" w:eastAsia="宋体" w:hAnsi="Times New Roman" w:cs="Times New Roman"/>
      <w:sz w:val="24"/>
      <w:szCs w:val="20"/>
    </w:rPr>
  </w:style>
  <w:style w:type="paragraph" w:customStyle="1" w:styleId="xl24">
    <w:name w:val="xl24"/>
    <w:basedOn w:val="a"/>
    <w:qFormat/>
    <w:rsid w:val="00CB5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Unicode MS" w:eastAsia="宋体" w:hAnsi="Arial Unicode MS" w:cs="Times New Roman"/>
      <w:kern w:val="0"/>
      <w:sz w:val="20"/>
      <w:szCs w:val="20"/>
    </w:rPr>
  </w:style>
  <w:style w:type="paragraph" w:customStyle="1" w:styleId="42">
    <w:name w:val="标题4"/>
    <w:basedOn w:val="4"/>
    <w:link w:val="4Char"/>
    <w:qFormat/>
    <w:rsid w:val="00CB5FD4"/>
    <w:pPr>
      <w:tabs>
        <w:tab w:val="left" w:pos="2520"/>
      </w:tabs>
      <w:spacing w:before="0" w:after="0" w:line="360" w:lineRule="auto"/>
      <w:ind w:left="862" w:rightChars="100" w:right="100" w:firstLine="102"/>
      <w:jc w:val="left"/>
    </w:pPr>
    <w:rPr>
      <w:rFonts w:ascii="Cambria" w:eastAsia="微软雅黑" w:hAnsi="Cambria" w:cstheme="minorBidi"/>
      <w:bCs/>
      <w:sz w:val="24"/>
      <w:szCs w:val="24"/>
      <w:lang w:val="en-US" w:eastAsia="en-US" w:bidi="en-US"/>
    </w:rPr>
  </w:style>
  <w:style w:type="paragraph" w:customStyle="1" w:styleId="1fc">
    <w:name w:val="无间隔1"/>
    <w:qFormat/>
    <w:rsid w:val="00CB5FD4"/>
    <w:pPr>
      <w:widowControl w:val="0"/>
      <w:spacing w:line="240" w:lineRule="auto"/>
      <w:ind w:firstLineChars="0" w:firstLine="0"/>
    </w:pPr>
    <w:rPr>
      <w:rFonts w:ascii="Calibri" w:eastAsia="宋体" w:hAnsi="Calibri" w:cs="Times New Roman"/>
      <w:sz w:val="21"/>
    </w:rPr>
  </w:style>
  <w:style w:type="paragraph" w:customStyle="1" w:styleId="pa-1">
    <w:name w:val="pa-1"/>
    <w:basedOn w:val="a"/>
    <w:rsid w:val="00CB5FD4"/>
    <w:pPr>
      <w:spacing w:line="360" w:lineRule="atLeast"/>
      <w:ind w:firstLineChars="0" w:firstLine="0"/>
    </w:pPr>
    <w:rPr>
      <w:rFonts w:ascii="宋体" w:eastAsia="宋体" w:hAnsi="宋体" w:cs="宋体"/>
      <w:kern w:val="0"/>
      <w:sz w:val="24"/>
      <w:szCs w:val="24"/>
    </w:rPr>
  </w:style>
  <w:style w:type="paragraph" w:customStyle="1" w:styleId="my">
    <w:name w:val="my正文"/>
    <w:basedOn w:val="a"/>
    <w:link w:val="myChar"/>
    <w:qFormat/>
    <w:rsid w:val="00CB5FD4"/>
    <w:pPr>
      <w:widowControl w:val="0"/>
      <w:ind w:firstLine="480"/>
    </w:pPr>
    <w:rPr>
      <w:sz w:val="24"/>
      <w:szCs w:val="24"/>
    </w:rPr>
  </w:style>
  <w:style w:type="paragraph" w:customStyle="1" w:styleId="10-ST-">
    <w:name w:val="10-ST-正文"/>
    <w:basedOn w:val="a"/>
    <w:rsid w:val="00CB5FD4"/>
    <w:pPr>
      <w:widowControl w:val="0"/>
      <w:adjustRightInd w:val="0"/>
      <w:snapToGrid w:val="0"/>
    </w:pPr>
    <w:rPr>
      <w:rFonts w:ascii="Times New Roman" w:eastAsia="宋体" w:hAnsi="Times New Roman" w:cs="Times New Roman"/>
      <w:sz w:val="24"/>
      <w:szCs w:val="28"/>
    </w:rPr>
  </w:style>
  <w:style w:type="paragraph" w:customStyle="1" w:styleId="afffff6">
    <w:name w:val="È±Ê¡ÎÄ±¾"/>
    <w:basedOn w:val="a"/>
    <w:rsid w:val="00CB5FD4"/>
    <w:pPr>
      <w:overflowPunct w:val="0"/>
      <w:autoSpaceDE w:val="0"/>
      <w:autoSpaceDN w:val="0"/>
      <w:adjustRightInd w:val="0"/>
      <w:spacing w:line="240" w:lineRule="auto"/>
      <w:ind w:firstLineChars="0" w:firstLine="0"/>
      <w:jc w:val="left"/>
    </w:pPr>
    <w:rPr>
      <w:rFonts w:ascii="Times New Roman" w:eastAsia="宋体" w:hAnsi="Times New Roman" w:cs="Times New Roman"/>
      <w:kern w:val="0"/>
      <w:sz w:val="24"/>
      <w:szCs w:val="20"/>
    </w:rPr>
  </w:style>
  <w:style w:type="paragraph" w:customStyle="1" w:styleId="DecimalAligned">
    <w:name w:val="Decimal Aligned"/>
    <w:basedOn w:val="a"/>
    <w:qFormat/>
    <w:rsid w:val="00CB5FD4"/>
    <w:pPr>
      <w:tabs>
        <w:tab w:val="decimal" w:pos="360"/>
      </w:tabs>
      <w:spacing w:after="200" w:line="276" w:lineRule="auto"/>
      <w:ind w:firstLineChars="0" w:firstLine="0"/>
      <w:jc w:val="left"/>
    </w:pPr>
    <w:rPr>
      <w:rFonts w:ascii="Calibri" w:eastAsia="宋体" w:hAnsi="Calibri" w:cs="Times New Roman"/>
      <w:kern w:val="0"/>
      <w:sz w:val="22"/>
    </w:rPr>
  </w:style>
  <w:style w:type="paragraph" w:customStyle="1" w:styleId="xl53">
    <w:name w:val="xl53"/>
    <w:basedOn w:val="a"/>
    <w:rsid w:val="00CB5FD4"/>
    <w:pPr>
      <w:pBdr>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Arial Unicode MS" w:eastAsia="Arial Unicode MS" w:hAnsi="Arial Unicode MS" w:cs="Arial Unicode MS"/>
      <w:kern w:val="0"/>
      <w:sz w:val="20"/>
      <w:szCs w:val="20"/>
    </w:rPr>
  </w:style>
  <w:style w:type="paragraph" w:customStyle="1" w:styleId="2f">
    <w:name w:val="样式 首行缩进:  2 字符"/>
    <w:basedOn w:val="a"/>
    <w:qFormat/>
    <w:rsid w:val="00CB5FD4"/>
    <w:pPr>
      <w:widowControl w:val="0"/>
      <w:adjustRightInd w:val="0"/>
      <w:snapToGrid w:val="0"/>
      <w:ind w:leftChars="-71" w:left="538" w:right="480" w:hangingChars="307" w:hanging="737"/>
      <w:jc w:val="left"/>
    </w:pPr>
    <w:rPr>
      <w:rFonts w:ascii="仿宋_GB2312" w:eastAsia="仿宋_GB2312" w:hAnsi="宋体" w:cs="宋体"/>
      <w:snapToGrid w:val="0"/>
      <w:color w:val="FF0000"/>
      <w:kern w:val="0"/>
      <w:sz w:val="24"/>
      <w:szCs w:val="24"/>
    </w:rPr>
  </w:style>
  <w:style w:type="paragraph" w:customStyle="1" w:styleId="afffff7">
    <w:name w:val="表格正文"/>
    <w:basedOn w:val="a"/>
    <w:rsid w:val="00CB5FD4"/>
    <w:pPr>
      <w:widowControl w:val="0"/>
      <w:spacing w:beforeLines="50" w:line="240" w:lineRule="auto"/>
      <w:ind w:firstLineChars="0" w:firstLine="0"/>
    </w:pPr>
    <w:rPr>
      <w:rFonts w:ascii="Times New Roman" w:eastAsia="宋体" w:hAnsi="Times New Roman" w:cs="宋体"/>
      <w:kern w:val="0"/>
      <w:sz w:val="21"/>
      <w:szCs w:val="20"/>
    </w:rPr>
  </w:style>
  <w:style w:type="paragraph" w:customStyle="1" w:styleId="wen2">
    <w:name w:val="wen_2"/>
    <w:basedOn w:val="a"/>
    <w:rsid w:val="00CB5FD4"/>
    <w:pPr>
      <w:spacing w:before="100" w:beforeAutospacing="1" w:after="100" w:afterAutospacing="1" w:line="324" w:lineRule="auto"/>
      <w:ind w:firstLineChars="0" w:firstLine="0"/>
      <w:jc w:val="left"/>
    </w:pPr>
    <w:rPr>
      <w:rFonts w:ascii="Times New Roman" w:eastAsia="宋体" w:hAnsi="Times New Roman" w:cs="Times New Roman"/>
      <w:color w:val="000000"/>
      <w:kern w:val="0"/>
      <w:sz w:val="18"/>
      <w:szCs w:val="18"/>
    </w:rPr>
  </w:style>
  <w:style w:type="paragraph" w:customStyle="1" w:styleId="TOCHeading">
    <w:name w:val="TOC Heading"/>
    <w:basedOn w:val="1"/>
    <w:next w:val="a"/>
    <w:qFormat/>
    <w:rsid w:val="00CB5FD4"/>
    <w:pPr>
      <w:keepNext/>
      <w:keepLines/>
      <w:spacing w:before="480" w:beforeAutospacing="0" w:after="0" w:afterAutospacing="0" w:line="276" w:lineRule="auto"/>
      <w:outlineLvl w:val="9"/>
    </w:pPr>
    <w:rPr>
      <w:rFonts w:ascii="Cambria" w:hAnsi="Cambria" w:cs="Times New Roman"/>
      <w:color w:val="365F91"/>
      <w:kern w:val="0"/>
      <w:sz w:val="28"/>
      <w:szCs w:val="28"/>
      <w:lang w:val="x-none" w:eastAsia="x-none"/>
    </w:rPr>
  </w:style>
  <w:style w:type="paragraph" w:customStyle="1" w:styleId="afffff8">
    <w:name w:val="表正文"/>
    <w:next w:val="aff8"/>
    <w:qFormat/>
    <w:rsid w:val="00CB5FD4"/>
    <w:pPr>
      <w:snapToGrid w:val="0"/>
      <w:spacing w:line="600" w:lineRule="atLeast"/>
      <w:ind w:firstLineChars="0" w:firstLine="641"/>
    </w:pPr>
    <w:rPr>
      <w:rFonts w:ascii="Times New Roman" w:eastAsia="仿宋_GB2312" w:hAnsi="Times New Roman" w:cs="Times New Roman"/>
      <w:kern w:val="0"/>
      <w:szCs w:val="20"/>
    </w:rPr>
  </w:style>
  <w:style w:type="paragraph" w:customStyle="1" w:styleId="afffff9">
    <w:name w:val="正文，首行缩进"/>
    <w:basedOn w:val="aff8"/>
    <w:next w:val="a0"/>
    <w:rsid w:val="00CB5F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after="0"/>
      <w:ind w:firstLineChars="0" w:firstLine="482"/>
    </w:pPr>
    <w:rPr>
      <w:rFonts w:ascii="楷体" w:eastAsia="楷体" w:hAnsi="Arial" w:cs="Times New Roman"/>
      <w:kern w:val="0"/>
      <w:sz w:val="24"/>
      <w:szCs w:val="20"/>
      <w:lang w:val="de-DE" w:eastAsia="x-none"/>
    </w:rPr>
  </w:style>
  <w:style w:type="paragraph" w:customStyle="1" w:styleId="afffffa">
    <w:name w:val="表注"/>
    <w:rsid w:val="00CB5FD4"/>
    <w:pPr>
      <w:spacing w:beforeLines="50" w:afterLines="50" w:line="240" w:lineRule="auto"/>
      <w:ind w:firstLineChars="0" w:firstLine="0"/>
      <w:jc w:val="center"/>
    </w:pPr>
    <w:rPr>
      <w:rFonts w:ascii="Times New Roman" w:eastAsia="宋体" w:hAnsi="Times New Roman" w:cs="Times New Roman"/>
      <w:sz w:val="24"/>
      <w:szCs w:val="24"/>
    </w:rPr>
  </w:style>
  <w:style w:type="paragraph" w:customStyle="1" w:styleId="NewNewNewNewNewNew">
    <w:name w:val="页眉 New New New New New New"/>
    <w:basedOn w:val="a"/>
    <w:qFormat/>
    <w:rsid w:val="00CB5FD4"/>
    <w:pPr>
      <w:widowControl w:val="0"/>
      <w:pBdr>
        <w:bottom w:val="single" w:sz="6" w:space="1" w:color="auto"/>
      </w:pBdr>
      <w:tabs>
        <w:tab w:val="center" w:pos="4153"/>
        <w:tab w:val="right" w:pos="8306"/>
      </w:tabs>
      <w:snapToGrid w:val="0"/>
      <w:spacing w:line="240" w:lineRule="auto"/>
      <w:ind w:firstLineChars="0" w:firstLine="0"/>
      <w:jc w:val="center"/>
    </w:pPr>
    <w:rPr>
      <w:rFonts w:ascii="Times New Roman" w:eastAsia="宋体" w:hAnsi="Times New Roman" w:cs="Times New Roman"/>
      <w:sz w:val="18"/>
      <w:szCs w:val="18"/>
    </w:rPr>
  </w:style>
  <w:style w:type="paragraph" w:customStyle="1" w:styleId="affff7">
    <w:name w:val="三级条标题"/>
    <w:basedOn w:val="afffffb"/>
    <w:next w:val="a"/>
    <w:qFormat/>
    <w:rsid w:val="00CB5FD4"/>
    <w:pPr>
      <w:outlineLvl w:val="4"/>
    </w:pPr>
  </w:style>
  <w:style w:type="paragraph" w:customStyle="1" w:styleId="252">
    <w:name w:val="样式 行距: 固定值 25 磅 首行缩进:  2 字符"/>
    <w:basedOn w:val="a"/>
    <w:rsid w:val="00CB5FD4"/>
    <w:pPr>
      <w:widowControl w:val="0"/>
      <w:adjustRightInd w:val="0"/>
      <w:spacing w:line="500" w:lineRule="exact"/>
      <w:ind w:firstLine="560"/>
      <w:textAlignment w:val="baseline"/>
    </w:pPr>
    <w:rPr>
      <w:rFonts w:ascii="Times New Roman" w:eastAsia="宋体" w:hAnsi="Times New Roman" w:cs="Times New Roman"/>
      <w:kern w:val="0"/>
      <w:sz w:val="28"/>
      <w:szCs w:val="28"/>
    </w:rPr>
  </w:style>
  <w:style w:type="paragraph" w:customStyle="1" w:styleId="afffffb">
    <w:name w:val="二级条标题"/>
    <w:basedOn w:val="affffe"/>
    <w:next w:val="a"/>
    <w:qFormat/>
    <w:rsid w:val="00CB5FD4"/>
    <w:pPr>
      <w:outlineLvl w:val="3"/>
    </w:pPr>
  </w:style>
  <w:style w:type="paragraph" w:customStyle="1" w:styleId="afffffc">
    <w:name w:val="表格文字加粗"/>
    <w:qFormat/>
    <w:rsid w:val="00CB5FD4"/>
    <w:pPr>
      <w:widowControl w:val="0"/>
      <w:spacing w:line="300" w:lineRule="auto"/>
      <w:ind w:firstLineChars="0" w:firstLine="0"/>
      <w:jc w:val="center"/>
    </w:pPr>
    <w:rPr>
      <w:rFonts w:ascii="Times New Roman" w:eastAsia="宋体" w:hAnsi="Times New Roman" w:cs="Times New Roman"/>
      <w:b/>
      <w:sz w:val="21"/>
      <w:szCs w:val="24"/>
    </w:rPr>
  </w:style>
  <w:style w:type="paragraph" w:customStyle="1" w:styleId="TOC1">
    <w:name w:val="TOC 标题1"/>
    <w:basedOn w:val="1"/>
    <w:next w:val="a"/>
    <w:qFormat/>
    <w:rsid w:val="00CB5FD4"/>
    <w:pPr>
      <w:keepNext/>
      <w:keepLines/>
      <w:spacing w:before="480" w:beforeAutospacing="0" w:after="0" w:afterAutospacing="0" w:line="276" w:lineRule="auto"/>
      <w:outlineLvl w:val="9"/>
    </w:pPr>
    <w:rPr>
      <w:rFonts w:ascii="Cambria" w:hAnsi="Cambria" w:cs="黑体"/>
      <w:color w:val="365F91"/>
      <w:kern w:val="0"/>
      <w:sz w:val="28"/>
      <w:szCs w:val="28"/>
      <w:lang w:val="x-none" w:eastAsia="x-none"/>
    </w:rPr>
  </w:style>
  <w:style w:type="paragraph" w:customStyle="1" w:styleId="CharCharCharCharCharCharChar">
    <w:name w:val="Char Char Char Char Char Char Char"/>
    <w:basedOn w:val="a"/>
    <w:qFormat/>
    <w:rsid w:val="00CB5FD4"/>
    <w:pPr>
      <w:widowControl w:val="0"/>
      <w:spacing w:line="240" w:lineRule="auto"/>
      <w:ind w:firstLineChars="0" w:firstLine="0"/>
    </w:pPr>
    <w:rPr>
      <w:rFonts w:ascii="Times New Roman" w:eastAsia="宋体" w:hAnsi="Times New Roman" w:cs="Times New Roman"/>
      <w:sz w:val="21"/>
      <w:szCs w:val="24"/>
    </w:rPr>
  </w:style>
  <w:style w:type="paragraph" w:customStyle="1" w:styleId="Char1b">
    <w:name w:val="Char1"/>
    <w:basedOn w:val="a"/>
    <w:qFormat/>
    <w:rsid w:val="00CB5FD4"/>
    <w:pPr>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afffffd">
    <w:name w:val="最终正文"/>
    <w:basedOn w:val="a"/>
    <w:rsid w:val="00CB5FD4"/>
    <w:pPr>
      <w:widowControl w:val="0"/>
      <w:ind w:firstLineChars="0" w:firstLine="420"/>
    </w:pPr>
    <w:rPr>
      <w:rFonts w:ascii="仿宋_GB2312" w:eastAsia="宋体" w:hAnsi="宋体" w:cs="Times New Roman"/>
      <w:bCs/>
      <w:caps/>
      <w:sz w:val="24"/>
      <w:szCs w:val="24"/>
    </w:rPr>
  </w:style>
  <w:style w:type="paragraph" w:customStyle="1" w:styleId="212">
    <w:name w:val="正文文本 21"/>
    <w:basedOn w:val="a"/>
    <w:rsid w:val="00CB5FD4"/>
    <w:pPr>
      <w:widowControl w:val="0"/>
      <w:spacing w:line="240" w:lineRule="auto"/>
      <w:ind w:firstLineChars="0" w:firstLine="0"/>
      <w:jc w:val="center"/>
    </w:pPr>
    <w:rPr>
      <w:rFonts w:ascii="仿宋_GB2312" w:eastAsia="仿宋_GB2312" w:hAnsi="宋体" w:cs="Times New Roman"/>
      <w:color w:val="000000"/>
      <w:kern w:val="0"/>
      <w:sz w:val="28"/>
      <w:szCs w:val="32"/>
    </w:rPr>
  </w:style>
  <w:style w:type="paragraph" w:customStyle="1" w:styleId="CharChar1CharChar">
    <w:name w:val="Char Char1 Char Char"/>
    <w:basedOn w:val="a"/>
    <w:qFormat/>
    <w:rsid w:val="00CB5FD4"/>
    <w:pPr>
      <w:spacing w:after="160" w:line="240" w:lineRule="exact"/>
      <w:ind w:firstLineChars="0" w:firstLine="0"/>
      <w:jc w:val="left"/>
    </w:pPr>
    <w:rPr>
      <w:rFonts w:ascii="Times New Roman" w:eastAsia="宋体" w:hAnsi="Times New Roman" w:cs="Times New Roman"/>
      <w:sz w:val="21"/>
      <w:szCs w:val="24"/>
    </w:rPr>
  </w:style>
  <w:style w:type="paragraph" w:customStyle="1" w:styleId="afffffe">
    <w:name w:val="表格内容"/>
    <w:basedOn w:val="a"/>
    <w:rsid w:val="00CB5FD4"/>
    <w:pPr>
      <w:autoSpaceDE w:val="0"/>
      <w:autoSpaceDN w:val="0"/>
      <w:adjustRightInd w:val="0"/>
      <w:spacing w:before="60" w:line="240" w:lineRule="auto"/>
      <w:ind w:firstLineChars="0" w:firstLine="0"/>
      <w:jc w:val="center"/>
      <w:textAlignment w:val="bottom"/>
    </w:pPr>
    <w:rPr>
      <w:rFonts w:ascii="Times New Roman" w:eastAsia="仿宋_GB2312" w:hAnsi="Times New Roman" w:cs="Times New Roman"/>
      <w:kern w:val="0"/>
      <w:sz w:val="24"/>
      <w:szCs w:val="20"/>
    </w:rPr>
  </w:style>
  <w:style w:type="paragraph" w:customStyle="1" w:styleId="NewNewNewNewNewNewNewNew">
    <w:name w:val="页眉 New New New New New New New New"/>
    <w:basedOn w:val="a"/>
    <w:qFormat/>
    <w:rsid w:val="00CB5FD4"/>
    <w:pPr>
      <w:widowControl w:val="0"/>
      <w:pBdr>
        <w:bottom w:val="single" w:sz="6" w:space="1" w:color="auto"/>
      </w:pBdr>
      <w:tabs>
        <w:tab w:val="center" w:pos="4153"/>
        <w:tab w:val="right" w:pos="8306"/>
      </w:tabs>
      <w:snapToGrid w:val="0"/>
      <w:spacing w:line="240" w:lineRule="auto"/>
      <w:ind w:firstLineChars="0" w:firstLine="0"/>
      <w:jc w:val="center"/>
    </w:pPr>
    <w:rPr>
      <w:rFonts w:ascii="Times New Roman" w:eastAsia="宋体" w:hAnsi="Times New Roman" w:cs="Times New Roman"/>
      <w:sz w:val="18"/>
      <w:szCs w:val="18"/>
    </w:rPr>
  </w:style>
  <w:style w:type="paragraph" w:customStyle="1" w:styleId="font7">
    <w:name w:val="font7"/>
    <w:basedOn w:val="a"/>
    <w:qFormat/>
    <w:rsid w:val="00CB5FD4"/>
    <w:pPr>
      <w:spacing w:before="100" w:beforeAutospacing="1" w:after="100" w:afterAutospacing="1" w:line="240" w:lineRule="auto"/>
      <w:ind w:firstLineChars="0" w:firstLine="0"/>
      <w:jc w:val="left"/>
    </w:pPr>
    <w:rPr>
      <w:rFonts w:ascii="Times New Roman" w:eastAsia="宋体" w:hAnsi="Times New Roman" w:cs="Times New Roman"/>
      <w:kern w:val="0"/>
      <w:sz w:val="20"/>
      <w:szCs w:val="20"/>
    </w:rPr>
  </w:style>
  <w:style w:type="paragraph" w:customStyle="1" w:styleId="msonormal30">
    <w:name w:val="msonormal30"/>
    <w:qFormat/>
    <w:rsid w:val="00CB5FD4"/>
    <w:pPr>
      <w:widowControl w:val="0"/>
      <w:spacing w:line="240" w:lineRule="auto"/>
      <w:ind w:firstLineChars="0" w:firstLine="0"/>
    </w:pPr>
    <w:rPr>
      <w:rFonts w:ascii="Times New Roman" w:eastAsia="宋体" w:hAnsi="Times New Roman" w:cs="Times New Roman"/>
      <w:sz w:val="21"/>
      <w:szCs w:val="24"/>
    </w:rPr>
  </w:style>
  <w:style w:type="paragraph" w:customStyle="1" w:styleId="CharChar1CharChar1">
    <w:name w:val="Char Char1 Char Char1"/>
    <w:basedOn w:val="a"/>
    <w:rsid w:val="00CB5FD4"/>
    <w:pPr>
      <w:spacing w:after="160" w:line="240" w:lineRule="exact"/>
      <w:ind w:firstLineChars="0" w:firstLine="0"/>
      <w:jc w:val="left"/>
    </w:pPr>
    <w:rPr>
      <w:rFonts w:ascii="Times New Roman" w:eastAsia="宋体" w:hAnsi="Times New Roman" w:cs="Times New Roman"/>
      <w:sz w:val="21"/>
      <w:szCs w:val="24"/>
    </w:rPr>
  </w:style>
  <w:style w:type="paragraph" w:customStyle="1" w:styleId="Revision">
    <w:name w:val="Revision"/>
    <w:semiHidden/>
    <w:rsid w:val="00CB5FD4"/>
    <w:pPr>
      <w:spacing w:line="240" w:lineRule="auto"/>
      <w:ind w:firstLineChars="0" w:firstLine="0"/>
      <w:jc w:val="left"/>
    </w:pPr>
    <w:rPr>
      <w:rFonts w:ascii="Times New Roman" w:eastAsia="宋体" w:hAnsi="Times New Roman" w:cs="Times New Roman"/>
      <w:sz w:val="28"/>
      <w:szCs w:val="24"/>
    </w:rPr>
  </w:style>
  <w:style w:type="paragraph" w:customStyle="1" w:styleId="00">
    <w:name w:val="正文0"/>
    <w:basedOn w:val="a"/>
    <w:rsid w:val="00CB5FD4"/>
    <w:pPr>
      <w:widowControl w:val="0"/>
      <w:ind w:firstLineChars="0" w:firstLine="482"/>
      <w:jc w:val="center"/>
    </w:pPr>
    <w:rPr>
      <w:rFonts w:ascii="Times New Roman" w:eastAsia="宋体" w:hAnsi="Times New Roman" w:cs="Times New Roman"/>
      <w:color w:val="000000"/>
      <w:sz w:val="24"/>
      <w:szCs w:val="24"/>
    </w:rPr>
  </w:style>
  <w:style w:type="paragraph" w:customStyle="1" w:styleId="zb0">
    <w:name w:val="zb_标题"/>
    <w:basedOn w:val="zb1"/>
    <w:qFormat/>
    <w:rsid w:val="00CB5FD4"/>
    <w:pPr>
      <w:jc w:val="center"/>
    </w:pPr>
    <w:rPr>
      <w:rFonts w:eastAsia="黑体"/>
      <w:sz w:val="30"/>
    </w:rPr>
  </w:style>
  <w:style w:type="paragraph" w:customStyle="1" w:styleId="CharCharCharChar1">
    <w:name w:val="Char Char Char Char1"/>
    <w:basedOn w:val="a"/>
    <w:qFormat/>
    <w:rsid w:val="00CB5FD4"/>
    <w:pPr>
      <w:widowControl w:val="0"/>
      <w:tabs>
        <w:tab w:val="left" w:pos="360"/>
      </w:tabs>
      <w:spacing w:line="240" w:lineRule="auto"/>
      <w:ind w:firstLineChars="0" w:firstLine="0"/>
    </w:pPr>
    <w:rPr>
      <w:rFonts w:ascii="楷体_GB2312" w:eastAsia="楷体_GB2312" w:hAnsi="Times New Roman" w:cs="Times New Roman"/>
      <w:sz w:val="24"/>
      <w:szCs w:val="24"/>
    </w:rPr>
  </w:style>
  <w:style w:type="paragraph" w:customStyle="1" w:styleId="CharChar1CharCharCharCharCharCharCharChar">
    <w:name w:val="Char Char1 Char Char Char Char Char Char Char Char"/>
    <w:basedOn w:val="a"/>
    <w:rsid w:val="00CB5FD4"/>
    <w:pPr>
      <w:widowControl w:val="0"/>
      <w:adjustRightInd w:val="0"/>
      <w:spacing w:after="160" w:line="240" w:lineRule="exact"/>
      <w:ind w:firstLineChars="0" w:firstLine="0"/>
    </w:pPr>
    <w:rPr>
      <w:rFonts w:ascii="Verdana" w:eastAsia="宋体" w:hAnsi="Verdana" w:cs="Times New Roman"/>
      <w:kern w:val="0"/>
      <w:sz w:val="20"/>
      <w:szCs w:val="20"/>
      <w:lang w:eastAsia="en-US"/>
    </w:rPr>
  </w:style>
  <w:style w:type="paragraph" w:customStyle="1" w:styleId="NewNew">
    <w:name w:val="页眉 New New"/>
    <w:basedOn w:val="a"/>
    <w:qFormat/>
    <w:rsid w:val="00CB5FD4"/>
    <w:pPr>
      <w:widowControl w:val="0"/>
      <w:pBdr>
        <w:bottom w:val="single" w:sz="6" w:space="1" w:color="auto"/>
      </w:pBdr>
      <w:tabs>
        <w:tab w:val="center" w:pos="4153"/>
        <w:tab w:val="right" w:pos="8306"/>
      </w:tabs>
      <w:snapToGrid w:val="0"/>
      <w:spacing w:line="240" w:lineRule="auto"/>
      <w:ind w:firstLineChars="0" w:firstLine="0"/>
      <w:jc w:val="center"/>
    </w:pPr>
    <w:rPr>
      <w:rFonts w:ascii="Times New Roman" w:eastAsia="宋体" w:hAnsi="Times New Roman" w:cs="Times New Roman"/>
      <w:sz w:val="18"/>
      <w:szCs w:val="18"/>
    </w:rPr>
  </w:style>
  <w:style w:type="paragraph" w:customStyle="1" w:styleId="CharChar80">
    <w:name w:val="Char Char8"/>
    <w:basedOn w:val="a"/>
    <w:qFormat/>
    <w:rsid w:val="00CB5FD4"/>
    <w:pPr>
      <w:widowControl w:val="0"/>
      <w:spacing w:line="240" w:lineRule="auto"/>
      <w:ind w:firstLineChars="0" w:firstLine="0"/>
    </w:pPr>
    <w:rPr>
      <w:rFonts w:ascii="Tahoma" w:eastAsia="宋体" w:hAnsi="Tahoma" w:cs="Times New Roman"/>
      <w:sz w:val="24"/>
      <w:szCs w:val="20"/>
    </w:rPr>
  </w:style>
  <w:style w:type="paragraph" w:customStyle="1" w:styleId="Char3CharCharChar">
    <w:name w:val="Char3 Char Char Char"/>
    <w:basedOn w:val="a"/>
    <w:qFormat/>
    <w:rsid w:val="00CB5FD4"/>
    <w:pPr>
      <w:spacing w:after="160" w:line="240" w:lineRule="exact"/>
      <w:ind w:firstLineChars="0" w:firstLine="0"/>
      <w:jc w:val="left"/>
    </w:pPr>
    <w:rPr>
      <w:rFonts w:ascii="Times New Roman" w:eastAsia="宋体" w:hAnsi="Times New Roman" w:cs="Times New Roman"/>
      <w:sz w:val="21"/>
      <w:szCs w:val="24"/>
    </w:rPr>
  </w:style>
  <w:style w:type="paragraph" w:customStyle="1" w:styleId="affffff">
    <w:name w:val="图片居中"/>
    <w:basedOn w:val="a"/>
    <w:rsid w:val="00CB5FD4"/>
    <w:pPr>
      <w:widowControl w:val="0"/>
      <w:spacing w:line="240" w:lineRule="auto"/>
      <w:ind w:firstLineChars="0" w:firstLine="0"/>
      <w:jc w:val="center"/>
    </w:pPr>
    <w:rPr>
      <w:rFonts w:ascii="Times New Roman" w:eastAsia="宋体" w:hAnsi="Times New Roman" w:cs="宋体"/>
      <w:sz w:val="21"/>
      <w:szCs w:val="20"/>
    </w:rPr>
  </w:style>
  <w:style w:type="paragraph" w:customStyle="1" w:styleId="affffff0">
    <w:name w:val="正文段"/>
    <w:basedOn w:val="a"/>
    <w:qFormat/>
    <w:rsid w:val="00CB5FD4"/>
    <w:pPr>
      <w:adjustRightInd w:val="0"/>
      <w:spacing w:after="240" w:line="360" w:lineRule="atLeast"/>
      <w:ind w:firstLineChars="0" w:firstLine="454"/>
      <w:textAlignment w:val="bottom"/>
    </w:pPr>
    <w:rPr>
      <w:rFonts w:ascii="宋体" w:eastAsia="宋体" w:hAnsi="Times New Roman" w:cs="Times New Roman"/>
      <w:kern w:val="0"/>
      <w:sz w:val="24"/>
      <w:szCs w:val="20"/>
    </w:rPr>
  </w:style>
  <w:style w:type="paragraph" w:customStyle="1" w:styleId="affffff1">
    <w:name w:val="图文字"/>
    <w:qFormat/>
    <w:rsid w:val="00CB5FD4"/>
    <w:pPr>
      <w:spacing w:line="240" w:lineRule="auto"/>
      <w:ind w:firstLineChars="0" w:firstLine="0"/>
      <w:jc w:val="center"/>
    </w:pPr>
    <w:rPr>
      <w:rFonts w:ascii="Times New Roman" w:eastAsia="宋体" w:hAnsi="Times New Roman" w:cs="Times New Roman"/>
      <w:sz w:val="21"/>
      <w:szCs w:val="24"/>
    </w:rPr>
  </w:style>
  <w:style w:type="paragraph" w:customStyle="1" w:styleId="affffff2">
    <w:name w:val="广野方案正文"/>
    <w:basedOn w:val="a"/>
    <w:qFormat/>
    <w:rsid w:val="00CB5FD4"/>
    <w:pPr>
      <w:widowControl w:val="0"/>
    </w:pPr>
    <w:rPr>
      <w:rFonts w:ascii="Arial" w:eastAsia="宋体" w:hAnsi="Arial" w:cs="Times New Roman"/>
      <w:sz w:val="24"/>
      <w:szCs w:val="24"/>
    </w:rPr>
  </w:style>
  <w:style w:type="paragraph" w:customStyle="1" w:styleId="3-ST-">
    <w:name w:val="3-ST-小节"/>
    <w:basedOn w:val="4"/>
    <w:next w:val="10-ST-"/>
    <w:qFormat/>
    <w:rsid w:val="00CB5FD4"/>
    <w:pPr>
      <w:spacing w:beforeLines="50" w:after="120" w:line="240" w:lineRule="auto"/>
    </w:pPr>
    <w:rPr>
      <w:rFonts w:eastAsia="楷体_GB2312"/>
      <w:bCs/>
      <w:szCs w:val="28"/>
    </w:rPr>
  </w:style>
  <w:style w:type="paragraph" w:customStyle="1" w:styleId="affffff3">
    <w:name w:val="前言、引言标题"/>
    <w:next w:val="a"/>
    <w:qFormat/>
    <w:rsid w:val="00CB5FD4"/>
    <w:pPr>
      <w:shd w:val="clear" w:color="FFFFFF" w:fill="FFFFFF"/>
      <w:spacing w:before="640" w:after="560" w:line="240" w:lineRule="auto"/>
      <w:ind w:firstLineChars="0" w:firstLine="0"/>
      <w:jc w:val="center"/>
      <w:outlineLvl w:val="0"/>
    </w:pPr>
    <w:rPr>
      <w:rFonts w:ascii="黑体" w:eastAsia="黑体" w:hAnsi="Times New Roman" w:cs="Times New Roman"/>
      <w:kern w:val="0"/>
      <w:szCs w:val="20"/>
    </w:rPr>
  </w:style>
  <w:style w:type="paragraph" w:customStyle="1" w:styleId="CharChar5CharCharCharChar">
    <w:name w:val="Char Char5 Char Char Char Char"/>
    <w:basedOn w:val="af0"/>
    <w:qFormat/>
    <w:rsid w:val="00CB5FD4"/>
    <w:rPr>
      <w:rFonts w:ascii="Tahoma" w:hAnsi="Tahoma"/>
      <w:sz w:val="24"/>
      <w:shd w:val="clear" w:color="auto" w:fill="auto"/>
    </w:rPr>
  </w:style>
  <w:style w:type="paragraph" w:customStyle="1" w:styleId="affffff4">
    <w:name w:val="正文内"/>
    <w:basedOn w:val="1"/>
    <w:qFormat/>
    <w:rsid w:val="00CB5FD4"/>
    <w:pPr>
      <w:keepNext/>
      <w:keepLines/>
      <w:widowControl w:val="0"/>
      <w:spacing w:before="340" w:beforeAutospacing="0" w:after="330" w:afterAutospacing="0" w:line="576" w:lineRule="auto"/>
      <w:jc w:val="center"/>
    </w:pPr>
    <w:rPr>
      <w:rFonts w:ascii="Times New Roman" w:hAnsi="Times New Roman" w:cs="Times New Roman"/>
      <w:kern w:val="44"/>
      <w:sz w:val="21"/>
      <w:szCs w:val="21"/>
      <w:lang w:val="x-none" w:eastAsia="x-none"/>
    </w:rPr>
  </w:style>
  <w:style w:type="paragraph" w:customStyle="1" w:styleId="affffff5">
    <w:name w:val="±íÉí"/>
    <w:basedOn w:val="a"/>
    <w:qFormat/>
    <w:rsid w:val="00CB5FD4"/>
    <w:pPr>
      <w:overflowPunct w:val="0"/>
      <w:autoSpaceDE w:val="0"/>
      <w:autoSpaceDN w:val="0"/>
      <w:adjustRightInd w:val="0"/>
      <w:spacing w:line="300" w:lineRule="auto"/>
      <w:ind w:firstLineChars="0" w:firstLine="0"/>
      <w:jc w:val="left"/>
      <w:textAlignment w:val="baseline"/>
    </w:pPr>
    <w:rPr>
      <w:rFonts w:ascii="Times New Roman" w:eastAsia="宋体" w:hAnsi="Times New Roman" w:cs="Times New Roman"/>
      <w:kern w:val="0"/>
      <w:sz w:val="18"/>
      <w:szCs w:val="20"/>
    </w:rPr>
  </w:style>
  <w:style w:type="paragraph" w:customStyle="1" w:styleId="NewNewNew">
    <w:name w:val="正文 New New New"/>
    <w:rsid w:val="00CB5FD4"/>
    <w:pPr>
      <w:widowControl w:val="0"/>
      <w:spacing w:line="240" w:lineRule="auto"/>
      <w:ind w:firstLineChars="0" w:firstLine="0"/>
    </w:pPr>
    <w:rPr>
      <w:rFonts w:ascii="Times New Roman" w:eastAsia="宋体" w:hAnsi="Times New Roman" w:cs="Times New Roman"/>
      <w:sz w:val="21"/>
      <w:szCs w:val="20"/>
    </w:rPr>
  </w:style>
  <w:style w:type="paragraph" w:customStyle="1" w:styleId="2522">
    <w:name w:val="样式 样式 样式 (符号) 宋体 四号 左 首行缩进:  2.5 字符 + 首行缩进:  2 字符 + 首行缩进:  2 字符"/>
    <w:basedOn w:val="a"/>
    <w:qFormat/>
    <w:rsid w:val="00CB5FD4"/>
    <w:pPr>
      <w:widowControl w:val="0"/>
      <w:jc w:val="left"/>
    </w:pPr>
    <w:rPr>
      <w:rFonts w:ascii="Times New Roman" w:eastAsia="宋体" w:hAnsi="宋体" w:cs="Times New Roman"/>
      <w:sz w:val="28"/>
      <w:szCs w:val="20"/>
    </w:rPr>
  </w:style>
  <w:style w:type="paragraph" w:customStyle="1" w:styleId="font1">
    <w:name w:val="font1"/>
    <w:basedOn w:val="a"/>
    <w:qFormat/>
    <w:rsid w:val="00CB5FD4"/>
    <w:pPr>
      <w:spacing w:before="100" w:beforeAutospacing="1" w:after="100" w:afterAutospacing="1" w:line="300" w:lineRule="atLeast"/>
      <w:ind w:firstLineChars="0" w:firstLine="0"/>
      <w:jc w:val="left"/>
    </w:pPr>
    <w:rPr>
      <w:rFonts w:ascii="宋体" w:eastAsia="宋体" w:hAnsi="宋体" w:cs="Times New Roman"/>
      <w:kern w:val="0"/>
      <w:sz w:val="18"/>
      <w:szCs w:val="20"/>
    </w:rPr>
  </w:style>
  <w:style w:type="paragraph" w:customStyle="1" w:styleId="2TimesNewRoman22">
    <w:name w:val="标题 2 + Times New Roman 加粗 黑色 首行缩进:  2 字符 行距: 2 倍行距 + 段前..."/>
    <w:basedOn w:val="a"/>
    <w:next w:val="a"/>
    <w:qFormat/>
    <w:rsid w:val="00CB5FD4"/>
    <w:pPr>
      <w:widowControl w:val="0"/>
      <w:adjustRightInd w:val="0"/>
      <w:snapToGrid w:val="0"/>
      <w:spacing w:beforeLines="150" w:afterLines="50"/>
      <w:ind w:firstLineChars="0" w:firstLine="0"/>
      <w:outlineLvl w:val="0"/>
    </w:pPr>
    <w:rPr>
      <w:rFonts w:ascii="Times New Roman" w:eastAsia="黑体" w:hAnsi="Times New Roman" w:cs="Times New Roman"/>
      <w:b/>
      <w:color w:val="000000"/>
      <w:kern w:val="0"/>
      <w:szCs w:val="32"/>
    </w:rPr>
  </w:style>
  <w:style w:type="paragraph" w:customStyle="1" w:styleId="230">
    <w:name w:val="2册标题3"/>
    <w:basedOn w:val="a"/>
    <w:next w:val="a"/>
    <w:rsid w:val="00CB5FD4"/>
    <w:pPr>
      <w:widowControl w:val="0"/>
      <w:spacing w:beforeLines="50" w:afterLines="50" w:line="300" w:lineRule="auto"/>
      <w:ind w:leftChars="100" w:left="210" w:firstLineChars="0" w:firstLine="0"/>
      <w:jc w:val="center"/>
      <w:outlineLvl w:val="2"/>
    </w:pPr>
    <w:rPr>
      <w:rFonts w:ascii="宋体" w:eastAsia="宋体" w:hAnsi="宋体" w:cs="Times New Roman"/>
      <w:b/>
      <w:sz w:val="30"/>
      <w:szCs w:val="20"/>
    </w:rPr>
  </w:style>
  <w:style w:type="paragraph" w:customStyle="1" w:styleId="affffff6">
    <w:name w:val="±íÏî"/>
    <w:basedOn w:val="a"/>
    <w:qFormat/>
    <w:rsid w:val="00CB5FD4"/>
    <w:pPr>
      <w:overflowPunct w:val="0"/>
      <w:autoSpaceDE w:val="0"/>
      <w:autoSpaceDN w:val="0"/>
      <w:adjustRightInd w:val="0"/>
      <w:spacing w:line="300" w:lineRule="auto"/>
      <w:ind w:firstLineChars="0" w:firstLine="0"/>
      <w:jc w:val="center"/>
      <w:textAlignment w:val="baseline"/>
    </w:pPr>
    <w:rPr>
      <w:rFonts w:ascii="Times New Roman" w:eastAsia="宋体" w:hAnsi="Times New Roman" w:cs="Times New Roman"/>
      <w:kern w:val="0"/>
      <w:sz w:val="18"/>
      <w:szCs w:val="20"/>
    </w:rPr>
  </w:style>
  <w:style w:type="paragraph" w:customStyle="1" w:styleId="-31">
    <w:name w:val="浅色网格 - 强调文字颜色 31"/>
    <w:basedOn w:val="a"/>
    <w:qFormat/>
    <w:rsid w:val="00CB5FD4"/>
    <w:pPr>
      <w:widowControl w:val="0"/>
      <w:spacing w:line="240" w:lineRule="auto"/>
      <w:ind w:firstLine="420"/>
    </w:pPr>
    <w:rPr>
      <w:rFonts w:ascii="Calibri" w:eastAsia="宋体" w:hAnsi="Calibri" w:cs="Times New Roman"/>
      <w:sz w:val="24"/>
    </w:rPr>
  </w:style>
  <w:style w:type="paragraph" w:customStyle="1" w:styleId="zb1">
    <w:name w:val="zb_正文"/>
    <w:basedOn w:val="a"/>
    <w:qFormat/>
    <w:rsid w:val="00CB5FD4"/>
    <w:pPr>
      <w:widowControl w:val="0"/>
      <w:adjustRightInd w:val="0"/>
      <w:snapToGrid w:val="0"/>
      <w:jc w:val="left"/>
    </w:pPr>
    <w:rPr>
      <w:rFonts w:ascii="Calibri" w:eastAsia="宋体" w:hAnsi="Calibri" w:cs="黑体"/>
      <w:sz w:val="24"/>
    </w:rPr>
  </w:style>
  <w:style w:type="paragraph" w:customStyle="1" w:styleId="affffff7">
    <w:name w:val="一般正文"/>
    <w:basedOn w:val="a"/>
    <w:rsid w:val="00CB5FD4"/>
    <w:pPr>
      <w:widowControl w:val="0"/>
      <w:ind w:firstLine="480"/>
    </w:pPr>
    <w:rPr>
      <w:rFonts w:ascii="Times New Roman" w:eastAsia="宋体" w:hAnsi="Times New Roman" w:cs="宋体"/>
      <w:sz w:val="24"/>
      <w:szCs w:val="20"/>
    </w:rPr>
  </w:style>
  <w:style w:type="paragraph" w:customStyle="1" w:styleId="1fd">
    <w:name w:val="批注主题1"/>
    <w:basedOn w:val="aff6"/>
    <w:next w:val="aff6"/>
    <w:qFormat/>
    <w:rsid w:val="00CB5FD4"/>
    <w:pPr>
      <w:widowControl w:val="0"/>
      <w:spacing w:line="240" w:lineRule="auto"/>
      <w:ind w:firstLineChars="0" w:firstLine="0"/>
    </w:pPr>
    <w:rPr>
      <w:rFonts w:ascii="Times New Roman" w:eastAsia="宋体" w:hAnsi="Times New Roman" w:cs="Times New Roman"/>
      <w:b/>
      <w:bCs/>
      <w:sz w:val="21"/>
      <w:szCs w:val="24"/>
      <w:lang w:val="x-none" w:eastAsia="x-none"/>
    </w:rPr>
  </w:style>
  <w:style w:type="paragraph" w:customStyle="1" w:styleId="2f0">
    <w:name w:val="正文文字缩进 2"/>
    <w:basedOn w:val="a"/>
    <w:qFormat/>
    <w:rsid w:val="00CB5FD4"/>
    <w:pPr>
      <w:widowControl w:val="0"/>
      <w:spacing w:line="719" w:lineRule="atLeast"/>
      <w:ind w:left="1" w:firstLineChars="0" w:firstLine="562"/>
      <w:textAlignment w:val="bottom"/>
    </w:pPr>
    <w:rPr>
      <w:rFonts w:ascii="Times New Roman" w:eastAsia="宋体" w:hAnsi="Times New Roman" w:cs="Times New Roman"/>
      <w:color w:val="000000"/>
      <w:kern w:val="0"/>
      <w:sz w:val="28"/>
      <w:szCs w:val="20"/>
    </w:rPr>
  </w:style>
  <w:style w:type="paragraph" w:customStyle="1" w:styleId="312">
    <w:name w:val="正文文本缩进 31"/>
    <w:basedOn w:val="a"/>
    <w:qFormat/>
    <w:rsid w:val="00CB5FD4"/>
    <w:pPr>
      <w:widowControl w:val="0"/>
      <w:adjustRightInd w:val="0"/>
      <w:snapToGrid w:val="0"/>
      <w:spacing w:line="240" w:lineRule="auto"/>
      <w:ind w:rightChars="-70" w:right="-147" w:firstLine="600"/>
      <w:jc w:val="left"/>
      <w:outlineLvl w:val="0"/>
    </w:pPr>
    <w:rPr>
      <w:rFonts w:ascii="Times New Roman" w:eastAsia="宋体" w:hAnsi="Times New Roman" w:cs="Times New Roman"/>
      <w:kern w:val="0"/>
      <w:sz w:val="30"/>
      <w:szCs w:val="24"/>
    </w:rPr>
  </w:style>
  <w:style w:type="paragraph" w:customStyle="1" w:styleId="15122">
    <w:name w:val="样式 样式 样式 四号 左 行距: 1.5 倍行距 左  1 字符 首行缩进:  2 字符 + 首行缩进:  2 字符 + 首行..."/>
    <w:basedOn w:val="a"/>
    <w:rsid w:val="00CB5FD4"/>
    <w:pPr>
      <w:widowControl w:val="0"/>
      <w:jc w:val="left"/>
    </w:pPr>
    <w:rPr>
      <w:rFonts w:ascii="Times New Roman" w:eastAsia="宋体" w:hAnsi="Times New Roman" w:cs="宋体"/>
      <w:sz w:val="28"/>
      <w:szCs w:val="20"/>
    </w:rPr>
  </w:style>
  <w:style w:type="paragraph" w:customStyle="1" w:styleId="affffff8">
    <w:name w:val="规范正文"/>
    <w:basedOn w:val="a"/>
    <w:rsid w:val="00CB5FD4"/>
    <w:pPr>
      <w:widowControl w:val="0"/>
      <w:snapToGrid w:val="0"/>
      <w:textAlignment w:val="baseline"/>
    </w:pPr>
    <w:rPr>
      <w:rFonts w:ascii="Times New Roman" w:eastAsia="宋体" w:hAnsi="Times New Roman" w:cs="Times New Roman"/>
      <w:kern w:val="0"/>
      <w:sz w:val="24"/>
      <w:szCs w:val="20"/>
    </w:rPr>
  </w:style>
  <w:style w:type="paragraph" w:customStyle="1" w:styleId="1fe">
    <w:name w:val="标题1"/>
    <w:basedOn w:val="afffb"/>
    <w:rsid w:val="00CB5FD4"/>
    <w:pPr>
      <w:keepNext w:val="0"/>
      <w:pageBreakBefore w:val="0"/>
      <w:adjustRightInd/>
      <w:snapToGrid/>
      <w:spacing w:before="240" w:after="240"/>
      <w:textAlignment w:val="auto"/>
    </w:pPr>
    <w:rPr>
      <w:rFonts w:ascii="Arial"/>
      <w:spacing w:val="2"/>
      <w:kern w:val="2"/>
      <w:sz w:val="44"/>
    </w:rPr>
  </w:style>
  <w:style w:type="paragraph" w:customStyle="1" w:styleId="Normal0">
    <w:name w:val="Normal0"/>
    <w:qFormat/>
    <w:rsid w:val="00CB5FD4"/>
    <w:pPr>
      <w:spacing w:line="240" w:lineRule="auto"/>
      <w:ind w:firstLineChars="0" w:firstLine="0"/>
      <w:jc w:val="left"/>
    </w:pPr>
    <w:rPr>
      <w:rFonts w:ascii="Times New Roman" w:eastAsia="宋体" w:hAnsi="Times New Roman" w:cs="Times New Roman"/>
      <w:kern w:val="0"/>
      <w:sz w:val="20"/>
      <w:szCs w:val="20"/>
      <w:lang w:eastAsia="en-US"/>
    </w:rPr>
  </w:style>
  <w:style w:type="paragraph" w:customStyle="1" w:styleId="pa-17">
    <w:name w:val="pa-17"/>
    <w:basedOn w:val="a"/>
    <w:rsid w:val="00CB5FD4"/>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220">
    <w:name w:val="2册标题2"/>
    <w:basedOn w:val="a"/>
    <w:next w:val="a"/>
    <w:rsid w:val="00CB5FD4"/>
    <w:pPr>
      <w:widowControl w:val="0"/>
      <w:spacing w:beforeLines="50" w:afterLines="50" w:line="300" w:lineRule="auto"/>
      <w:ind w:firstLineChars="0" w:firstLine="0"/>
      <w:outlineLvl w:val="1"/>
    </w:pPr>
    <w:rPr>
      <w:rFonts w:ascii="Arial" w:eastAsia="黑体" w:hAnsi="Arial" w:cs="Times New Roman"/>
      <w:sz w:val="30"/>
      <w:szCs w:val="20"/>
    </w:rPr>
  </w:style>
  <w:style w:type="paragraph" w:customStyle="1" w:styleId="reader-word-layer">
    <w:name w:val="reader-word-layer"/>
    <w:basedOn w:val="a"/>
    <w:qFormat/>
    <w:rsid w:val="00CB5FD4"/>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Char20">
    <w:name w:val="Char2"/>
    <w:basedOn w:val="a"/>
    <w:rsid w:val="00CB5FD4"/>
    <w:pPr>
      <w:spacing w:after="160" w:line="240" w:lineRule="exact"/>
      <w:ind w:firstLineChars="0" w:firstLine="0"/>
      <w:jc w:val="left"/>
    </w:pPr>
    <w:rPr>
      <w:rFonts w:ascii="Verdana" w:eastAsia="宋体" w:hAnsi="Verdana" w:cs="Times New Roman"/>
      <w:kern w:val="0"/>
      <w:sz w:val="21"/>
      <w:szCs w:val="20"/>
      <w:lang w:eastAsia="en-US"/>
    </w:rPr>
  </w:style>
  <w:style w:type="paragraph" w:customStyle="1" w:styleId="1ff">
    <w:name w:val="列表编号1"/>
    <w:basedOn w:val="a"/>
    <w:rsid w:val="00CB5FD4"/>
    <w:pPr>
      <w:widowControl w:val="0"/>
      <w:tabs>
        <w:tab w:val="left" w:pos="780"/>
      </w:tabs>
      <w:spacing w:after="120" w:line="288" w:lineRule="auto"/>
      <w:ind w:left="780" w:firstLineChars="0" w:hanging="420"/>
    </w:pPr>
    <w:rPr>
      <w:rFonts w:ascii="Times New Roman" w:eastAsia="幼圆" w:hAnsi="Times New Roman" w:cs="Times New Roman"/>
      <w:sz w:val="24"/>
      <w:szCs w:val="20"/>
    </w:rPr>
  </w:style>
  <w:style w:type="paragraph" w:customStyle="1" w:styleId="CharChar1CharCharCharCharCharChar">
    <w:name w:val="Char Char1 Char Char Char Char Char Char"/>
    <w:basedOn w:val="a"/>
    <w:qFormat/>
    <w:rsid w:val="00CB5FD4"/>
    <w:pPr>
      <w:spacing w:after="160" w:line="240" w:lineRule="exact"/>
      <w:ind w:firstLineChars="0" w:firstLine="0"/>
      <w:jc w:val="left"/>
    </w:pPr>
    <w:rPr>
      <w:rFonts w:ascii="Verdana" w:eastAsia="仿宋_GB2312" w:hAnsi="Verdana" w:cs="Times New Roman"/>
      <w:kern w:val="0"/>
      <w:sz w:val="24"/>
      <w:szCs w:val="20"/>
      <w:lang w:eastAsia="en-US"/>
    </w:rPr>
  </w:style>
  <w:style w:type="paragraph" w:customStyle="1" w:styleId="NewNewNew0">
    <w:name w:val="页眉 New New New"/>
    <w:basedOn w:val="a"/>
    <w:qFormat/>
    <w:rsid w:val="00CB5FD4"/>
    <w:pPr>
      <w:widowControl w:val="0"/>
      <w:pBdr>
        <w:bottom w:val="single" w:sz="6" w:space="1" w:color="auto"/>
      </w:pBdr>
      <w:tabs>
        <w:tab w:val="center" w:pos="4153"/>
        <w:tab w:val="right" w:pos="8306"/>
      </w:tabs>
      <w:snapToGrid w:val="0"/>
      <w:spacing w:line="240" w:lineRule="auto"/>
      <w:ind w:firstLineChars="0" w:firstLine="0"/>
      <w:jc w:val="center"/>
    </w:pPr>
    <w:rPr>
      <w:rFonts w:ascii="Times New Roman" w:eastAsia="宋体" w:hAnsi="Times New Roman" w:cs="Times New Roman"/>
      <w:sz w:val="18"/>
      <w:szCs w:val="18"/>
    </w:rPr>
  </w:style>
  <w:style w:type="paragraph" w:customStyle="1" w:styleId="CharChar18CharCharCharChar">
    <w:name w:val="Char Char18 Char Char Char Char"/>
    <w:basedOn w:val="a"/>
    <w:qFormat/>
    <w:rsid w:val="00CB5FD4"/>
    <w:pPr>
      <w:widowControl w:val="0"/>
      <w:spacing w:line="240" w:lineRule="auto"/>
      <w:ind w:firstLineChars="0" w:firstLine="0"/>
    </w:pPr>
    <w:rPr>
      <w:rFonts w:ascii="Times New Roman" w:eastAsia="宋体" w:hAnsi="Times New Roman" w:cs="Times New Roman"/>
      <w:sz w:val="21"/>
      <w:szCs w:val="24"/>
    </w:rPr>
  </w:style>
  <w:style w:type="paragraph" w:customStyle="1" w:styleId="CharChar5CharChar">
    <w:name w:val="Char Char5 Char Char"/>
    <w:basedOn w:val="af0"/>
    <w:rsid w:val="00CB5FD4"/>
    <w:rPr>
      <w:rFonts w:ascii="Tahoma" w:hAnsi="Tahoma"/>
      <w:sz w:val="24"/>
      <w:shd w:val="clear" w:color="auto" w:fill="auto"/>
    </w:rPr>
  </w:style>
  <w:style w:type="paragraph" w:customStyle="1" w:styleId="ALTP">
    <w:name w:val="!项目ALT+P"/>
    <w:basedOn w:val="a"/>
    <w:rsid w:val="00CB5FD4"/>
    <w:pPr>
      <w:widowControl w:val="0"/>
      <w:tabs>
        <w:tab w:val="left" w:pos="420"/>
      </w:tabs>
      <w:spacing w:before="80" w:after="160" w:line="320" w:lineRule="atLeast"/>
      <w:ind w:left="4320" w:firstLineChars="0" w:firstLine="0"/>
      <w:textAlignment w:val="baseline"/>
    </w:pPr>
    <w:rPr>
      <w:rFonts w:ascii="Times New Roman" w:eastAsia="宋体" w:hAnsi="Times New Roman" w:cs="Times New Roman"/>
      <w:sz w:val="21"/>
      <w:szCs w:val="21"/>
    </w:rPr>
  </w:style>
  <w:style w:type="paragraph" w:customStyle="1" w:styleId="xl22">
    <w:name w:val="xl22"/>
    <w:basedOn w:val="a"/>
    <w:rsid w:val="00CB5FD4"/>
    <w:pPr>
      <w:pBdr>
        <w:bottom w:val="single" w:sz="4" w:space="0" w:color="auto"/>
        <w:right w:val="single" w:sz="4" w:space="0" w:color="auto"/>
      </w:pBdr>
      <w:spacing w:before="100" w:beforeAutospacing="1" w:after="100" w:afterAutospacing="1" w:line="240" w:lineRule="auto"/>
      <w:ind w:firstLineChars="0" w:firstLine="0"/>
      <w:jc w:val="center"/>
    </w:pPr>
    <w:rPr>
      <w:rFonts w:ascii="Times New Roman" w:eastAsia="Arial Unicode MS" w:hAnsi="Times New Roman" w:cs="Times New Roman"/>
      <w:kern w:val="0"/>
      <w:sz w:val="20"/>
      <w:szCs w:val="20"/>
    </w:rPr>
  </w:style>
  <w:style w:type="paragraph" w:customStyle="1" w:styleId="affffff9">
    <w:name w:val="表格标题"/>
    <w:basedOn w:val="a"/>
    <w:qFormat/>
    <w:rsid w:val="00CB5FD4"/>
    <w:pPr>
      <w:widowControl w:val="0"/>
      <w:spacing w:line="240" w:lineRule="auto"/>
      <w:ind w:firstLineChars="0" w:firstLine="0"/>
      <w:jc w:val="center"/>
    </w:pPr>
    <w:rPr>
      <w:rFonts w:ascii="Times New Roman" w:eastAsia="宋体" w:hAnsi="Times New Roman" w:cs="Times New Roman"/>
      <w:b/>
      <w:sz w:val="21"/>
      <w:szCs w:val="24"/>
    </w:rPr>
  </w:style>
  <w:style w:type="paragraph" w:customStyle="1" w:styleId="1ff0">
    <w:name w:val="日期1"/>
    <w:basedOn w:val="a"/>
    <w:next w:val="a"/>
    <w:qFormat/>
    <w:rsid w:val="00CB5FD4"/>
    <w:pPr>
      <w:widowControl w:val="0"/>
      <w:spacing w:line="240" w:lineRule="auto"/>
      <w:ind w:leftChars="2500" w:left="100" w:firstLineChars="0" w:firstLine="0"/>
    </w:pPr>
    <w:rPr>
      <w:rFonts w:ascii="Times New Roman" w:eastAsia="宋体" w:hAnsi="Times New Roman" w:cs="Times New Roman"/>
      <w:kern w:val="0"/>
      <w:sz w:val="20"/>
      <w:szCs w:val="24"/>
    </w:rPr>
  </w:style>
  <w:style w:type="paragraph" w:customStyle="1" w:styleId="1ff1">
    <w:name w:val="无编号标题1"/>
    <w:next w:val="a"/>
    <w:rsid w:val="00CB5FD4"/>
    <w:pPr>
      <w:spacing w:beforeLines="200" w:afterLines="100" w:line="240" w:lineRule="auto"/>
      <w:ind w:firstLineChars="0" w:firstLine="0"/>
      <w:jc w:val="center"/>
    </w:pPr>
    <w:rPr>
      <w:rFonts w:ascii="Times New Roman" w:eastAsia="黑体" w:hAnsi="Times New Roman" w:cs="Times New Roman"/>
      <w:b/>
      <w:sz w:val="44"/>
      <w:szCs w:val="24"/>
    </w:rPr>
  </w:style>
  <w:style w:type="paragraph" w:customStyle="1" w:styleId="Style23">
    <w:name w:val="_Style 23"/>
    <w:basedOn w:val="a"/>
    <w:next w:val="aff8"/>
    <w:qFormat/>
    <w:rsid w:val="00CB5FD4"/>
    <w:pPr>
      <w:widowControl w:val="0"/>
      <w:spacing w:after="120" w:line="240" w:lineRule="auto"/>
      <w:ind w:firstLineChars="0" w:firstLine="0"/>
    </w:pPr>
    <w:rPr>
      <w:rFonts w:ascii="Times New Roman" w:eastAsia="宋体" w:hAnsi="Times New Roman" w:cs="Times New Roman"/>
      <w:sz w:val="21"/>
      <w:szCs w:val="20"/>
    </w:rPr>
  </w:style>
  <w:style w:type="paragraph" w:customStyle="1" w:styleId="New1">
    <w:name w:val="正文 New"/>
    <w:rsid w:val="00CB5FD4"/>
    <w:pPr>
      <w:widowControl w:val="0"/>
      <w:spacing w:line="240" w:lineRule="auto"/>
      <w:ind w:firstLineChars="0" w:firstLine="0"/>
    </w:pPr>
    <w:rPr>
      <w:rFonts w:ascii="Times New Roman" w:eastAsia="宋体" w:hAnsi="Times New Roman" w:cs="Times New Roman"/>
      <w:sz w:val="28"/>
      <w:szCs w:val="24"/>
    </w:rPr>
  </w:style>
  <w:style w:type="paragraph" w:customStyle="1" w:styleId="xl23">
    <w:name w:val="xl23"/>
    <w:basedOn w:val="a"/>
    <w:qFormat/>
    <w:rsid w:val="00CB5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楷体_GB2312" w:eastAsia="楷体_GB2312" w:hAnsi="宋体" w:cs="宋体"/>
      <w:kern w:val="0"/>
      <w:sz w:val="24"/>
      <w:szCs w:val="24"/>
    </w:rPr>
  </w:style>
  <w:style w:type="paragraph" w:customStyle="1" w:styleId="CharCharCharCharCharCharCharChar">
    <w:name w:val="Char Char Char Char Char Char Char Char"/>
    <w:basedOn w:val="a"/>
    <w:rsid w:val="00CB5FD4"/>
    <w:pPr>
      <w:widowControl w:val="0"/>
      <w:tabs>
        <w:tab w:val="left" w:pos="360"/>
      </w:tabs>
      <w:spacing w:line="240" w:lineRule="auto"/>
      <w:ind w:firstLineChars="0" w:firstLine="0"/>
    </w:pPr>
    <w:rPr>
      <w:rFonts w:ascii="Times New Roman" w:eastAsia="宋体" w:hAnsi="Times New Roman" w:cs="Times New Roman"/>
      <w:sz w:val="24"/>
      <w:szCs w:val="24"/>
    </w:rPr>
  </w:style>
  <w:style w:type="paragraph" w:customStyle="1" w:styleId="NewNewNewNew">
    <w:name w:val="页眉 New New New New"/>
    <w:basedOn w:val="a"/>
    <w:qFormat/>
    <w:rsid w:val="00CB5FD4"/>
    <w:pPr>
      <w:widowControl w:val="0"/>
      <w:pBdr>
        <w:bottom w:val="single" w:sz="6" w:space="1" w:color="auto"/>
      </w:pBdr>
      <w:tabs>
        <w:tab w:val="center" w:pos="4153"/>
        <w:tab w:val="right" w:pos="8306"/>
      </w:tabs>
      <w:snapToGrid w:val="0"/>
      <w:spacing w:line="240" w:lineRule="auto"/>
      <w:ind w:firstLineChars="0" w:firstLine="0"/>
      <w:jc w:val="center"/>
    </w:pPr>
    <w:rPr>
      <w:rFonts w:ascii="Times New Roman" w:eastAsia="宋体" w:hAnsi="Times New Roman" w:cs="Times New Roman"/>
      <w:sz w:val="18"/>
      <w:szCs w:val="18"/>
    </w:rPr>
  </w:style>
  <w:style w:type="paragraph" w:customStyle="1" w:styleId="CharCharCharCharCharCharCharCharCharChar">
    <w:name w:val="Char Char Char Char Char Char Char Char Char Char"/>
    <w:basedOn w:val="af0"/>
    <w:rsid w:val="00CB5FD4"/>
    <w:rPr>
      <w:rFonts w:ascii="Tahoma" w:hAnsi="Tahoma"/>
      <w:sz w:val="24"/>
      <w:szCs w:val="20"/>
    </w:rPr>
  </w:style>
  <w:style w:type="paragraph" w:customStyle="1" w:styleId="45">
    <w:name w:val="无编号标题4"/>
    <w:next w:val="a"/>
    <w:qFormat/>
    <w:rsid w:val="00CB5FD4"/>
    <w:pPr>
      <w:spacing w:line="240" w:lineRule="auto"/>
      <w:ind w:firstLineChars="0" w:firstLine="0"/>
      <w:jc w:val="center"/>
    </w:pPr>
    <w:rPr>
      <w:rFonts w:ascii="Arial" w:eastAsia="黑体" w:hAnsi="Arial" w:cs="Times New Roman"/>
      <w:sz w:val="28"/>
      <w:szCs w:val="28"/>
    </w:rPr>
  </w:style>
  <w:style w:type="paragraph" w:customStyle="1" w:styleId="ParaChar">
    <w:name w:val="默认段落字体 Para Char"/>
    <w:basedOn w:val="a"/>
    <w:qFormat/>
    <w:rsid w:val="00CB5FD4"/>
    <w:pPr>
      <w:widowControl w:val="0"/>
      <w:spacing w:line="240" w:lineRule="auto"/>
      <w:ind w:firstLineChars="0" w:firstLine="0"/>
    </w:pPr>
    <w:rPr>
      <w:rFonts w:ascii="Tahoma" w:eastAsia="宋体" w:hAnsi="Tahoma" w:cs="Times New Roman"/>
      <w:sz w:val="24"/>
      <w:szCs w:val="20"/>
    </w:rPr>
  </w:style>
  <w:style w:type="paragraph" w:customStyle="1" w:styleId="CharCharCharCharCharCharCharCharCharCharCharCharCharCharChar1Char">
    <w:name w:val="Char Char Char Char Char Char Char Char Char Char Char Char Char Char Char1 Char"/>
    <w:basedOn w:val="a"/>
    <w:qFormat/>
    <w:rsid w:val="00CB5FD4"/>
    <w:pPr>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HTMLTopofForm">
    <w:name w:val="HTML Top of Form"/>
    <w:basedOn w:val="a"/>
    <w:next w:val="a"/>
    <w:qFormat/>
    <w:rsid w:val="00CB5FD4"/>
    <w:pPr>
      <w:pBdr>
        <w:bottom w:val="single" w:sz="6" w:space="1" w:color="auto"/>
      </w:pBdr>
      <w:spacing w:line="240" w:lineRule="auto"/>
      <w:ind w:firstLineChars="0" w:firstLine="0"/>
      <w:jc w:val="center"/>
    </w:pPr>
    <w:rPr>
      <w:rFonts w:ascii="Arial" w:eastAsia="宋体" w:hAnsi="Arial" w:cs="Arial"/>
      <w:vanish/>
      <w:kern w:val="0"/>
      <w:sz w:val="16"/>
      <w:szCs w:val="16"/>
    </w:rPr>
  </w:style>
  <w:style w:type="paragraph" w:customStyle="1" w:styleId="53">
    <w:name w:val="样式5"/>
    <w:basedOn w:val="a"/>
    <w:rsid w:val="00CB5FD4"/>
    <w:pPr>
      <w:widowControl w:val="0"/>
      <w:adjustRightInd w:val="0"/>
      <w:snapToGrid w:val="0"/>
      <w:spacing w:line="520" w:lineRule="exact"/>
      <w:ind w:firstLine="480"/>
    </w:pPr>
    <w:rPr>
      <w:rFonts w:ascii="仿宋_GB2312" w:eastAsia="仿宋_GB2312" w:hAnsi="Times New Roman" w:cs="Times New Roman"/>
      <w:sz w:val="24"/>
      <w:szCs w:val="20"/>
    </w:rPr>
  </w:style>
  <w:style w:type="paragraph" w:customStyle="1" w:styleId="Char110">
    <w:name w:val="Char11"/>
    <w:basedOn w:val="a"/>
    <w:qFormat/>
    <w:rsid w:val="00CB5FD4"/>
    <w:pPr>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CharCharCharCharCharCharCharCharCharCharCharCharChar">
    <w:name w:val="Char Char Char Char Char Char Char Char Char Char Char Char Char"/>
    <w:basedOn w:val="a"/>
    <w:rsid w:val="00CB5FD4"/>
    <w:pPr>
      <w:widowControl w:val="0"/>
      <w:adjustRightInd w:val="0"/>
      <w:ind w:firstLineChars="0" w:firstLine="0"/>
    </w:pPr>
    <w:rPr>
      <w:rFonts w:ascii="Times New Roman" w:eastAsia="宋体" w:hAnsi="Times New Roman" w:cs="Times New Roman"/>
      <w:kern w:val="0"/>
      <w:sz w:val="24"/>
      <w:szCs w:val="24"/>
    </w:rPr>
  </w:style>
  <w:style w:type="paragraph" w:customStyle="1" w:styleId="3d">
    <w:name w:val="无编号标题3"/>
    <w:next w:val="a"/>
    <w:qFormat/>
    <w:rsid w:val="00CB5FD4"/>
    <w:pPr>
      <w:spacing w:line="240" w:lineRule="auto"/>
      <w:ind w:firstLineChars="0" w:firstLine="0"/>
      <w:jc w:val="center"/>
    </w:pPr>
    <w:rPr>
      <w:rFonts w:ascii="Times New Roman" w:eastAsia="宋体" w:hAnsi="Times New Roman" w:cs="Times New Roman"/>
      <w:b/>
      <w:szCs w:val="24"/>
    </w:rPr>
  </w:style>
  <w:style w:type="paragraph" w:customStyle="1" w:styleId="CharChar1CharCharCharCharCharChar1">
    <w:name w:val="Char Char1 Char Char Char Char Char Char1"/>
    <w:basedOn w:val="a"/>
    <w:qFormat/>
    <w:rsid w:val="00CB5FD4"/>
    <w:pPr>
      <w:spacing w:after="160" w:line="240" w:lineRule="exact"/>
      <w:ind w:firstLineChars="0" w:firstLine="0"/>
      <w:jc w:val="left"/>
    </w:pPr>
    <w:rPr>
      <w:rFonts w:ascii="Verdana" w:eastAsia="仿宋_GB2312" w:hAnsi="Verdana" w:cs="Times New Roman"/>
      <w:kern w:val="0"/>
      <w:sz w:val="24"/>
      <w:szCs w:val="20"/>
      <w:lang w:eastAsia="en-US"/>
    </w:rPr>
  </w:style>
  <w:style w:type="paragraph" w:customStyle="1" w:styleId="NewNewNewNewNewNewNewNewNewNew">
    <w:name w:val="页眉 New New New New New New New New New New"/>
    <w:basedOn w:val="a"/>
    <w:qFormat/>
    <w:rsid w:val="00CB5FD4"/>
    <w:pPr>
      <w:widowControl w:val="0"/>
      <w:pBdr>
        <w:bottom w:val="single" w:sz="6" w:space="1" w:color="auto"/>
      </w:pBdr>
      <w:tabs>
        <w:tab w:val="center" w:pos="4153"/>
        <w:tab w:val="right" w:pos="8306"/>
      </w:tabs>
      <w:snapToGrid w:val="0"/>
      <w:spacing w:line="240" w:lineRule="auto"/>
      <w:ind w:firstLineChars="0" w:firstLine="0"/>
      <w:jc w:val="center"/>
    </w:pPr>
    <w:rPr>
      <w:rFonts w:ascii="Times New Roman" w:eastAsia="宋体" w:hAnsi="Times New Roman" w:cs="Times New Roman"/>
      <w:sz w:val="18"/>
      <w:szCs w:val="18"/>
    </w:rPr>
  </w:style>
  <w:style w:type="paragraph" w:customStyle="1" w:styleId="affffffa">
    <w:name w:val="正文 + 宋体"/>
    <w:basedOn w:val="22"/>
    <w:qFormat/>
    <w:rsid w:val="00CB5FD4"/>
    <w:rPr>
      <w:rFonts w:ascii="宋体" w:hAnsi="宋体"/>
    </w:rPr>
  </w:style>
  <w:style w:type="paragraph" w:customStyle="1" w:styleId="NewNewNewNewNewNewNew">
    <w:name w:val="页眉 New New New New New New New"/>
    <w:basedOn w:val="a"/>
    <w:qFormat/>
    <w:rsid w:val="00CB5FD4"/>
    <w:pPr>
      <w:widowControl w:val="0"/>
      <w:pBdr>
        <w:bottom w:val="single" w:sz="6" w:space="1" w:color="auto"/>
      </w:pBdr>
      <w:tabs>
        <w:tab w:val="center" w:pos="4153"/>
        <w:tab w:val="right" w:pos="8306"/>
      </w:tabs>
      <w:snapToGrid w:val="0"/>
      <w:spacing w:line="240" w:lineRule="auto"/>
      <w:ind w:firstLineChars="0" w:firstLine="0"/>
      <w:jc w:val="center"/>
    </w:pPr>
    <w:rPr>
      <w:rFonts w:ascii="Times New Roman" w:eastAsia="宋体" w:hAnsi="Times New Roman" w:cs="Times New Roman"/>
      <w:sz w:val="18"/>
      <w:szCs w:val="18"/>
    </w:rPr>
  </w:style>
  <w:style w:type="paragraph" w:customStyle="1" w:styleId="NewNew0">
    <w:name w:val="正文 New New"/>
    <w:qFormat/>
    <w:rsid w:val="00CB5FD4"/>
    <w:pPr>
      <w:widowControl w:val="0"/>
      <w:spacing w:line="240" w:lineRule="auto"/>
      <w:ind w:firstLineChars="0" w:firstLine="0"/>
    </w:pPr>
    <w:rPr>
      <w:rFonts w:ascii="Times New Roman" w:eastAsia="宋体" w:hAnsi="Times New Roman" w:cs="Times New Roman"/>
      <w:sz w:val="28"/>
      <w:szCs w:val="24"/>
    </w:rPr>
  </w:style>
  <w:style w:type="paragraph" w:customStyle="1" w:styleId="affffffb">
    <w:name w:val="排版"/>
    <w:basedOn w:val="a"/>
    <w:next w:val="aff8"/>
    <w:qFormat/>
    <w:rsid w:val="00CB5FD4"/>
    <w:pPr>
      <w:widowControl w:val="0"/>
      <w:spacing w:line="600" w:lineRule="exact"/>
      <w:ind w:firstLineChars="0" w:firstLine="0"/>
    </w:pPr>
    <w:rPr>
      <w:rFonts w:ascii="Times New Roman" w:eastAsia="华文仿宋" w:hAnsi="Times New Roman" w:cs="Times New Roman"/>
      <w:spacing w:val="6"/>
      <w:szCs w:val="24"/>
    </w:rPr>
  </w:style>
  <w:style w:type="paragraph" w:customStyle="1" w:styleId="affffffc">
    <w:name w:val="符号列表"/>
    <w:basedOn w:val="a"/>
    <w:rsid w:val="00CB5FD4"/>
    <w:pPr>
      <w:tabs>
        <w:tab w:val="left" w:pos="420"/>
      </w:tabs>
      <w:snapToGrid w:val="0"/>
      <w:spacing w:before="120"/>
      <w:ind w:left="420" w:firstLineChars="0" w:hanging="420"/>
      <w:jc w:val="left"/>
    </w:pPr>
    <w:rPr>
      <w:rFonts w:ascii="楷体_GB2312" w:eastAsia="楷体_GB2312" w:hAnsi="宋体" w:cs="Times New Roman"/>
      <w:b/>
      <w:color w:val="000000"/>
      <w:sz w:val="24"/>
      <w:szCs w:val="24"/>
    </w:rPr>
  </w:style>
  <w:style w:type="paragraph" w:customStyle="1" w:styleId="X">
    <w:name w:val="百姓X"/>
    <w:basedOn w:val="a"/>
    <w:rsid w:val="00CB5FD4"/>
    <w:pPr>
      <w:widowControl w:val="0"/>
      <w:spacing w:before="120" w:after="120"/>
      <w:ind w:firstLineChars="0" w:firstLine="539"/>
    </w:pPr>
    <w:rPr>
      <w:rFonts w:ascii="Times New Roman" w:eastAsia="宋体" w:hAnsi="Times New Roman" w:cs="Times New Roman"/>
      <w:sz w:val="24"/>
      <w:szCs w:val="20"/>
    </w:rPr>
  </w:style>
  <w:style w:type="paragraph" w:customStyle="1" w:styleId="3e">
    <w:name w:val="正文 3"/>
    <w:basedOn w:val="Default"/>
    <w:next w:val="Default"/>
    <w:rsid w:val="00CB5FD4"/>
    <w:pPr>
      <w:spacing w:before="120"/>
    </w:pPr>
    <w:rPr>
      <w:rFonts w:ascii="Garamond" w:hAnsi="Garamond"/>
      <w:color w:val="auto"/>
      <w:szCs w:val="20"/>
    </w:rPr>
  </w:style>
  <w:style w:type="paragraph" w:customStyle="1" w:styleId="213">
    <w:name w:val="正文文本缩进 21"/>
    <w:basedOn w:val="a"/>
    <w:rsid w:val="00CB5FD4"/>
    <w:pPr>
      <w:widowControl w:val="0"/>
      <w:adjustRightInd w:val="0"/>
      <w:snapToGrid w:val="0"/>
      <w:spacing w:line="440" w:lineRule="exact"/>
      <w:ind w:firstLine="480"/>
    </w:pPr>
    <w:rPr>
      <w:rFonts w:ascii="仿宋_GB2312" w:eastAsia="仿宋_GB2312" w:hAnsi="Times New Roman" w:cs="Times New Roman"/>
      <w:color w:val="FF0000"/>
      <w:kern w:val="0"/>
      <w:sz w:val="24"/>
      <w:szCs w:val="24"/>
    </w:rPr>
  </w:style>
  <w:style w:type="paragraph" w:customStyle="1" w:styleId="2f1">
    <w:name w:val="无编号标题2"/>
    <w:next w:val="a"/>
    <w:qFormat/>
    <w:rsid w:val="00CB5FD4"/>
    <w:pPr>
      <w:spacing w:line="240" w:lineRule="auto"/>
      <w:ind w:firstLineChars="0" w:firstLine="0"/>
      <w:jc w:val="center"/>
    </w:pPr>
    <w:rPr>
      <w:rFonts w:ascii="Arial" w:eastAsia="黑体" w:hAnsi="Arial" w:cs="Times New Roman"/>
      <w:szCs w:val="32"/>
    </w:rPr>
  </w:style>
  <w:style w:type="paragraph" w:customStyle="1" w:styleId="b2">
    <w:name w:val="b2"/>
    <w:basedOn w:val="a"/>
    <w:rsid w:val="00CB5FD4"/>
    <w:pPr>
      <w:widowControl w:val="0"/>
      <w:tabs>
        <w:tab w:val="left" w:pos="720"/>
      </w:tabs>
      <w:ind w:left="420" w:firstLineChars="0" w:hanging="420"/>
    </w:pPr>
    <w:rPr>
      <w:rFonts w:ascii="宋体" w:eastAsia="宋体" w:hAnsi="宋体" w:cs="Times New Roman"/>
      <w:sz w:val="24"/>
      <w:szCs w:val="20"/>
    </w:rPr>
  </w:style>
  <w:style w:type="paragraph" w:customStyle="1" w:styleId="21750">
    <w:name w:val="样式 小四 左  2 字符 首行缩进:  1.75 字符"/>
    <w:basedOn w:val="a"/>
    <w:rsid w:val="00CB5FD4"/>
    <w:pPr>
      <w:widowControl w:val="0"/>
      <w:adjustRightInd w:val="0"/>
      <w:spacing w:before="60" w:after="60"/>
      <w:ind w:firstLineChars="175" w:firstLine="420"/>
      <w:jc w:val="left"/>
      <w:textAlignment w:val="baseline"/>
    </w:pPr>
    <w:rPr>
      <w:rFonts w:ascii="Tahoma" w:eastAsia="宋体" w:hAnsi="Tahoma" w:cs="Tahoma"/>
      <w:kern w:val="0"/>
      <w:sz w:val="24"/>
      <w:szCs w:val="24"/>
    </w:rPr>
  </w:style>
  <w:style w:type="paragraph" w:customStyle="1" w:styleId="1ff2">
    <w:name w:val="文档结构图1"/>
    <w:basedOn w:val="a"/>
    <w:qFormat/>
    <w:rsid w:val="00CB5FD4"/>
    <w:pPr>
      <w:widowControl w:val="0"/>
      <w:shd w:val="clear" w:color="auto" w:fill="000080"/>
      <w:spacing w:line="240" w:lineRule="auto"/>
      <w:ind w:firstLineChars="0" w:firstLine="0"/>
    </w:pPr>
    <w:rPr>
      <w:rFonts w:ascii="Calibri" w:eastAsia="宋体" w:hAnsi="Calibri" w:cs="Times New Roman"/>
      <w:kern w:val="0"/>
      <w:sz w:val="20"/>
      <w:szCs w:val="24"/>
      <w:shd w:val="clear" w:color="auto" w:fill="000080"/>
    </w:rPr>
  </w:style>
  <w:style w:type="paragraph" w:customStyle="1" w:styleId="ParaCharCharCharChar">
    <w:name w:val="默认段落字体 Para Char Char Char Char"/>
    <w:basedOn w:val="a"/>
    <w:rsid w:val="00CB5FD4"/>
    <w:pPr>
      <w:widowControl w:val="0"/>
      <w:spacing w:line="240" w:lineRule="auto"/>
      <w:ind w:firstLineChars="0" w:firstLine="0"/>
    </w:pPr>
    <w:rPr>
      <w:rFonts w:ascii="Times New Roman" w:eastAsia="宋体" w:hAnsi="Times New Roman" w:cs="Times New Roman"/>
      <w:sz w:val="21"/>
      <w:szCs w:val="24"/>
    </w:rPr>
  </w:style>
  <w:style w:type="paragraph" w:customStyle="1" w:styleId="1ff3">
    <w:name w:val="ÕýÎÄ 1"/>
    <w:basedOn w:val="a"/>
    <w:qFormat/>
    <w:rsid w:val="00CB5FD4"/>
    <w:pPr>
      <w:overflowPunct w:val="0"/>
      <w:autoSpaceDE w:val="0"/>
      <w:autoSpaceDN w:val="0"/>
      <w:adjustRightInd w:val="0"/>
      <w:spacing w:before="80" w:after="80"/>
      <w:ind w:left="1417" w:firstLineChars="0" w:firstLine="0"/>
      <w:textAlignment w:val="baseline"/>
    </w:pPr>
    <w:rPr>
      <w:rFonts w:ascii="Times New Roman" w:eastAsia="宋体" w:hAnsi="Times New Roman" w:cs="Times New Roman"/>
      <w:kern w:val="0"/>
      <w:sz w:val="21"/>
      <w:szCs w:val="20"/>
    </w:rPr>
  </w:style>
  <w:style w:type="paragraph" w:customStyle="1" w:styleId="2f2">
    <w:name w:val="标题2级"/>
    <w:qFormat/>
    <w:rsid w:val="00CB5FD4"/>
    <w:pPr>
      <w:tabs>
        <w:tab w:val="left" w:pos="0"/>
      </w:tabs>
      <w:spacing w:line="240" w:lineRule="atLeast"/>
      <w:ind w:firstLineChars="0" w:firstLine="0"/>
      <w:jc w:val="left"/>
      <w:outlineLvl w:val="1"/>
    </w:pPr>
    <w:rPr>
      <w:rFonts w:ascii="宋体" w:eastAsia="宋体" w:hAnsi="宋体" w:cs="Times New Roman"/>
      <w:b/>
      <w:bCs/>
      <w:kern w:val="0"/>
      <w:sz w:val="28"/>
      <w:szCs w:val="28"/>
    </w:rPr>
  </w:style>
  <w:style w:type="paragraph" w:customStyle="1" w:styleId="CharCharCharCharCharCharCharCharCharCharCharCharCharCharCharChar">
    <w:name w:val="Char Char Char Char Char Char Char Char Char Char Char Char Char Char Char Char"/>
    <w:basedOn w:val="a"/>
    <w:qFormat/>
    <w:rsid w:val="00CB5FD4"/>
    <w:pPr>
      <w:widowControl w:val="0"/>
      <w:tabs>
        <w:tab w:val="left" w:pos="360"/>
      </w:tabs>
      <w:spacing w:line="240" w:lineRule="auto"/>
      <w:ind w:firstLineChars="0" w:firstLine="0"/>
    </w:pPr>
    <w:rPr>
      <w:rFonts w:ascii="Times New Roman" w:eastAsia="宋体" w:hAnsi="Times New Roman" w:cs="Times New Roman"/>
      <w:sz w:val="24"/>
      <w:szCs w:val="24"/>
    </w:rPr>
  </w:style>
  <w:style w:type="paragraph" w:customStyle="1" w:styleId="2f3">
    <w:name w:val="列出段落2"/>
    <w:basedOn w:val="a"/>
    <w:qFormat/>
    <w:rsid w:val="00CB5FD4"/>
    <w:pPr>
      <w:widowControl w:val="0"/>
      <w:spacing w:line="240" w:lineRule="auto"/>
      <w:ind w:firstLine="420"/>
    </w:pPr>
    <w:rPr>
      <w:rFonts w:ascii="Calibri" w:eastAsia="宋体" w:hAnsi="Calibri" w:cs="Times New Roman"/>
      <w:sz w:val="21"/>
      <w:szCs w:val="20"/>
    </w:rPr>
  </w:style>
  <w:style w:type="table" w:styleId="affffffd">
    <w:name w:val="Table Theme"/>
    <w:basedOn w:val="a2"/>
    <w:rsid w:val="00CB5FD4"/>
    <w:pPr>
      <w:widowControl w:val="0"/>
      <w:spacing w:line="240" w:lineRule="auto"/>
      <w:ind w:firstLineChars="0" w:firstLine="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底纹 - 强调文字颜色 11"/>
    <w:basedOn w:val="a2"/>
    <w:qFormat/>
    <w:rsid w:val="00CB5FD4"/>
    <w:pPr>
      <w:spacing w:line="240" w:lineRule="auto"/>
      <w:ind w:firstLineChars="0" w:firstLine="0"/>
      <w:jc w:val="left"/>
    </w:pPr>
    <w:rPr>
      <w:rFonts w:ascii="Calibri" w:eastAsia="宋体" w:hAnsi="Calibri" w:cs="Times New Roman"/>
      <w:color w:val="365F91"/>
      <w:kern w:val="0"/>
      <w:sz w:val="22"/>
    </w:rPr>
    <w:tblPr>
      <w:tblInd w:w="0" w:type="nil"/>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ff4">
    <w:name w:val="浅色列表1"/>
    <w:basedOn w:val="a2"/>
    <w:rsid w:val="00CB5FD4"/>
    <w:pPr>
      <w:spacing w:line="240" w:lineRule="auto"/>
      <w:ind w:firstLineChars="0" w:firstLine="0"/>
      <w:jc w:val="left"/>
    </w:pPr>
    <w:rPr>
      <w:rFonts w:ascii="Calibri" w:eastAsia="宋体" w:hAnsi="Calibri" w:cs="Times New Roman"/>
      <w:kern w:val="0"/>
      <w:sz w:val="22"/>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TableNormal">
    <w:name w:val="Table Normal"/>
    <w:semiHidden/>
    <w:qFormat/>
    <w:rsid w:val="00CB5FD4"/>
    <w:pPr>
      <w:spacing w:line="240" w:lineRule="auto"/>
      <w:ind w:firstLineChars="0" w:firstLine="0"/>
      <w:jc w:val="left"/>
    </w:pPr>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table" w:customStyle="1" w:styleId="-110">
    <w:name w:val="浅色列表 - 强调文字颜色 11"/>
    <w:basedOn w:val="a2"/>
    <w:rsid w:val="00CB5FD4"/>
    <w:pPr>
      <w:spacing w:line="240" w:lineRule="auto"/>
      <w:ind w:firstLineChars="0" w:firstLine="0"/>
      <w:jc w:val="left"/>
    </w:pPr>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character" w:customStyle="1" w:styleId="Chara">
    <w:name w:val="批注文字 Char"/>
    <w:rsid w:val="00CB5FD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43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lun.caigou2003.com/recijiedu/2365667.html" TargetMode="External"/><Relationship Id="rId13" Type="http://schemas.openxmlformats.org/officeDocument/2006/relationships/image" Target="media/image3.jpe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lilun.caigou2003.com/recijiedu/2365668.html" TargetMode="External"/><Relationship Id="rId12" Type="http://schemas.openxmlformats.org/officeDocument/2006/relationships/image" Target="https://timgsa.baidu.com/timg?image&amp;quality=80&amp;size=b9999_10000&amp;sec=1521796481343&amp;di=3492e35cbe41c8d85ad7d3f749142831&amp;imgtype=0&amp;src=http%3A%2F%2Fwww.wfjianmei.com%2Fupload_files%2Ftk26440535.jpg"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imgupload.youboy.com/imagestore2017102795bf3cc6-8926-44a2-aa0e-f4cd1d65aaf0.png"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eader" Target="header4.xml"/><Relationship Id="rId10" Type="http://schemas.openxmlformats.org/officeDocument/2006/relationships/image" Target="http://image5.suning.cn/content/catentries/00000000010525/000000000105254458/fullimage/000000000105254458_2.jp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19</Pages>
  <Words>1433</Words>
  <Characters>8169</Characters>
  <Application>Microsoft Office Word</Application>
  <DocSecurity>0</DocSecurity>
  <Lines>68</Lines>
  <Paragraphs>19</Paragraphs>
  <ScaleCrop>false</ScaleCrop>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dc:creator>
  <cp:keywords/>
  <dc:description/>
  <cp:lastModifiedBy>Admin ♕</cp:lastModifiedBy>
  <cp:revision>3</cp:revision>
  <dcterms:created xsi:type="dcterms:W3CDTF">2018-03-28T00:18:00Z</dcterms:created>
  <dcterms:modified xsi:type="dcterms:W3CDTF">2018-03-28T02:43:00Z</dcterms:modified>
</cp:coreProperties>
</file>