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6F52" w:rsidRPr="00906CD2" w:rsidRDefault="00386F52" w:rsidP="00743878">
      <w:pPr>
        <w:shd w:val="clear" w:color="auto" w:fill="FFFFFF"/>
        <w:spacing w:line="240" w:lineRule="auto"/>
        <w:ind w:firstLineChars="0" w:firstLine="0"/>
        <w:jc w:val="center"/>
        <w:outlineLvl w:val="0"/>
        <w:rPr>
          <w:rFonts w:ascii="仿宋" w:hAnsi="仿宋" w:cs="宋体"/>
          <w:b/>
          <w:bCs/>
          <w:color w:val="666666"/>
          <w:kern w:val="36"/>
          <w:sz w:val="44"/>
          <w:szCs w:val="44"/>
        </w:rPr>
      </w:pPr>
      <w:r w:rsidRPr="00906CD2">
        <w:rPr>
          <w:rFonts w:ascii="仿宋" w:hAnsi="仿宋" w:cs="宋体" w:hint="eastAsia"/>
          <w:b/>
          <w:bCs/>
          <w:color w:val="666666"/>
          <w:kern w:val="36"/>
          <w:sz w:val="44"/>
          <w:szCs w:val="44"/>
        </w:rPr>
        <w:t>湖北文理学院采购需求公示</w:t>
      </w:r>
    </w:p>
    <w:p w:rsidR="00386F52" w:rsidRPr="00386F52" w:rsidRDefault="00386F52" w:rsidP="00743878">
      <w:pPr>
        <w:shd w:val="clear" w:color="auto" w:fill="FFFFFF"/>
        <w:spacing w:line="240" w:lineRule="auto"/>
        <w:ind w:firstLineChars="0" w:firstLine="0"/>
        <w:jc w:val="center"/>
        <w:rPr>
          <w:rFonts w:ascii="仿宋" w:hAnsi="仿宋" w:cs="宋体"/>
          <w:color w:val="666666"/>
          <w:kern w:val="0"/>
          <w:sz w:val="28"/>
          <w:szCs w:val="28"/>
        </w:rPr>
      </w:pPr>
      <w:r w:rsidRPr="00386F52">
        <w:rPr>
          <w:rFonts w:ascii="仿宋" w:hAnsi="仿宋" w:cs="宋体" w:hint="eastAsia"/>
          <w:color w:val="666666"/>
          <w:kern w:val="0"/>
          <w:sz w:val="28"/>
          <w:szCs w:val="28"/>
        </w:rPr>
        <w:t>（</w:t>
      </w:r>
      <w:r w:rsidR="004C31A4" w:rsidRPr="004C31A4">
        <w:rPr>
          <w:rFonts w:ascii="仿宋" w:hAnsi="仿宋" w:cs="宋体" w:hint="eastAsia"/>
          <w:color w:val="666666"/>
          <w:kern w:val="0"/>
          <w:sz w:val="28"/>
          <w:szCs w:val="28"/>
        </w:rPr>
        <w:t>音乐技能训练中心设备更新</w:t>
      </w:r>
      <w:r w:rsidRPr="00386F52">
        <w:rPr>
          <w:rFonts w:ascii="仿宋" w:hAnsi="仿宋" w:cs="宋体" w:hint="eastAsia"/>
          <w:color w:val="666666"/>
          <w:kern w:val="0"/>
          <w:sz w:val="28"/>
          <w:szCs w:val="28"/>
        </w:rPr>
        <w:t>项目）</w:t>
      </w:r>
    </w:p>
    <w:p w:rsidR="00386F52" w:rsidRPr="00386F52" w:rsidRDefault="00386F52" w:rsidP="00743878">
      <w:pPr>
        <w:shd w:val="clear" w:color="auto" w:fill="FFFFFF"/>
        <w:spacing w:line="270" w:lineRule="atLeast"/>
        <w:ind w:firstLineChars="0" w:firstLine="560"/>
        <w:rPr>
          <w:rFonts w:ascii="仿宋" w:hAnsi="仿宋" w:cs="宋体"/>
          <w:color w:val="666666"/>
          <w:kern w:val="0"/>
          <w:sz w:val="28"/>
          <w:szCs w:val="28"/>
        </w:rPr>
      </w:pPr>
      <w:r w:rsidRPr="00386F52">
        <w:rPr>
          <w:rFonts w:ascii="仿宋" w:hAnsi="仿宋" w:cs="宋体" w:hint="eastAsia"/>
          <w:color w:val="666666"/>
          <w:kern w:val="0"/>
          <w:sz w:val="28"/>
          <w:szCs w:val="28"/>
        </w:rPr>
        <w:t>湖北</w:t>
      </w:r>
      <w:r w:rsidRPr="004E7238">
        <w:rPr>
          <w:rFonts w:ascii="仿宋" w:hAnsi="仿宋" w:cs="宋体" w:hint="eastAsia"/>
          <w:color w:val="666666"/>
          <w:kern w:val="0"/>
          <w:sz w:val="28"/>
          <w:szCs w:val="28"/>
        </w:rPr>
        <w:t>文理学院拟</w:t>
      </w:r>
      <w:r w:rsidR="004E7238" w:rsidRPr="004E7238">
        <w:rPr>
          <w:rFonts w:ascii="仿宋" w:hAnsi="仿宋" w:cs="宋体" w:hint="eastAsia"/>
          <w:color w:val="666666"/>
          <w:kern w:val="0"/>
          <w:sz w:val="28"/>
          <w:szCs w:val="28"/>
        </w:rPr>
        <w:t>对</w:t>
      </w:r>
      <w:r w:rsidR="004C31A4" w:rsidRPr="004C31A4">
        <w:rPr>
          <w:rFonts w:ascii="仿宋" w:hAnsi="仿宋" w:cs="宋体" w:hint="eastAsia"/>
          <w:color w:val="666666"/>
          <w:kern w:val="0"/>
          <w:sz w:val="28"/>
          <w:szCs w:val="28"/>
        </w:rPr>
        <w:t>音乐技能训练中心设备更新</w:t>
      </w:r>
      <w:r w:rsidRPr="00386F52">
        <w:rPr>
          <w:rFonts w:ascii="仿宋" w:hAnsi="仿宋" w:cs="宋体" w:hint="eastAsia"/>
          <w:color w:val="666666"/>
          <w:kern w:val="0"/>
          <w:sz w:val="28"/>
          <w:szCs w:val="28"/>
        </w:rPr>
        <w:t>项目所需货物及相关服务进行采购，现对采购人提供的采购需求进行公示，公开征询意见。</w:t>
      </w:r>
    </w:p>
    <w:p w:rsidR="00386F52" w:rsidRPr="00386F52" w:rsidRDefault="004E7238" w:rsidP="00743878">
      <w:pPr>
        <w:shd w:val="clear" w:color="auto" w:fill="FFFFFF"/>
        <w:spacing w:line="270" w:lineRule="atLeast"/>
        <w:ind w:firstLineChars="0" w:firstLine="0"/>
        <w:rPr>
          <w:rFonts w:ascii="仿宋" w:hAnsi="仿宋" w:cs="宋体"/>
          <w:color w:val="666666"/>
          <w:kern w:val="0"/>
          <w:sz w:val="28"/>
          <w:szCs w:val="28"/>
        </w:rPr>
      </w:pPr>
      <w:r>
        <w:rPr>
          <w:rFonts w:ascii="仿宋" w:hAnsi="仿宋" w:cs="宋体" w:hint="eastAsia"/>
          <w:color w:val="666666"/>
          <w:kern w:val="0"/>
          <w:sz w:val="28"/>
          <w:szCs w:val="28"/>
        </w:rPr>
        <w:t>一</w:t>
      </w:r>
      <w:r w:rsidR="00386F52" w:rsidRPr="00386F52">
        <w:rPr>
          <w:rFonts w:ascii="仿宋" w:hAnsi="仿宋" w:cs="宋体" w:hint="eastAsia"/>
          <w:color w:val="666666"/>
          <w:kern w:val="0"/>
          <w:sz w:val="28"/>
          <w:szCs w:val="28"/>
        </w:rPr>
        <w:t>、项目名称：</w:t>
      </w:r>
      <w:r w:rsidR="004C31A4" w:rsidRPr="004C31A4">
        <w:rPr>
          <w:rFonts w:ascii="仿宋" w:hAnsi="仿宋" w:cs="宋体" w:hint="eastAsia"/>
          <w:color w:val="666666"/>
          <w:kern w:val="0"/>
          <w:sz w:val="28"/>
          <w:szCs w:val="28"/>
        </w:rPr>
        <w:t>音乐技能训练中心设备更新</w:t>
      </w:r>
      <w:r w:rsidR="00386F52" w:rsidRPr="00386F52">
        <w:rPr>
          <w:rFonts w:ascii="仿宋" w:hAnsi="仿宋" w:cs="宋体" w:hint="eastAsia"/>
          <w:color w:val="666666"/>
          <w:kern w:val="0"/>
          <w:sz w:val="28"/>
          <w:szCs w:val="28"/>
        </w:rPr>
        <w:t>项目</w:t>
      </w:r>
    </w:p>
    <w:p w:rsidR="004E7238" w:rsidRPr="004E7238" w:rsidRDefault="004E7238" w:rsidP="00743878">
      <w:pPr>
        <w:shd w:val="clear" w:color="auto" w:fill="FFFFFF"/>
        <w:spacing w:line="270" w:lineRule="atLeast"/>
        <w:ind w:firstLineChars="0" w:firstLine="0"/>
        <w:rPr>
          <w:rFonts w:ascii="仿宋" w:hAnsi="仿宋" w:cs="宋体"/>
          <w:color w:val="666666"/>
          <w:kern w:val="0"/>
          <w:sz w:val="28"/>
          <w:szCs w:val="28"/>
        </w:rPr>
      </w:pPr>
      <w:r>
        <w:rPr>
          <w:rFonts w:ascii="仿宋" w:hAnsi="仿宋" w:cs="宋体" w:hint="eastAsia"/>
          <w:color w:val="666666"/>
          <w:kern w:val="0"/>
          <w:sz w:val="28"/>
          <w:szCs w:val="28"/>
        </w:rPr>
        <w:t>二</w:t>
      </w:r>
      <w:r w:rsidR="00386F52" w:rsidRPr="00386F52">
        <w:rPr>
          <w:rFonts w:ascii="仿宋" w:hAnsi="仿宋" w:cs="宋体" w:hint="eastAsia"/>
          <w:color w:val="666666"/>
          <w:kern w:val="0"/>
          <w:sz w:val="28"/>
          <w:szCs w:val="28"/>
        </w:rPr>
        <w:t>、采购内容：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3957"/>
        <w:gridCol w:w="913"/>
        <w:gridCol w:w="966"/>
        <w:gridCol w:w="2506"/>
      </w:tblGrid>
      <w:tr w:rsidR="004C31A4" w:rsidRPr="004C31A4" w:rsidTr="009F36FF">
        <w:tc>
          <w:tcPr>
            <w:tcW w:w="9290" w:type="dxa"/>
            <w:gridSpan w:val="5"/>
            <w:tcBorders>
              <w:top w:val="nil"/>
              <w:left w:val="nil"/>
              <w:right w:val="nil"/>
            </w:tcBorders>
            <w:vAlign w:val="center"/>
          </w:tcPr>
          <w:p w:rsidR="004C31A4" w:rsidRPr="004C31A4" w:rsidRDefault="004C31A4" w:rsidP="004C31A4">
            <w:pPr>
              <w:widowControl w:val="0"/>
              <w:ind w:firstLineChars="0" w:firstLine="0"/>
              <w:jc w:val="center"/>
              <w:rPr>
                <w:rFonts w:ascii="宋体" w:eastAsia="宋体" w:hAnsi="宋体" w:cs="Times New Roman"/>
                <w:b/>
                <w:sz w:val="24"/>
                <w:szCs w:val="24"/>
              </w:rPr>
            </w:pPr>
          </w:p>
        </w:tc>
      </w:tr>
      <w:tr w:rsidR="004C31A4" w:rsidRPr="004C31A4" w:rsidTr="009F36FF">
        <w:tc>
          <w:tcPr>
            <w:tcW w:w="948" w:type="dxa"/>
            <w:vAlign w:val="center"/>
          </w:tcPr>
          <w:p w:rsidR="004C31A4" w:rsidRPr="004C31A4" w:rsidRDefault="004C31A4" w:rsidP="004C31A4">
            <w:pPr>
              <w:widowControl w:val="0"/>
              <w:ind w:firstLineChars="0" w:firstLine="0"/>
              <w:jc w:val="center"/>
              <w:rPr>
                <w:rFonts w:ascii="宋体" w:eastAsia="宋体" w:hAnsi="宋体" w:cs="Times New Roman"/>
                <w:b/>
                <w:sz w:val="24"/>
                <w:szCs w:val="24"/>
              </w:rPr>
            </w:pPr>
            <w:r w:rsidRPr="004C31A4">
              <w:rPr>
                <w:rFonts w:ascii="宋体" w:eastAsia="宋体" w:hAnsi="宋体" w:cs="Times New Roman" w:hint="eastAsia"/>
                <w:b/>
                <w:sz w:val="24"/>
                <w:szCs w:val="24"/>
              </w:rPr>
              <w:t>序号</w:t>
            </w:r>
          </w:p>
        </w:tc>
        <w:tc>
          <w:tcPr>
            <w:tcW w:w="3957" w:type="dxa"/>
            <w:vAlign w:val="center"/>
          </w:tcPr>
          <w:p w:rsidR="004C31A4" w:rsidRPr="004C31A4" w:rsidRDefault="004C31A4" w:rsidP="004C31A4">
            <w:pPr>
              <w:widowControl w:val="0"/>
              <w:ind w:firstLineChars="0" w:firstLine="0"/>
              <w:jc w:val="center"/>
              <w:rPr>
                <w:rFonts w:ascii="宋体" w:eastAsia="宋体" w:hAnsi="宋体" w:cs="Times New Roman"/>
                <w:b/>
                <w:sz w:val="24"/>
                <w:szCs w:val="24"/>
              </w:rPr>
            </w:pPr>
            <w:r w:rsidRPr="004C31A4">
              <w:rPr>
                <w:rFonts w:ascii="宋体" w:eastAsia="宋体" w:hAnsi="宋体" w:cs="Times New Roman" w:hint="eastAsia"/>
                <w:b/>
                <w:sz w:val="24"/>
                <w:szCs w:val="24"/>
              </w:rPr>
              <w:t>采购内容</w:t>
            </w:r>
          </w:p>
        </w:tc>
        <w:tc>
          <w:tcPr>
            <w:tcW w:w="913" w:type="dxa"/>
            <w:vAlign w:val="center"/>
          </w:tcPr>
          <w:p w:rsidR="004C31A4" w:rsidRPr="004C31A4" w:rsidRDefault="004C31A4" w:rsidP="004C31A4">
            <w:pPr>
              <w:widowControl w:val="0"/>
              <w:ind w:firstLineChars="0" w:firstLine="0"/>
              <w:jc w:val="center"/>
              <w:rPr>
                <w:rFonts w:ascii="宋体" w:eastAsia="宋体" w:hAnsi="宋体" w:cs="Times New Roman"/>
                <w:b/>
                <w:sz w:val="24"/>
                <w:szCs w:val="24"/>
              </w:rPr>
            </w:pPr>
            <w:r w:rsidRPr="004C31A4">
              <w:rPr>
                <w:rFonts w:ascii="宋体" w:eastAsia="宋体" w:hAnsi="宋体" w:cs="Times New Roman" w:hint="eastAsia"/>
                <w:b/>
                <w:sz w:val="24"/>
                <w:szCs w:val="24"/>
              </w:rPr>
              <w:t>数量</w:t>
            </w:r>
          </w:p>
        </w:tc>
        <w:tc>
          <w:tcPr>
            <w:tcW w:w="966" w:type="dxa"/>
            <w:vAlign w:val="center"/>
          </w:tcPr>
          <w:p w:rsidR="004C31A4" w:rsidRPr="004C31A4" w:rsidRDefault="004C31A4" w:rsidP="004C31A4">
            <w:pPr>
              <w:widowControl w:val="0"/>
              <w:ind w:firstLineChars="0" w:firstLine="0"/>
              <w:jc w:val="center"/>
              <w:rPr>
                <w:rFonts w:ascii="宋体" w:eastAsia="宋体" w:hAnsi="宋体" w:cs="Times New Roman"/>
                <w:b/>
                <w:sz w:val="24"/>
                <w:szCs w:val="24"/>
              </w:rPr>
            </w:pPr>
            <w:r w:rsidRPr="004C31A4">
              <w:rPr>
                <w:rFonts w:ascii="宋体" w:eastAsia="宋体" w:hAnsi="宋体" w:cs="Times New Roman" w:hint="eastAsia"/>
                <w:b/>
                <w:sz w:val="24"/>
                <w:szCs w:val="24"/>
              </w:rPr>
              <w:t>单位</w:t>
            </w:r>
          </w:p>
        </w:tc>
        <w:tc>
          <w:tcPr>
            <w:tcW w:w="2506" w:type="dxa"/>
            <w:vAlign w:val="center"/>
          </w:tcPr>
          <w:p w:rsidR="004C31A4" w:rsidRPr="004C31A4" w:rsidRDefault="004C31A4" w:rsidP="004C31A4">
            <w:pPr>
              <w:widowControl w:val="0"/>
              <w:ind w:firstLineChars="0" w:firstLine="0"/>
              <w:jc w:val="center"/>
              <w:rPr>
                <w:rFonts w:ascii="宋体" w:eastAsia="宋体" w:hAnsi="宋体" w:cs="Times New Roman"/>
                <w:b/>
                <w:sz w:val="24"/>
                <w:szCs w:val="24"/>
              </w:rPr>
            </w:pPr>
            <w:r w:rsidRPr="004C31A4">
              <w:rPr>
                <w:rFonts w:ascii="宋体" w:eastAsia="宋体" w:hAnsi="宋体" w:cs="Times New Roman" w:hint="eastAsia"/>
                <w:b/>
                <w:sz w:val="24"/>
                <w:szCs w:val="24"/>
              </w:rPr>
              <w:t>备注</w:t>
            </w: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1</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梆笛</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4</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支</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2</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曲笛</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3</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支</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3</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低音笛</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2</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支</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4</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加键高音唢呐</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支</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5</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加键中音唢呐</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支</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6</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高音加键扩音笙</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支</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7</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中音加键扩音笙</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支</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8</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高胡</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4</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把</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9</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中胡</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4</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把</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10</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二胡</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4</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把</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11</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大提琴</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2</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把</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12</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扬琴</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2</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台</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13</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琵琶</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4</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把</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14</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柳琴</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2</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台</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15</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中音阮</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4</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把</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16</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大阮</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2</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把</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17</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古筝</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4</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台</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18</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民族排鼓</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lastRenderedPageBreak/>
              <w:t>19</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中国木鱼</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20</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中国大鼓</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21</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小堂鼓</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2</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22</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板鼓</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23</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堂鼓</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24</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小军鼓</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25</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大军鼓</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26</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羊风手鼓</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27</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钢片琴</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28</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小锣</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29</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西洋军镲（带架）</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30</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指挥谱架</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架</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31</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指挥站台</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台</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32</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13音箱式红木琴（高音）</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3</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台</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33</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13音箱式铝板琴（高音）</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2</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台</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34</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13音箱式红木琴（中音）</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3</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台</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35</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13音箱式铝板琴（中音）</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2</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台</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36</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13音箱式红木琴（低音）</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3</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台</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37</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13音箱式铝板琴（低音）</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2</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台</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38</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教学电脑</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台</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39</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电视60寸</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台</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40</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音箱</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对</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41</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功放</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台</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42</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乐器柜</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组</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43</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数码电钢琴</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台</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44</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空调</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台</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45</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低音贝斯凳</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2</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把</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46</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梆子</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47</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铃鼓</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lastRenderedPageBreak/>
              <w:t>48</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沙球</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49</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大锣</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50</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云锣</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51</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小镲</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52</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大镲</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53</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吊镲</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54</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铃鼓</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2</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55</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震音盒</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56</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指挥棒</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57</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红色刻花沙球</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10</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58</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椭圆三色沙球</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10</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59</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小沙球</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10</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60</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红6’4组片铃鼓</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15</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61</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红7’5组片铃鼓</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15</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62</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8手鼓</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10</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63</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8寸可调手鼓</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10</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64</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小占鼓</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2</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65</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8/5组片铃圈</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10</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66</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连体鼓</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4</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67</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儿童腰鼓</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20</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68</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军鼓</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2</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69</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6’拨浪鼓</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5</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70</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高低梆子</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15</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71</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方木梆子</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10</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72</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双响筒</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15</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73</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加长鱼蛙</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10</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74</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直筒蛙</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10</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75</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T5三角铁</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15</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76</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T6三角铁</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15</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lastRenderedPageBreak/>
              <w:t>77</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木质沙蛋</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20</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78</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8音红木鱼</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2</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79</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小号多音响筒</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10</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80</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21小棒铃</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20</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81</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枣木午板</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20</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82</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红色打棒</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15</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83</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腰铃</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10</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84</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串铃</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10</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85</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5铃摇铃</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20</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86</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7铃手铃</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10</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87</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铜锣</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88</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小罗</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3</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89</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吊叉</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90</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小指叉</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20</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91</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小棒钟</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10</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92</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小碰钟</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10</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93</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卡巴撒</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2</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94</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堂鼓</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2</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95</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25音铝板琴</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2</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96</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手提八音铁板琴</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2</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97</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动物打琴</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2</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98</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逆七音铁板琴</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2</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99</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单八音</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2</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100</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彩色小八音</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2</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101</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手提八音铝板琴</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2</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102</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高档铝音块（17音）</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103</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舞蹈专用地胶</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70</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Times New Roman" w:eastAsia="宋体" w:hAnsi="Times New Roman" w:cs="Times New Roman" w:hint="eastAsia"/>
                <w:sz w:val="24"/>
                <w:szCs w:val="24"/>
              </w:rPr>
              <w:t>平方米</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104</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音乐六面体凳</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50</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台</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bl>
    <w:p w:rsidR="004E7238" w:rsidRPr="004E7238" w:rsidRDefault="004E7238" w:rsidP="00743878">
      <w:pPr>
        <w:shd w:val="clear" w:color="auto" w:fill="FFFFFF"/>
        <w:spacing w:line="270" w:lineRule="atLeast"/>
        <w:ind w:firstLineChars="0" w:firstLine="0"/>
        <w:rPr>
          <w:rFonts w:ascii="仿宋" w:hAnsi="仿宋" w:cs="宋体"/>
          <w:color w:val="666666"/>
          <w:kern w:val="0"/>
          <w:sz w:val="28"/>
          <w:szCs w:val="28"/>
        </w:rPr>
      </w:pPr>
    </w:p>
    <w:p w:rsidR="00386F52" w:rsidRPr="00386F52" w:rsidRDefault="004E7238" w:rsidP="00743878">
      <w:pPr>
        <w:shd w:val="clear" w:color="auto" w:fill="FFFFFF"/>
        <w:spacing w:line="270" w:lineRule="atLeast"/>
        <w:ind w:firstLineChars="0" w:firstLine="0"/>
        <w:rPr>
          <w:rFonts w:ascii="仿宋" w:hAnsi="仿宋" w:cs="宋体"/>
          <w:color w:val="666666"/>
          <w:kern w:val="0"/>
          <w:sz w:val="28"/>
          <w:szCs w:val="28"/>
        </w:rPr>
      </w:pPr>
      <w:r>
        <w:rPr>
          <w:rFonts w:ascii="仿宋" w:hAnsi="仿宋" w:cs="宋体" w:hint="eastAsia"/>
          <w:color w:val="666666"/>
          <w:kern w:val="0"/>
          <w:sz w:val="28"/>
          <w:szCs w:val="28"/>
        </w:rPr>
        <w:lastRenderedPageBreak/>
        <w:t>三</w:t>
      </w:r>
      <w:r w:rsidR="00386F52" w:rsidRPr="00386F52">
        <w:rPr>
          <w:rFonts w:ascii="仿宋" w:hAnsi="仿宋" w:cs="宋体" w:hint="eastAsia"/>
          <w:color w:val="666666"/>
          <w:kern w:val="0"/>
          <w:sz w:val="28"/>
          <w:szCs w:val="28"/>
        </w:rPr>
        <w:t>、采购预算：人民币</w:t>
      </w:r>
      <w:r w:rsidR="004C31A4" w:rsidRPr="004C31A4">
        <w:rPr>
          <w:rFonts w:ascii="仿宋" w:hAnsi="仿宋" w:cs="宋体"/>
          <w:color w:val="666666"/>
          <w:kern w:val="0"/>
          <w:sz w:val="28"/>
          <w:szCs w:val="28"/>
        </w:rPr>
        <w:t>45.07</w:t>
      </w:r>
      <w:r w:rsidR="00386F52" w:rsidRPr="00386F52">
        <w:rPr>
          <w:rFonts w:ascii="仿宋" w:hAnsi="仿宋" w:cs="宋体" w:hint="eastAsia"/>
          <w:color w:val="666666"/>
          <w:kern w:val="0"/>
          <w:sz w:val="28"/>
          <w:szCs w:val="28"/>
        </w:rPr>
        <w:t>万元</w:t>
      </w:r>
    </w:p>
    <w:p w:rsidR="00386F52" w:rsidRPr="00386F52" w:rsidRDefault="004E7238" w:rsidP="00743878">
      <w:pPr>
        <w:shd w:val="clear" w:color="auto" w:fill="FFFFFF"/>
        <w:spacing w:line="270" w:lineRule="atLeast"/>
        <w:ind w:firstLineChars="0" w:firstLine="0"/>
        <w:rPr>
          <w:rFonts w:ascii="仿宋" w:hAnsi="仿宋" w:cs="宋体"/>
          <w:color w:val="666666"/>
          <w:kern w:val="0"/>
          <w:sz w:val="28"/>
          <w:szCs w:val="28"/>
        </w:rPr>
      </w:pPr>
      <w:r>
        <w:rPr>
          <w:rFonts w:ascii="仿宋" w:hAnsi="仿宋" w:cs="宋体" w:hint="eastAsia"/>
          <w:color w:val="666666"/>
          <w:kern w:val="0"/>
          <w:sz w:val="28"/>
          <w:szCs w:val="28"/>
        </w:rPr>
        <w:t>四</w:t>
      </w:r>
      <w:r w:rsidR="00386F52" w:rsidRPr="00386F52">
        <w:rPr>
          <w:rFonts w:ascii="仿宋" w:hAnsi="仿宋" w:cs="宋体" w:hint="eastAsia"/>
          <w:color w:val="666666"/>
          <w:kern w:val="0"/>
          <w:sz w:val="28"/>
          <w:szCs w:val="28"/>
        </w:rPr>
        <w:t>、需求公示：</w:t>
      </w:r>
    </w:p>
    <w:p w:rsidR="00386F52" w:rsidRPr="00386F52" w:rsidRDefault="00386F52" w:rsidP="00743878">
      <w:pPr>
        <w:shd w:val="clear" w:color="auto" w:fill="FFFFFF"/>
        <w:spacing w:line="270" w:lineRule="atLeast"/>
        <w:ind w:firstLineChars="0" w:firstLine="560"/>
        <w:rPr>
          <w:rFonts w:ascii="仿宋" w:hAnsi="仿宋" w:cs="宋体"/>
          <w:color w:val="666666"/>
          <w:kern w:val="0"/>
          <w:sz w:val="28"/>
          <w:szCs w:val="28"/>
        </w:rPr>
      </w:pPr>
      <w:r w:rsidRPr="00386F52">
        <w:rPr>
          <w:rFonts w:ascii="仿宋" w:hAnsi="仿宋" w:cs="宋体" w:hint="eastAsia"/>
          <w:color w:val="666666"/>
          <w:kern w:val="0"/>
          <w:sz w:val="28"/>
          <w:szCs w:val="28"/>
        </w:rPr>
        <w:t>（一）公示期：本公示发布之日起至2018年</w:t>
      </w:r>
      <w:r w:rsidR="004C31A4">
        <w:rPr>
          <w:rFonts w:ascii="仿宋" w:hAnsi="仿宋" w:cs="宋体"/>
          <w:color w:val="666666"/>
          <w:kern w:val="0"/>
          <w:sz w:val="28"/>
          <w:szCs w:val="28"/>
        </w:rPr>
        <w:t>4</w:t>
      </w:r>
      <w:r w:rsidRPr="00386F52">
        <w:rPr>
          <w:rFonts w:ascii="仿宋" w:hAnsi="仿宋" w:cs="宋体" w:hint="eastAsia"/>
          <w:color w:val="666666"/>
          <w:kern w:val="0"/>
          <w:sz w:val="28"/>
          <w:szCs w:val="28"/>
        </w:rPr>
        <w:t>月</w:t>
      </w:r>
      <w:r w:rsidR="004C31A4">
        <w:rPr>
          <w:rFonts w:ascii="仿宋" w:hAnsi="仿宋" w:cs="宋体"/>
          <w:color w:val="666666"/>
          <w:kern w:val="0"/>
          <w:sz w:val="28"/>
          <w:szCs w:val="28"/>
        </w:rPr>
        <w:t>13</w:t>
      </w:r>
      <w:r w:rsidRPr="00386F52">
        <w:rPr>
          <w:rFonts w:ascii="仿宋" w:hAnsi="仿宋" w:cs="宋体" w:hint="eastAsia"/>
          <w:color w:val="666666"/>
          <w:kern w:val="0"/>
          <w:sz w:val="28"/>
          <w:szCs w:val="28"/>
        </w:rPr>
        <w:t>日17时30分止。</w:t>
      </w:r>
    </w:p>
    <w:p w:rsidR="00386F52" w:rsidRPr="00386F52" w:rsidRDefault="00386F52" w:rsidP="00743878">
      <w:pPr>
        <w:shd w:val="clear" w:color="auto" w:fill="FFFFFF"/>
        <w:spacing w:line="270" w:lineRule="atLeast"/>
        <w:ind w:firstLineChars="0" w:firstLine="560"/>
        <w:rPr>
          <w:rFonts w:ascii="仿宋" w:hAnsi="仿宋" w:cs="宋体"/>
          <w:color w:val="666666"/>
          <w:kern w:val="0"/>
          <w:sz w:val="28"/>
          <w:szCs w:val="28"/>
        </w:rPr>
      </w:pPr>
      <w:r w:rsidRPr="00386F52">
        <w:rPr>
          <w:rFonts w:ascii="仿宋" w:hAnsi="仿宋" w:cs="宋体" w:hint="eastAsia"/>
          <w:color w:val="666666"/>
          <w:kern w:val="0"/>
          <w:sz w:val="28"/>
          <w:szCs w:val="28"/>
        </w:rPr>
        <w:t>（二）意见反馈方式：对采购需求提出相关意见（应说明理由）应客观公正、实事求是，并在公示期内将相关意见以书面形式（加盖公章）提交至湖北</w:t>
      </w:r>
      <w:r w:rsidR="004E7238" w:rsidRPr="004E7238">
        <w:rPr>
          <w:rFonts w:ascii="仿宋" w:hAnsi="仿宋" w:cs="宋体" w:hint="eastAsia"/>
          <w:color w:val="666666"/>
          <w:kern w:val="0"/>
          <w:sz w:val="28"/>
          <w:szCs w:val="28"/>
        </w:rPr>
        <w:t>文理学院采购与招投标管理中心1</w:t>
      </w:r>
      <w:r w:rsidR="004E7238" w:rsidRPr="004E7238">
        <w:rPr>
          <w:rFonts w:ascii="仿宋" w:hAnsi="仿宋" w:cs="宋体"/>
          <w:color w:val="666666"/>
          <w:kern w:val="0"/>
          <w:sz w:val="28"/>
          <w:szCs w:val="28"/>
        </w:rPr>
        <w:t>02</w:t>
      </w:r>
      <w:r w:rsidRPr="00386F52">
        <w:rPr>
          <w:rFonts w:ascii="仿宋" w:hAnsi="仿宋" w:cs="宋体" w:hint="eastAsia"/>
          <w:color w:val="666666"/>
          <w:kern w:val="0"/>
          <w:sz w:val="28"/>
          <w:szCs w:val="28"/>
        </w:rPr>
        <w:t>室，同时还须将反馈意见的电子文档（word版本）发送至电子邮箱</w:t>
      </w:r>
      <w:r w:rsidR="004E7238" w:rsidRPr="004E7238">
        <w:rPr>
          <w:rFonts w:ascii="仿宋" w:hAnsi="仿宋" w:cs="宋体" w:hint="eastAsia"/>
          <w:color w:val="666666"/>
          <w:kern w:val="0"/>
          <w:sz w:val="28"/>
          <w:szCs w:val="28"/>
        </w:rPr>
        <w:t>x</w:t>
      </w:r>
      <w:r w:rsidR="004E7238" w:rsidRPr="004E7238">
        <w:rPr>
          <w:rFonts w:ascii="仿宋" w:hAnsi="仿宋" w:cs="宋体"/>
          <w:color w:val="666666"/>
          <w:kern w:val="0"/>
          <w:sz w:val="28"/>
          <w:szCs w:val="28"/>
        </w:rPr>
        <w:t>fu1958@foxmail.com</w:t>
      </w:r>
      <w:r w:rsidRPr="00386F52">
        <w:rPr>
          <w:rFonts w:ascii="仿宋" w:hAnsi="仿宋" w:cs="宋体" w:hint="eastAsia"/>
          <w:color w:val="666666"/>
          <w:kern w:val="0"/>
          <w:sz w:val="28"/>
          <w:szCs w:val="28"/>
        </w:rPr>
        <w:t>，邮件主题注明“（公司名称）关于（项目名称）采购需求反馈意见”，邮件内容应包括供应商名称、供应商联系人姓名、联系方式等内容。</w:t>
      </w:r>
    </w:p>
    <w:p w:rsidR="00386F52" w:rsidRPr="00386F52" w:rsidRDefault="00386F52" w:rsidP="00743878">
      <w:pPr>
        <w:shd w:val="clear" w:color="auto" w:fill="FFFFFF"/>
        <w:spacing w:line="270" w:lineRule="atLeast"/>
        <w:ind w:firstLineChars="0" w:firstLine="560"/>
        <w:rPr>
          <w:rFonts w:ascii="仿宋" w:hAnsi="仿宋" w:cs="宋体"/>
          <w:color w:val="666666"/>
          <w:kern w:val="0"/>
          <w:sz w:val="28"/>
          <w:szCs w:val="28"/>
        </w:rPr>
      </w:pPr>
      <w:r w:rsidRPr="00386F52">
        <w:rPr>
          <w:rFonts w:ascii="仿宋" w:hAnsi="仿宋" w:cs="宋体" w:hint="eastAsia"/>
          <w:color w:val="666666"/>
          <w:kern w:val="0"/>
          <w:sz w:val="28"/>
          <w:szCs w:val="28"/>
        </w:rPr>
        <w:t>（三）采购需求获取方式：登录湖</w:t>
      </w:r>
      <w:r w:rsidR="004E7238" w:rsidRPr="004E7238">
        <w:rPr>
          <w:rFonts w:ascii="仿宋" w:hAnsi="仿宋" w:cs="宋体" w:hint="eastAsia"/>
          <w:color w:val="666666"/>
          <w:kern w:val="0"/>
          <w:sz w:val="28"/>
          <w:szCs w:val="28"/>
        </w:rPr>
        <w:t>北文理学院采购与招投标管理中心网</w:t>
      </w:r>
      <w:r w:rsidRPr="00386F52">
        <w:rPr>
          <w:rFonts w:ascii="仿宋" w:hAnsi="仿宋" w:cs="宋体" w:hint="eastAsia"/>
          <w:color w:val="666666"/>
          <w:kern w:val="0"/>
          <w:sz w:val="28"/>
          <w:szCs w:val="28"/>
        </w:rPr>
        <w:t>（http://</w:t>
      </w:r>
      <w:r w:rsidR="004E7238" w:rsidRPr="004E7238">
        <w:rPr>
          <w:rFonts w:ascii="仿宋" w:hAnsi="仿宋" w:cs="宋体"/>
          <w:color w:val="666666"/>
          <w:kern w:val="0"/>
          <w:sz w:val="28"/>
          <w:szCs w:val="28"/>
        </w:rPr>
        <w:t>bids.hbuas.edu.cn</w:t>
      </w:r>
      <w:r w:rsidRPr="00386F52">
        <w:rPr>
          <w:rFonts w:ascii="仿宋" w:hAnsi="仿宋" w:cs="宋体" w:hint="eastAsia"/>
          <w:color w:val="666666"/>
          <w:kern w:val="0"/>
          <w:sz w:val="28"/>
          <w:szCs w:val="28"/>
        </w:rPr>
        <w:t>）</w:t>
      </w:r>
      <w:r w:rsidR="004E7238" w:rsidRPr="004E7238">
        <w:rPr>
          <w:rFonts w:ascii="仿宋" w:hAnsi="仿宋" w:cs="宋体" w:hint="eastAsia"/>
          <w:color w:val="666666"/>
          <w:kern w:val="0"/>
          <w:sz w:val="28"/>
          <w:szCs w:val="28"/>
        </w:rPr>
        <w:t>,</w:t>
      </w:r>
      <w:r w:rsidRPr="00386F52">
        <w:rPr>
          <w:rFonts w:ascii="仿宋" w:hAnsi="仿宋" w:cs="宋体" w:hint="eastAsia"/>
          <w:color w:val="666666"/>
          <w:kern w:val="0"/>
          <w:sz w:val="28"/>
          <w:szCs w:val="28"/>
        </w:rPr>
        <w:t>点击本公告中</w:t>
      </w:r>
      <w:r w:rsidR="004E7238" w:rsidRPr="004E7238">
        <w:rPr>
          <w:rFonts w:ascii="仿宋" w:hAnsi="仿宋" w:cs="宋体" w:hint="eastAsia"/>
          <w:color w:val="666666"/>
          <w:kern w:val="0"/>
          <w:sz w:val="28"/>
          <w:szCs w:val="28"/>
        </w:rPr>
        <w:t>相应</w:t>
      </w:r>
      <w:r w:rsidRPr="00386F52">
        <w:rPr>
          <w:rFonts w:ascii="仿宋" w:hAnsi="仿宋" w:cs="宋体" w:hint="eastAsia"/>
          <w:color w:val="666666"/>
          <w:kern w:val="0"/>
          <w:sz w:val="28"/>
          <w:szCs w:val="28"/>
        </w:rPr>
        <w:t>链接免费下载。</w:t>
      </w:r>
    </w:p>
    <w:p w:rsidR="00386F52" w:rsidRPr="00386F52" w:rsidRDefault="00386F52" w:rsidP="00743878">
      <w:pPr>
        <w:shd w:val="clear" w:color="auto" w:fill="FFFFFF"/>
        <w:spacing w:line="270" w:lineRule="atLeast"/>
        <w:ind w:firstLineChars="0" w:firstLine="560"/>
        <w:rPr>
          <w:rFonts w:ascii="仿宋" w:hAnsi="仿宋" w:cs="宋体"/>
          <w:color w:val="666666"/>
          <w:kern w:val="0"/>
          <w:sz w:val="28"/>
          <w:szCs w:val="28"/>
        </w:rPr>
      </w:pPr>
      <w:r w:rsidRPr="00386F52">
        <w:rPr>
          <w:rFonts w:ascii="仿宋" w:hAnsi="仿宋" w:cs="宋体" w:hint="eastAsia"/>
          <w:color w:val="666666"/>
          <w:kern w:val="0"/>
          <w:sz w:val="28"/>
          <w:szCs w:val="28"/>
        </w:rPr>
        <w:t>（四）需求公示的目的：就项目需求的公正性与专业性征询各潜在供应商的意见，无论是否反馈意见均不影响供应商参与后期的采购活动。</w:t>
      </w:r>
    </w:p>
    <w:p w:rsidR="00386F52" w:rsidRPr="004E7238" w:rsidRDefault="004E7238" w:rsidP="00743878">
      <w:pPr>
        <w:shd w:val="clear" w:color="auto" w:fill="FFFFFF"/>
        <w:spacing w:line="270" w:lineRule="atLeast"/>
        <w:ind w:firstLineChars="0" w:firstLine="0"/>
        <w:rPr>
          <w:rFonts w:ascii="仿宋" w:hAnsi="仿宋" w:cs="宋体"/>
          <w:color w:val="666666"/>
          <w:kern w:val="0"/>
          <w:sz w:val="28"/>
          <w:szCs w:val="28"/>
        </w:rPr>
      </w:pPr>
      <w:r>
        <w:rPr>
          <w:rFonts w:ascii="仿宋" w:hAnsi="仿宋" w:cs="宋体" w:hint="eastAsia"/>
          <w:color w:val="666666"/>
          <w:kern w:val="0"/>
          <w:sz w:val="28"/>
          <w:szCs w:val="28"/>
        </w:rPr>
        <w:t>五</w:t>
      </w:r>
      <w:r w:rsidR="00386F52" w:rsidRPr="00386F52">
        <w:rPr>
          <w:rFonts w:ascii="仿宋" w:hAnsi="仿宋" w:cs="宋体" w:hint="eastAsia"/>
          <w:color w:val="666666"/>
          <w:kern w:val="0"/>
          <w:sz w:val="28"/>
          <w:szCs w:val="28"/>
        </w:rPr>
        <w:t>、联系方式</w:t>
      </w:r>
    </w:p>
    <w:p w:rsidR="004C31A4" w:rsidRPr="004C31A4" w:rsidRDefault="004C31A4" w:rsidP="004C31A4">
      <w:pPr>
        <w:shd w:val="clear" w:color="auto" w:fill="FFFFFF"/>
        <w:spacing w:line="270" w:lineRule="atLeast"/>
        <w:ind w:firstLineChars="0" w:firstLine="0"/>
        <w:rPr>
          <w:rFonts w:ascii="仿宋" w:hAnsi="仿宋" w:cs="宋体" w:hint="eastAsia"/>
          <w:color w:val="666666"/>
          <w:kern w:val="0"/>
          <w:sz w:val="28"/>
          <w:szCs w:val="28"/>
        </w:rPr>
      </w:pPr>
      <w:r w:rsidRPr="004C31A4">
        <w:rPr>
          <w:rFonts w:ascii="仿宋" w:hAnsi="仿宋" w:cs="宋体" w:hint="eastAsia"/>
          <w:color w:val="666666"/>
          <w:kern w:val="0"/>
          <w:sz w:val="28"/>
          <w:szCs w:val="28"/>
        </w:rPr>
        <w:t>技术联系人：甘</w:t>
      </w:r>
      <w:r>
        <w:rPr>
          <w:rFonts w:ascii="仿宋" w:hAnsi="仿宋" w:cs="宋体" w:hint="eastAsia"/>
          <w:color w:val="666666"/>
          <w:kern w:val="0"/>
          <w:sz w:val="28"/>
          <w:szCs w:val="28"/>
        </w:rPr>
        <w:t>老师</w:t>
      </w:r>
      <w:r w:rsidRPr="004C31A4">
        <w:rPr>
          <w:rFonts w:ascii="仿宋" w:hAnsi="仿宋" w:cs="宋体"/>
          <w:color w:val="666666"/>
          <w:kern w:val="0"/>
          <w:sz w:val="28"/>
          <w:szCs w:val="28"/>
        </w:rPr>
        <w:t xml:space="preserve"> </w:t>
      </w:r>
      <w:r w:rsidRPr="004C31A4">
        <w:rPr>
          <w:rFonts w:ascii="仿宋" w:hAnsi="仿宋" w:cs="宋体"/>
          <w:color w:val="666666"/>
          <w:kern w:val="0"/>
          <w:sz w:val="28"/>
          <w:szCs w:val="28"/>
        </w:rPr>
        <w:tab/>
      </w:r>
      <w:r>
        <w:rPr>
          <w:rFonts w:ascii="仿宋" w:hAnsi="仿宋" w:cs="宋体"/>
          <w:color w:val="666666"/>
          <w:kern w:val="0"/>
          <w:sz w:val="28"/>
          <w:szCs w:val="28"/>
        </w:rPr>
        <w:tab/>
      </w:r>
      <w:r w:rsidRPr="004C31A4">
        <w:rPr>
          <w:rFonts w:ascii="仿宋" w:hAnsi="仿宋" w:cs="宋体"/>
          <w:color w:val="666666"/>
          <w:kern w:val="0"/>
          <w:sz w:val="28"/>
          <w:szCs w:val="28"/>
        </w:rPr>
        <w:t>联系电话： 15971060640</w:t>
      </w:r>
    </w:p>
    <w:p w:rsidR="004E7238" w:rsidRPr="004C31A4" w:rsidRDefault="004C31A4" w:rsidP="004C31A4">
      <w:pPr>
        <w:shd w:val="clear" w:color="auto" w:fill="FFFFFF"/>
        <w:spacing w:line="270" w:lineRule="atLeast"/>
        <w:ind w:firstLineChars="0" w:firstLine="0"/>
        <w:rPr>
          <w:rFonts w:ascii="仿宋" w:hAnsi="仿宋" w:cs="宋体"/>
          <w:color w:val="666666"/>
          <w:kern w:val="0"/>
          <w:sz w:val="28"/>
          <w:szCs w:val="28"/>
        </w:rPr>
      </w:pPr>
      <w:r w:rsidRPr="004C31A4">
        <w:rPr>
          <w:rFonts w:ascii="仿宋" w:hAnsi="仿宋" w:cs="宋体" w:hint="eastAsia"/>
          <w:color w:val="666666"/>
          <w:kern w:val="0"/>
          <w:sz w:val="28"/>
          <w:szCs w:val="28"/>
        </w:rPr>
        <w:t>商务联系人：</w:t>
      </w:r>
      <w:r>
        <w:rPr>
          <w:rFonts w:ascii="仿宋" w:hAnsi="仿宋" w:cs="宋体" w:hint="eastAsia"/>
          <w:color w:val="666666"/>
          <w:kern w:val="0"/>
          <w:sz w:val="28"/>
          <w:szCs w:val="28"/>
        </w:rPr>
        <w:t>祝老师</w:t>
      </w:r>
      <w:r w:rsidRPr="004C31A4">
        <w:rPr>
          <w:rFonts w:ascii="仿宋" w:hAnsi="仿宋" w:cs="宋体"/>
          <w:color w:val="666666"/>
          <w:kern w:val="0"/>
          <w:sz w:val="28"/>
          <w:szCs w:val="28"/>
        </w:rPr>
        <w:tab/>
      </w:r>
      <w:r w:rsidRPr="004C31A4">
        <w:rPr>
          <w:rFonts w:ascii="仿宋" w:hAnsi="仿宋" w:cs="宋体"/>
          <w:color w:val="666666"/>
          <w:kern w:val="0"/>
          <w:sz w:val="28"/>
          <w:szCs w:val="28"/>
        </w:rPr>
        <w:tab/>
        <w:t>联系电话：0710-3591692</w:t>
      </w:r>
    </w:p>
    <w:p w:rsidR="004E7238" w:rsidRDefault="004E7238" w:rsidP="00743878">
      <w:pPr>
        <w:shd w:val="clear" w:color="auto" w:fill="FFFFFF"/>
        <w:spacing w:line="270" w:lineRule="atLeast"/>
        <w:ind w:rightChars="336" w:right="1075" w:firstLineChars="911" w:firstLine="2551"/>
        <w:jc w:val="center"/>
        <w:rPr>
          <w:rFonts w:ascii="仿宋" w:hAnsi="仿宋" w:cs="宋体"/>
          <w:color w:val="666666"/>
          <w:kern w:val="0"/>
          <w:sz w:val="28"/>
          <w:szCs w:val="28"/>
        </w:rPr>
      </w:pPr>
      <w:r>
        <w:rPr>
          <w:rFonts w:ascii="仿宋" w:hAnsi="仿宋" w:cs="宋体" w:hint="eastAsia"/>
          <w:color w:val="666666"/>
          <w:kern w:val="0"/>
          <w:sz w:val="28"/>
          <w:szCs w:val="28"/>
        </w:rPr>
        <w:t>湖北文理学院采购与招投标管理中心</w:t>
      </w:r>
    </w:p>
    <w:p w:rsidR="004C31A4" w:rsidRDefault="004E7238" w:rsidP="00743878">
      <w:pPr>
        <w:shd w:val="clear" w:color="auto" w:fill="FFFFFF"/>
        <w:spacing w:line="270" w:lineRule="atLeast"/>
        <w:ind w:rightChars="336" w:right="1075" w:firstLineChars="911" w:firstLine="2551"/>
        <w:jc w:val="center"/>
        <w:rPr>
          <w:rFonts w:ascii="仿宋" w:hAnsi="仿宋" w:cs="宋体"/>
          <w:color w:val="666666"/>
          <w:kern w:val="0"/>
          <w:sz w:val="28"/>
          <w:szCs w:val="28"/>
        </w:rPr>
      </w:pPr>
      <w:r>
        <w:rPr>
          <w:rFonts w:ascii="仿宋" w:hAnsi="仿宋" w:cs="宋体"/>
          <w:color w:val="666666"/>
          <w:kern w:val="0"/>
          <w:sz w:val="28"/>
          <w:szCs w:val="28"/>
        </w:rPr>
        <w:t>2018年</w:t>
      </w:r>
      <w:r w:rsidR="004C31A4">
        <w:rPr>
          <w:rFonts w:ascii="仿宋" w:hAnsi="仿宋" w:cs="宋体"/>
          <w:color w:val="666666"/>
          <w:kern w:val="0"/>
          <w:sz w:val="28"/>
          <w:szCs w:val="28"/>
        </w:rPr>
        <w:t>4</w:t>
      </w:r>
      <w:r>
        <w:rPr>
          <w:rFonts w:ascii="仿宋" w:hAnsi="仿宋" w:cs="宋体"/>
          <w:color w:val="666666"/>
          <w:kern w:val="0"/>
          <w:sz w:val="28"/>
          <w:szCs w:val="28"/>
        </w:rPr>
        <w:t>月</w:t>
      </w:r>
      <w:r w:rsidR="004C31A4">
        <w:rPr>
          <w:rFonts w:ascii="仿宋" w:hAnsi="仿宋" w:cs="宋体" w:hint="eastAsia"/>
          <w:color w:val="666666"/>
          <w:kern w:val="0"/>
          <w:sz w:val="28"/>
          <w:szCs w:val="28"/>
        </w:rPr>
        <w:t>1</w:t>
      </w:r>
      <w:r w:rsidR="004C31A4">
        <w:rPr>
          <w:rFonts w:ascii="仿宋" w:hAnsi="仿宋" w:cs="宋体"/>
          <w:color w:val="666666"/>
          <w:kern w:val="0"/>
          <w:sz w:val="28"/>
          <w:szCs w:val="28"/>
        </w:rPr>
        <w:t>0</w:t>
      </w:r>
      <w:r>
        <w:rPr>
          <w:rFonts w:ascii="仿宋" w:hAnsi="仿宋" w:cs="宋体"/>
          <w:color w:val="666666"/>
          <w:kern w:val="0"/>
          <w:sz w:val="28"/>
          <w:szCs w:val="28"/>
        </w:rPr>
        <w:t>日</w:t>
      </w:r>
    </w:p>
    <w:p w:rsidR="004C31A4" w:rsidRDefault="004C31A4" w:rsidP="004C31A4">
      <w:pPr>
        <w:widowControl w:val="0"/>
        <w:ind w:firstLineChars="0" w:firstLine="0"/>
        <w:jc w:val="center"/>
        <w:rPr>
          <w:rFonts w:ascii="宋体" w:eastAsia="宋体" w:hAnsi="宋体" w:cs="Times New Roman"/>
          <w:b/>
          <w:bCs/>
          <w:szCs w:val="32"/>
        </w:rPr>
      </w:pPr>
      <w:r>
        <w:rPr>
          <w:rFonts w:ascii="宋体" w:eastAsia="宋体" w:hAnsi="宋体" w:cs="Times New Roman" w:hint="eastAsia"/>
          <w:b/>
          <w:bCs/>
          <w:szCs w:val="32"/>
        </w:rPr>
        <w:lastRenderedPageBreak/>
        <w:t>采购文件主要内容公示</w:t>
      </w:r>
    </w:p>
    <w:p w:rsidR="004C31A4" w:rsidRPr="004C31A4" w:rsidRDefault="004C31A4" w:rsidP="004C31A4">
      <w:pPr>
        <w:widowControl w:val="0"/>
        <w:ind w:firstLineChars="0" w:firstLine="0"/>
        <w:jc w:val="center"/>
        <w:rPr>
          <w:rFonts w:ascii="宋体" w:eastAsia="宋体" w:hAnsi="宋体" w:cs="Times New Roman" w:hint="eastAsia"/>
          <w:b/>
          <w:bCs/>
          <w:szCs w:val="32"/>
        </w:rPr>
      </w:pPr>
      <w:bookmarkStart w:id="0" w:name="_GoBack"/>
      <w:bookmarkEnd w:id="0"/>
    </w:p>
    <w:p w:rsidR="004C31A4" w:rsidRPr="004C31A4" w:rsidRDefault="004C31A4" w:rsidP="004C31A4">
      <w:pPr>
        <w:keepNext/>
        <w:keepLines/>
        <w:widowControl w:val="0"/>
        <w:numPr>
          <w:ilvl w:val="0"/>
          <w:numId w:val="6"/>
        </w:numPr>
        <w:spacing w:before="200" w:after="200" w:line="240" w:lineRule="auto"/>
        <w:ind w:firstLineChars="0"/>
        <w:outlineLvl w:val="1"/>
        <w:rPr>
          <w:rFonts w:ascii="宋体" w:eastAsia="宋体" w:hAnsi="宋体" w:cs="Times New Roman" w:hint="eastAsia"/>
          <w:b/>
          <w:kern w:val="0"/>
          <w:sz w:val="24"/>
          <w:szCs w:val="24"/>
          <w:lang w:val="x-none" w:eastAsia="x-none"/>
        </w:rPr>
      </w:pPr>
      <w:bookmarkStart w:id="1" w:name="_Toc461464649"/>
      <w:r w:rsidRPr="004C31A4">
        <w:rPr>
          <w:rFonts w:ascii="宋体" w:eastAsia="宋体" w:hAnsi="宋体" w:cs="Times New Roman" w:hint="eastAsia"/>
          <w:b/>
          <w:kern w:val="0"/>
          <w:sz w:val="24"/>
          <w:szCs w:val="24"/>
          <w:lang w:val="x-none" w:eastAsia="x-none"/>
        </w:rPr>
        <w:t>项目概况</w:t>
      </w:r>
      <w:bookmarkEnd w:id="1"/>
    </w:p>
    <w:p w:rsidR="004C31A4" w:rsidRPr="004C31A4" w:rsidRDefault="004C31A4" w:rsidP="004C31A4">
      <w:pPr>
        <w:widowControl w:val="0"/>
        <w:numPr>
          <w:ilvl w:val="0"/>
          <w:numId w:val="7"/>
        </w:numPr>
        <w:spacing w:line="240" w:lineRule="auto"/>
        <w:ind w:firstLineChars="0" w:firstLine="472"/>
        <w:rPr>
          <w:rFonts w:ascii="宋体" w:eastAsia="宋体" w:hAnsi="宋体" w:cs="Times New Roman"/>
          <w:spacing w:val="-2"/>
          <w:sz w:val="24"/>
          <w:szCs w:val="24"/>
        </w:rPr>
      </w:pPr>
      <w:r w:rsidRPr="004C31A4">
        <w:rPr>
          <w:rFonts w:ascii="宋体" w:eastAsia="宋体" w:hAnsi="宋体" w:cs="Times New Roman" w:hint="eastAsia"/>
          <w:spacing w:val="-2"/>
          <w:sz w:val="24"/>
          <w:szCs w:val="24"/>
        </w:rPr>
        <w:t>项目名称：音乐技能训练中心设备更新</w:t>
      </w:r>
    </w:p>
    <w:p w:rsidR="004C31A4" w:rsidRPr="004C31A4" w:rsidRDefault="004C31A4" w:rsidP="004C31A4">
      <w:pPr>
        <w:widowControl w:val="0"/>
        <w:numPr>
          <w:ilvl w:val="0"/>
          <w:numId w:val="7"/>
        </w:numPr>
        <w:spacing w:line="240" w:lineRule="auto"/>
        <w:ind w:firstLineChars="0" w:firstLine="472"/>
        <w:rPr>
          <w:rFonts w:ascii="宋体" w:eastAsia="宋体" w:hAnsi="宋体" w:cs="Times New Roman"/>
          <w:spacing w:val="-2"/>
          <w:sz w:val="24"/>
          <w:szCs w:val="24"/>
        </w:rPr>
      </w:pPr>
      <w:r w:rsidRPr="004C31A4">
        <w:rPr>
          <w:rFonts w:ascii="宋体" w:eastAsia="宋体" w:hAnsi="宋体" w:cs="Times New Roman" w:hint="eastAsia"/>
          <w:spacing w:val="-2"/>
          <w:sz w:val="24"/>
          <w:szCs w:val="24"/>
        </w:rPr>
        <w:t>采购内容及基本要求：</w:t>
      </w:r>
    </w:p>
    <w:p w:rsidR="004C31A4" w:rsidRPr="004C31A4" w:rsidRDefault="004C31A4" w:rsidP="004C31A4">
      <w:pPr>
        <w:widowControl w:val="0"/>
        <w:numPr>
          <w:ilvl w:val="1"/>
          <w:numId w:val="7"/>
        </w:numPr>
        <w:spacing w:line="240" w:lineRule="auto"/>
        <w:ind w:firstLineChars="0" w:firstLine="472"/>
        <w:rPr>
          <w:rFonts w:ascii="宋体" w:eastAsia="宋体" w:hAnsi="宋体" w:cs="Times New Roman" w:hint="eastAsia"/>
          <w:spacing w:val="-2"/>
          <w:sz w:val="24"/>
          <w:szCs w:val="24"/>
        </w:rPr>
      </w:pPr>
      <w:r w:rsidRPr="004C31A4">
        <w:rPr>
          <w:rFonts w:ascii="宋体" w:eastAsia="宋体" w:hAnsi="宋体" w:cs="Times New Roman" w:hint="eastAsia"/>
          <w:spacing w:val="-2"/>
          <w:sz w:val="24"/>
          <w:szCs w:val="24"/>
        </w:rPr>
        <w:t xml:space="preserve">采购内容：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3957"/>
        <w:gridCol w:w="913"/>
        <w:gridCol w:w="966"/>
        <w:gridCol w:w="2506"/>
      </w:tblGrid>
      <w:tr w:rsidR="004C31A4" w:rsidRPr="004C31A4" w:rsidTr="009F36FF">
        <w:tc>
          <w:tcPr>
            <w:tcW w:w="9290" w:type="dxa"/>
            <w:gridSpan w:val="5"/>
            <w:tcBorders>
              <w:top w:val="nil"/>
              <w:left w:val="nil"/>
              <w:right w:val="nil"/>
            </w:tcBorders>
            <w:vAlign w:val="center"/>
          </w:tcPr>
          <w:p w:rsidR="004C31A4" w:rsidRPr="004C31A4" w:rsidRDefault="004C31A4" w:rsidP="004C31A4">
            <w:pPr>
              <w:widowControl w:val="0"/>
              <w:ind w:firstLineChars="0" w:firstLine="0"/>
              <w:jc w:val="center"/>
              <w:rPr>
                <w:rFonts w:ascii="宋体" w:eastAsia="宋体" w:hAnsi="宋体" w:cs="Times New Roman"/>
                <w:b/>
                <w:sz w:val="24"/>
                <w:szCs w:val="24"/>
              </w:rPr>
            </w:pPr>
          </w:p>
        </w:tc>
      </w:tr>
      <w:tr w:rsidR="004C31A4" w:rsidRPr="004C31A4" w:rsidTr="009F36FF">
        <w:tc>
          <w:tcPr>
            <w:tcW w:w="948" w:type="dxa"/>
            <w:vAlign w:val="center"/>
          </w:tcPr>
          <w:p w:rsidR="004C31A4" w:rsidRPr="004C31A4" w:rsidRDefault="004C31A4" w:rsidP="004C31A4">
            <w:pPr>
              <w:widowControl w:val="0"/>
              <w:ind w:firstLineChars="0" w:firstLine="0"/>
              <w:jc w:val="center"/>
              <w:rPr>
                <w:rFonts w:ascii="宋体" w:eastAsia="宋体" w:hAnsi="宋体" w:cs="Times New Roman"/>
                <w:b/>
                <w:sz w:val="24"/>
                <w:szCs w:val="24"/>
              </w:rPr>
            </w:pPr>
            <w:r w:rsidRPr="004C31A4">
              <w:rPr>
                <w:rFonts w:ascii="宋体" w:eastAsia="宋体" w:hAnsi="宋体" w:cs="Times New Roman" w:hint="eastAsia"/>
                <w:b/>
                <w:sz w:val="24"/>
                <w:szCs w:val="24"/>
              </w:rPr>
              <w:t>序号</w:t>
            </w:r>
          </w:p>
        </w:tc>
        <w:tc>
          <w:tcPr>
            <w:tcW w:w="3957" w:type="dxa"/>
            <w:vAlign w:val="center"/>
          </w:tcPr>
          <w:p w:rsidR="004C31A4" w:rsidRPr="004C31A4" w:rsidRDefault="004C31A4" w:rsidP="004C31A4">
            <w:pPr>
              <w:widowControl w:val="0"/>
              <w:ind w:firstLineChars="0" w:firstLine="0"/>
              <w:jc w:val="center"/>
              <w:rPr>
                <w:rFonts w:ascii="宋体" w:eastAsia="宋体" w:hAnsi="宋体" w:cs="Times New Roman"/>
                <w:b/>
                <w:sz w:val="24"/>
                <w:szCs w:val="24"/>
              </w:rPr>
            </w:pPr>
            <w:r w:rsidRPr="004C31A4">
              <w:rPr>
                <w:rFonts w:ascii="宋体" w:eastAsia="宋体" w:hAnsi="宋体" w:cs="Times New Roman" w:hint="eastAsia"/>
                <w:b/>
                <w:sz w:val="24"/>
                <w:szCs w:val="24"/>
              </w:rPr>
              <w:t>采购内容</w:t>
            </w:r>
          </w:p>
        </w:tc>
        <w:tc>
          <w:tcPr>
            <w:tcW w:w="913" w:type="dxa"/>
            <w:vAlign w:val="center"/>
          </w:tcPr>
          <w:p w:rsidR="004C31A4" w:rsidRPr="004C31A4" w:rsidRDefault="004C31A4" w:rsidP="004C31A4">
            <w:pPr>
              <w:widowControl w:val="0"/>
              <w:ind w:firstLineChars="0" w:firstLine="0"/>
              <w:jc w:val="center"/>
              <w:rPr>
                <w:rFonts w:ascii="宋体" w:eastAsia="宋体" w:hAnsi="宋体" w:cs="Times New Roman"/>
                <w:b/>
                <w:sz w:val="24"/>
                <w:szCs w:val="24"/>
              </w:rPr>
            </w:pPr>
            <w:r w:rsidRPr="004C31A4">
              <w:rPr>
                <w:rFonts w:ascii="宋体" w:eastAsia="宋体" w:hAnsi="宋体" w:cs="Times New Roman" w:hint="eastAsia"/>
                <w:b/>
                <w:sz w:val="24"/>
                <w:szCs w:val="24"/>
              </w:rPr>
              <w:t>数量</w:t>
            </w:r>
          </w:p>
        </w:tc>
        <w:tc>
          <w:tcPr>
            <w:tcW w:w="966" w:type="dxa"/>
            <w:vAlign w:val="center"/>
          </w:tcPr>
          <w:p w:rsidR="004C31A4" w:rsidRPr="004C31A4" w:rsidRDefault="004C31A4" w:rsidP="004C31A4">
            <w:pPr>
              <w:widowControl w:val="0"/>
              <w:ind w:firstLineChars="0" w:firstLine="0"/>
              <w:jc w:val="center"/>
              <w:rPr>
                <w:rFonts w:ascii="宋体" w:eastAsia="宋体" w:hAnsi="宋体" w:cs="Times New Roman"/>
                <w:b/>
                <w:sz w:val="24"/>
                <w:szCs w:val="24"/>
              </w:rPr>
            </w:pPr>
            <w:r w:rsidRPr="004C31A4">
              <w:rPr>
                <w:rFonts w:ascii="宋体" w:eastAsia="宋体" w:hAnsi="宋体" w:cs="Times New Roman" w:hint="eastAsia"/>
                <w:b/>
                <w:sz w:val="24"/>
                <w:szCs w:val="24"/>
              </w:rPr>
              <w:t>单位</w:t>
            </w:r>
          </w:p>
        </w:tc>
        <w:tc>
          <w:tcPr>
            <w:tcW w:w="2506" w:type="dxa"/>
            <w:vAlign w:val="center"/>
          </w:tcPr>
          <w:p w:rsidR="004C31A4" w:rsidRPr="004C31A4" w:rsidRDefault="004C31A4" w:rsidP="004C31A4">
            <w:pPr>
              <w:widowControl w:val="0"/>
              <w:ind w:firstLineChars="0" w:firstLine="0"/>
              <w:jc w:val="center"/>
              <w:rPr>
                <w:rFonts w:ascii="宋体" w:eastAsia="宋体" w:hAnsi="宋体" w:cs="Times New Roman"/>
                <w:b/>
                <w:sz w:val="24"/>
                <w:szCs w:val="24"/>
              </w:rPr>
            </w:pPr>
            <w:r w:rsidRPr="004C31A4">
              <w:rPr>
                <w:rFonts w:ascii="宋体" w:eastAsia="宋体" w:hAnsi="宋体" w:cs="Times New Roman" w:hint="eastAsia"/>
                <w:b/>
                <w:sz w:val="24"/>
                <w:szCs w:val="24"/>
              </w:rPr>
              <w:t>备注</w:t>
            </w: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1</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梆笛</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4</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支</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2</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曲笛</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3</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支</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3</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低音笛</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2</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支</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4</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加键高音唢呐</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支</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5</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加键中音唢呐</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支</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6</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高音加键扩音笙</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支</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7</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中音加键扩音笙</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支</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8</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高胡</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4</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把</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9</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中胡</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4</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把</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10</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二胡</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4</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把</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11</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大提琴</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2</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把</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12</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扬琴</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2</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台</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13</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琵琶</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4</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把</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14</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柳琴</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2</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台</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15</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中音阮</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4</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把</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16</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大阮</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2</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把</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17</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古筝</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4</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台</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18</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民族排鼓</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19</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中国木鱼</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20</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中国大鼓</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21</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小堂鼓</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2</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lastRenderedPageBreak/>
              <w:t>22</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板鼓</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23</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堂鼓</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24</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小军鼓</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25</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大军鼓</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26</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羊风手鼓</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27</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钢片琴</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28</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小锣</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29</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西洋军镲（带架）</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30</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指挥谱架</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架</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31</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指挥站台</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台</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32</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13音箱式红木琴（高音）</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3</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台</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33</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13音箱式铝板琴（高音）</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2</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台</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34</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13音箱式红木琴（中音）</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3</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台</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35</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13音箱式铝板琴（中音）</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2</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台</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36</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13音箱式红木琴（低音）</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3</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台</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37</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13音箱式铝板琴（低音）</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2</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台</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38</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教学电脑</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台</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39</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电视60寸</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台</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40</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音箱</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对</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41</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功放</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台</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42</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乐器柜</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组</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43</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数码电钢琴</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台</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44</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空调</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台</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45</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低音贝斯凳</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2</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把</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46</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梆子</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47</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铃鼓</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48</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沙球</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49</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大锣</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50</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云锣</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lastRenderedPageBreak/>
              <w:t>51</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小镲</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52</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大镲</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53</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吊镲</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54</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铃鼓</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2</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55</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震音盒</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56</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指挥棒</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57</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红色刻花沙球</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10</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58</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椭圆三色沙球</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10</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59</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小沙球</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10</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60</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红6’4组片铃鼓</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15</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61</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红7’5组片铃鼓</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15</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62</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8手鼓</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10</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63</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8寸可调手鼓</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10</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64</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小占鼓</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2</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65</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8/5组片铃圈</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10</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66</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连体鼓</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4</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67</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儿童腰鼓</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20</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68</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军鼓</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2</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69</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6’拨浪鼓</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5</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70</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高低梆子</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15</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71</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方木梆子</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10</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72</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双响筒</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15</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73</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加长鱼蛙</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10</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74</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直筒蛙</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10</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75</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T5三角铁</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15</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76</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T6三角铁</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15</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77</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木质沙蛋</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20</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78</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8音红木鱼</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2</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79</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小号多音响筒</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10</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lastRenderedPageBreak/>
              <w:t>80</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21小棒铃</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20</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81</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枣木午板</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20</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82</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红色打棒</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15</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83</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腰铃</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10</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84</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串铃</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10</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85</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5铃摇铃</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20</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86</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7铃手铃</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10</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87</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铜锣</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88</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小罗</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3</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89</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吊叉</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90</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小指叉</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20</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91</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小棒钟</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10</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92</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小碰钟</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10</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93</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卡巴撒</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2</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94</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堂鼓</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2</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95</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25音铝板琴</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2</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96</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手提八音铁板琴</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2</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97</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动物打琴</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2</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98</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逆七音铁板琴</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2</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99</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单八音</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2</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100</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彩色小八音</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2</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101</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手提八音铝板琴</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2</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102</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高档铝音块（17音）</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1</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套</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103</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舞蹈专用地胶</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70</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Times New Roman" w:eastAsia="宋体" w:hAnsi="Times New Roman" w:cs="Times New Roman" w:hint="eastAsia"/>
                <w:sz w:val="24"/>
                <w:szCs w:val="24"/>
              </w:rPr>
              <w:t>平方米</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r w:rsidR="004C31A4" w:rsidRPr="004C31A4" w:rsidTr="009F36FF">
        <w:tc>
          <w:tcPr>
            <w:tcW w:w="9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104</w:t>
            </w:r>
          </w:p>
        </w:tc>
        <w:tc>
          <w:tcPr>
            <w:tcW w:w="3957"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音乐六面体凳</w:t>
            </w:r>
          </w:p>
        </w:tc>
        <w:tc>
          <w:tcPr>
            <w:tcW w:w="91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r w:rsidRPr="004C31A4">
              <w:rPr>
                <w:rFonts w:ascii="宋体" w:eastAsia="宋体" w:hAnsi="宋体" w:cs="Times New Roman" w:hint="eastAsia"/>
                <w:sz w:val="24"/>
                <w:szCs w:val="24"/>
              </w:rPr>
              <w:t>50</w:t>
            </w:r>
          </w:p>
        </w:tc>
        <w:tc>
          <w:tcPr>
            <w:tcW w:w="96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center"/>
              <w:rPr>
                <w:rFonts w:ascii="Times New Roman" w:eastAsia="宋体" w:hAnsi="Times New Roman" w:cs="Times New Roman"/>
                <w:sz w:val="24"/>
                <w:szCs w:val="24"/>
              </w:rPr>
            </w:pPr>
            <w:r w:rsidRPr="004C31A4">
              <w:rPr>
                <w:rFonts w:ascii="宋体" w:eastAsia="宋体" w:hAnsi="宋体" w:cs="Times New Roman" w:hint="eastAsia"/>
                <w:sz w:val="24"/>
                <w:szCs w:val="24"/>
              </w:rPr>
              <w:t>台</w:t>
            </w:r>
          </w:p>
        </w:tc>
        <w:tc>
          <w:tcPr>
            <w:tcW w:w="2506"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ind w:firstLineChars="0" w:firstLine="0"/>
              <w:jc w:val="center"/>
              <w:rPr>
                <w:rFonts w:ascii="宋体" w:eastAsia="宋体" w:hAnsi="宋体" w:cs="Times New Roman"/>
                <w:sz w:val="24"/>
                <w:szCs w:val="24"/>
              </w:rPr>
            </w:pPr>
          </w:p>
        </w:tc>
      </w:tr>
    </w:tbl>
    <w:p w:rsidR="004C31A4" w:rsidRPr="004C31A4" w:rsidRDefault="004C31A4" w:rsidP="004C31A4">
      <w:pPr>
        <w:widowControl w:val="0"/>
        <w:numPr>
          <w:ilvl w:val="1"/>
          <w:numId w:val="7"/>
        </w:numPr>
        <w:spacing w:line="240" w:lineRule="auto"/>
        <w:ind w:firstLineChars="0" w:firstLine="472"/>
        <w:rPr>
          <w:rFonts w:ascii="宋体" w:eastAsia="宋体" w:hAnsi="宋体" w:cs="Times New Roman"/>
          <w:spacing w:val="-2"/>
          <w:sz w:val="24"/>
          <w:szCs w:val="24"/>
        </w:rPr>
      </w:pPr>
      <w:r w:rsidRPr="004C31A4">
        <w:rPr>
          <w:rFonts w:ascii="宋体" w:eastAsia="宋体" w:hAnsi="宋体" w:cs="Times New Roman" w:hint="eastAsia"/>
          <w:spacing w:val="-2"/>
          <w:sz w:val="24"/>
          <w:szCs w:val="24"/>
        </w:rPr>
        <w:t>采购预算：本项目采购总预算金额为人民币45.07万元。</w:t>
      </w:r>
    </w:p>
    <w:p w:rsidR="004C31A4" w:rsidRPr="004C31A4" w:rsidRDefault="004C31A4" w:rsidP="004C31A4">
      <w:pPr>
        <w:widowControl w:val="0"/>
        <w:numPr>
          <w:ilvl w:val="1"/>
          <w:numId w:val="7"/>
        </w:numPr>
        <w:spacing w:line="240" w:lineRule="auto"/>
        <w:ind w:firstLineChars="0" w:firstLine="472"/>
        <w:rPr>
          <w:rFonts w:ascii="宋体" w:eastAsia="宋体" w:hAnsi="宋体" w:cs="Times New Roman"/>
          <w:spacing w:val="-2"/>
          <w:sz w:val="24"/>
          <w:szCs w:val="24"/>
        </w:rPr>
      </w:pPr>
      <w:r w:rsidRPr="004C31A4">
        <w:rPr>
          <w:rFonts w:ascii="宋体" w:eastAsia="宋体" w:hAnsi="宋体" w:cs="Times New Roman" w:hint="eastAsia"/>
          <w:spacing w:val="-2"/>
          <w:sz w:val="24"/>
          <w:szCs w:val="24"/>
        </w:rPr>
        <w:t>交货期：于合同签订后30天内完成交货、建设、安装调试及验收工作。</w:t>
      </w:r>
    </w:p>
    <w:p w:rsidR="004C31A4" w:rsidRPr="004C31A4" w:rsidRDefault="004C31A4" w:rsidP="004C31A4">
      <w:pPr>
        <w:widowControl w:val="0"/>
        <w:numPr>
          <w:ilvl w:val="1"/>
          <w:numId w:val="7"/>
        </w:numPr>
        <w:spacing w:line="240" w:lineRule="auto"/>
        <w:ind w:firstLineChars="0" w:firstLine="472"/>
        <w:rPr>
          <w:rFonts w:ascii="宋体" w:eastAsia="宋体" w:hAnsi="宋体" w:cs="Times New Roman"/>
          <w:spacing w:val="-2"/>
          <w:sz w:val="24"/>
          <w:szCs w:val="24"/>
        </w:rPr>
      </w:pPr>
      <w:r w:rsidRPr="004C31A4">
        <w:rPr>
          <w:rFonts w:ascii="宋体" w:eastAsia="宋体" w:hAnsi="宋体" w:cs="Times New Roman" w:hint="eastAsia"/>
          <w:spacing w:val="-2"/>
          <w:sz w:val="24"/>
          <w:szCs w:val="24"/>
        </w:rPr>
        <w:t>质保期：验收合格后至少1年。制造商提供质保期大于1年的，依其规定。终身维护。</w:t>
      </w:r>
    </w:p>
    <w:p w:rsidR="004C31A4" w:rsidRPr="004C31A4" w:rsidRDefault="004C31A4" w:rsidP="004C31A4">
      <w:pPr>
        <w:widowControl w:val="0"/>
        <w:numPr>
          <w:ilvl w:val="1"/>
          <w:numId w:val="7"/>
        </w:numPr>
        <w:spacing w:line="240" w:lineRule="auto"/>
        <w:ind w:firstLineChars="0" w:firstLine="472"/>
        <w:rPr>
          <w:rFonts w:ascii="宋体" w:eastAsia="宋体" w:hAnsi="宋体" w:cs="Times New Roman"/>
          <w:spacing w:val="-2"/>
          <w:sz w:val="24"/>
          <w:szCs w:val="24"/>
        </w:rPr>
      </w:pPr>
      <w:r w:rsidRPr="004C31A4">
        <w:rPr>
          <w:rFonts w:ascii="宋体" w:eastAsia="宋体" w:hAnsi="宋体" w:cs="Times New Roman" w:hint="eastAsia"/>
          <w:spacing w:val="-2"/>
          <w:sz w:val="24"/>
          <w:szCs w:val="24"/>
        </w:rPr>
        <w:t>售后服务:具备完善的技术支持和售后服务能力。</w:t>
      </w:r>
    </w:p>
    <w:p w:rsidR="004C31A4" w:rsidRPr="004C31A4" w:rsidRDefault="004C31A4" w:rsidP="004C31A4">
      <w:pPr>
        <w:widowControl w:val="0"/>
        <w:numPr>
          <w:ilvl w:val="1"/>
          <w:numId w:val="7"/>
        </w:numPr>
        <w:spacing w:line="240" w:lineRule="auto"/>
        <w:ind w:firstLineChars="0" w:firstLine="472"/>
        <w:rPr>
          <w:rFonts w:ascii="宋体" w:eastAsia="宋体" w:hAnsi="宋体" w:cs="Times New Roman"/>
          <w:spacing w:val="-2"/>
          <w:sz w:val="24"/>
          <w:szCs w:val="24"/>
        </w:rPr>
      </w:pPr>
      <w:r w:rsidRPr="004C31A4">
        <w:rPr>
          <w:rFonts w:ascii="宋体" w:eastAsia="宋体" w:hAnsi="宋体" w:cs="Times New Roman" w:hint="eastAsia"/>
          <w:spacing w:val="-2"/>
          <w:sz w:val="24"/>
          <w:szCs w:val="24"/>
        </w:rPr>
        <w:lastRenderedPageBreak/>
        <w:t>其他要求:免费提供系统的设备使用现场培训。</w:t>
      </w:r>
    </w:p>
    <w:p w:rsidR="004C31A4" w:rsidRPr="004C31A4" w:rsidRDefault="004C31A4" w:rsidP="004C31A4">
      <w:pPr>
        <w:widowControl w:val="0"/>
        <w:numPr>
          <w:ilvl w:val="1"/>
          <w:numId w:val="7"/>
        </w:numPr>
        <w:spacing w:line="240" w:lineRule="auto"/>
        <w:ind w:firstLineChars="0" w:firstLine="472"/>
        <w:rPr>
          <w:rFonts w:ascii="宋体" w:eastAsia="宋体" w:hAnsi="宋体" w:cs="Times New Roman"/>
          <w:spacing w:val="-2"/>
          <w:sz w:val="24"/>
          <w:szCs w:val="24"/>
        </w:rPr>
      </w:pPr>
      <w:r w:rsidRPr="004C31A4">
        <w:rPr>
          <w:rFonts w:ascii="宋体" w:eastAsia="宋体" w:hAnsi="宋体" w:cs="Times New Roman" w:hint="eastAsia"/>
          <w:spacing w:val="-2"/>
          <w:sz w:val="24"/>
          <w:szCs w:val="24"/>
        </w:rPr>
        <w:t>交货地点：采购人指定的交货地点（湖北文理学院）。</w:t>
      </w:r>
    </w:p>
    <w:p w:rsidR="004C31A4" w:rsidRPr="004C31A4" w:rsidRDefault="004C31A4" w:rsidP="004C31A4">
      <w:pPr>
        <w:widowControl w:val="0"/>
        <w:numPr>
          <w:ilvl w:val="1"/>
          <w:numId w:val="7"/>
        </w:numPr>
        <w:spacing w:line="240" w:lineRule="auto"/>
        <w:ind w:firstLineChars="0" w:firstLine="472"/>
        <w:rPr>
          <w:rFonts w:ascii="宋体" w:eastAsia="宋体" w:hAnsi="宋体" w:cs="Times New Roman"/>
          <w:spacing w:val="-2"/>
          <w:sz w:val="24"/>
          <w:szCs w:val="24"/>
        </w:rPr>
      </w:pPr>
      <w:r w:rsidRPr="004C31A4">
        <w:rPr>
          <w:rFonts w:ascii="宋体" w:eastAsia="宋体" w:hAnsi="宋体" w:cs="Times New Roman" w:hint="eastAsia"/>
          <w:spacing w:val="-2"/>
          <w:sz w:val="24"/>
          <w:szCs w:val="24"/>
        </w:rPr>
        <w:t>付款方式：</w:t>
      </w:r>
    </w:p>
    <w:p w:rsidR="004C31A4" w:rsidRPr="004C31A4" w:rsidRDefault="004C31A4" w:rsidP="004C31A4">
      <w:pPr>
        <w:widowControl w:val="0"/>
        <w:ind w:left="1039" w:firstLineChars="0" w:firstLine="0"/>
        <w:rPr>
          <w:rFonts w:ascii="宋体" w:eastAsia="宋体" w:hAnsi="宋体" w:cs="宋体"/>
          <w:spacing w:val="-2"/>
          <w:sz w:val="24"/>
          <w:szCs w:val="24"/>
        </w:rPr>
      </w:pPr>
      <w:r w:rsidRPr="004C31A4">
        <w:rPr>
          <w:rFonts w:ascii="宋体" w:eastAsia="宋体" w:hAnsi="宋体" w:cs="宋体" w:hint="eastAsia"/>
          <w:spacing w:val="-2"/>
          <w:sz w:val="24"/>
          <w:szCs w:val="24"/>
        </w:rPr>
        <w:t>①</w:t>
      </w:r>
      <w:r w:rsidRPr="004C31A4">
        <w:rPr>
          <w:rFonts w:ascii="宋体" w:eastAsia="宋体" w:hAnsi="宋体" w:cs="宋体" w:hint="eastAsia"/>
          <w:spacing w:val="-2"/>
          <w:sz w:val="24"/>
          <w:szCs w:val="24"/>
        </w:rPr>
        <w:tab/>
        <w:t>采购方不支付预付款。</w:t>
      </w:r>
    </w:p>
    <w:p w:rsidR="004C31A4" w:rsidRPr="004C31A4" w:rsidRDefault="004C31A4" w:rsidP="004C31A4">
      <w:pPr>
        <w:widowControl w:val="0"/>
        <w:ind w:left="1039" w:firstLineChars="0" w:firstLine="0"/>
        <w:rPr>
          <w:rFonts w:ascii="宋体" w:eastAsia="宋体" w:hAnsi="宋体" w:cs="宋体"/>
          <w:spacing w:val="-2"/>
          <w:sz w:val="24"/>
          <w:szCs w:val="24"/>
        </w:rPr>
      </w:pPr>
      <w:r w:rsidRPr="004C31A4">
        <w:rPr>
          <w:rFonts w:ascii="宋体" w:eastAsia="宋体" w:hAnsi="宋体" w:cs="宋体" w:hint="eastAsia"/>
          <w:spacing w:val="-2"/>
          <w:sz w:val="24"/>
          <w:szCs w:val="24"/>
        </w:rPr>
        <w:t>②</w:t>
      </w:r>
      <w:r w:rsidRPr="004C31A4">
        <w:rPr>
          <w:rFonts w:ascii="宋体" w:eastAsia="宋体" w:hAnsi="宋体" w:cs="宋体" w:hint="eastAsia"/>
          <w:spacing w:val="-2"/>
          <w:sz w:val="24"/>
          <w:szCs w:val="24"/>
        </w:rPr>
        <w:tab/>
        <w:t>质保金：中标方在办理货款结算手续前，应向采购方交纳合同总额5％的质保金。质保期满后，采购方将质保金原额无息退还给中标方。</w:t>
      </w:r>
    </w:p>
    <w:p w:rsidR="004C31A4" w:rsidRPr="004C31A4" w:rsidRDefault="004C31A4" w:rsidP="004C31A4">
      <w:pPr>
        <w:widowControl w:val="0"/>
        <w:ind w:left="1039" w:firstLineChars="0" w:firstLine="0"/>
        <w:rPr>
          <w:rFonts w:ascii="宋体" w:eastAsia="宋体" w:hAnsi="宋体" w:cs="宋体"/>
          <w:spacing w:val="-2"/>
          <w:sz w:val="24"/>
          <w:szCs w:val="24"/>
        </w:rPr>
      </w:pPr>
      <w:r w:rsidRPr="004C31A4">
        <w:rPr>
          <w:rFonts w:ascii="宋体" w:eastAsia="宋体" w:hAnsi="宋体" w:cs="宋体" w:hint="eastAsia"/>
          <w:spacing w:val="-2"/>
          <w:sz w:val="24"/>
          <w:szCs w:val="24"/>
        </w:rPr>
        <w:t>③</w:t>
      </w:r>
      <w:r w:rsidRPr="004C31A4">
        <w:rPr>
          <w:rFonts w:ascii="宋体" w:eastAsia="宋体" w:hAnsi="宋体" w:cs="宋体" w:hint="eastAsia"/>
          <w:spacing w:val="-2"/>
          <w:sz w:val="24"/>
          <w:szCs w:val="24"/>
        </w:rPr>
        <w:tab/>
        <w:t>货到、安装、验收合格后，以最终用户的收货证明、验收报告以及中标方提供的发票和质保金等证明为依据，采购方及时办理付款手续，政府财政部门直接将全部货款支付给中标方。遇到特殊情况，付款将相应延迟。</w:t>
      </w:r>
    </w:p>
    <w:p w:rsidR="004C31A4" w:rsidRPr="004C31A4" w:rsidRDefault="004C31A4" w:rsidP="004C31A4">
      <w:pPr>
        <w:widowControl w:val="0"/>
        <w:ind w:left="1039" w:firstLineChars="0" w:firstLine="0"/>
        <w:rPr>
          <w:rFonts w:ascii="宋体" w:eastAsia="宋体" w:hAnsi="宋体" w:cs="宋体"/>
          <w:spacing w:val="-2"/>
          <w:sz w:val="24"/>
          <w:szCs w:val="24"/>
        </w:rPr>
      </w:pPr>
      <w:r w:rsidRPr="004C31A4">
        <w:rPr>
          <w:rFonts w:ascii="宋体" w:eastAsia="宋体" w:hAnsi="宋体" w:cs="宋体" w:hint="eastAsia"/>
          <w:spacing w:val="-2"/>
          <w:sz w:val="24"/>
          <w:szCs w:val="24"/>
        </w:rPr>
        <w:t>④</w:t>
      </w:r>
      <w:r w:rsidRPr="004C31A4">
        <w:rPr>
          <w:rFonts w:ascii="宋体" w:eastAsia="宋体" w:hAnsi="宋体" w:cs="宋体" w:hint="eastAsia"/>
          <w:spacing w:val="-2"/>
          <w:sz w:val="24"/>
          <w:szCs w:val="24"/>
        </w:rPr>
        <w:tab/>
        <w:t>中标方必须按国家有关财税规定开具正规发票。</w:t>
      </w:r>
    </w:p>
    <w:p w:rsidR="004C31A4" w:rsidRPr="004C31A4" w:rsidRDefault="004C31A4" w:rsidP="004C31A4">
      <w:pPr>
        <w:widowControl w:val="0"/>
        <w:numPr>
          <w:ilvl w:val="1"/>
          <w:numId w:val="7"/>
        </w:numPr>
        <w:spacing w:line="240" w:lineRule="auto"/>
        <w:ind w:firstLineChars="0" w:firstLine="472"/>
        <w:rPr>
          <w:rFonts w:ascii="宋体" w:eastAsia="宋体" w:hAnsi="宋体" w:cs="Times New Roman" w:hint="eastAsia"/>
          <w:spacing w:val="-2"/>
          <w:sz w:val="24"/>
          <w:szCs w:val="24"/>
        </w:rPr>
      </w:pPr>
      <w:r w:rsidRPr="004C31A4">
        <w:rPr>
          <w:rFonts w:ascii="宋体" w:eastAsia="宋体" w:hAnsi="宋体" w:cs="Times New Roman" w:hint="eastAsia"/>
          <w:spacing w:val="-2"/>
          <w:sz w:val="24"/>
          <w:szCs w:val="24"/>
        </w:rPr>
        <w:t>核心产品评审方法补充说明</w:t>
      </w:r>
    </w:p>
    <w:p w:rsidR="004C31A4" w:rsidRPr="004C31A4" w:rsidRDefault="004C31A4" w:rsidP="004C31A4">
      <w:pPr>
        <w:ind w:firstLineChars="0" w:firstLine="420"/>
        <w:jc w:val="left"/>
        <w:rPr>
          <w:rFonts w:ascii="宋体" w:eastAsia="宋体" w:hAnsi="宋体" w:cs="Times New Roman"/>
          <w:spacing w:val="-2"/>
          <w:sz w:val="24"/>
          <w:szCs w:val="24"/>
        </w:rPr>
      </w:pPr>
      <w:r w:rsidRPr="004C31A4">
        <w:rPr>
          <w:rFonts w:ascii="宋体" w:eastAsia="宋体" w:hAnsi="宋体" w:cs="Times New Roman" w:hint="eastAsia"/>
          <w:spacing w:val="-2"/>
          <w:sz w:val="24"/>
          <w:szCs w:val="24"/>
        </w:rPr>
        <w:t>除本文件规定的评审方法外，对核心产品的评审做如下补充，如有矛盾，以本条为准。</w:t>
      </w:r>
    </w:p>
    <w:p w:rsidR="004C31A4" w:rsidRPr="004C31A4" w:rsidRDefault="004C31A4" w:rsidP="004C31A4">
      <w:pPr>
        <w:ind w:firstLineChars="0" w:firstLine="420"/>
        <w:jc w:val="left"/>
        <w:rPr>
          <w:rFonts w:ascii="宋体" w:eastAsia="宋体" w:hAnsi="宋体" w:cs="Times New Roman"/>
          <w:spacing w:val="-2"/>
          <w:sz w:val="24"/>
          <w:szCs w:val="24"/>
        </w:rPr>
      </w:pPr>
      <w:r w:rsidRPr="004C31A4">
        <w:rPr>
          <w:rFonts w:ascii="宋体" w:eastAsia="宋体" w:hAnsi="宋体" w:cs="Times New Roman" w:hint="eastAsia"/>
          <w:spacing w:val="-2"/>
          <w:sz w:val="24"/>
          <w:szCs w:val="24"/>
        </w:rPr>
        <w:t>采用</w:t>
      </w:r>
      <w:hyperlink r:id="rId7" w:history="1">
        <w:r w:rsidRPr="004C31A4">
          <w:rPr>
            <w:rFonts w:ascii="宋体" w:eastAsia="宋体" w:hAnsi="宋体" w:cs="Times New Roman" w:hint="eastAsia"/>
            <w:spacing w:val="-2"/>
            <w:sz w:val="24"/>
            <w:szCs w:val="24"/>
          </w:rPr>
          <w:t>最低评标价法</w:t>
        </w:r>
      </w:hyperlink>
      <w:r w:rsidRPr="004C31A4">
        <w:rPr>
          <w:rFonts w:ascii="宋体" w:eastAsia="宋体" w:hAnsi="宋体" w:cs="Times New Roman" w:hint="eastAsia"/>
          <w:spacing w:val="-2"/>
          <w:sz w:val="24"/>
          <w:szCs w:val="24"/>
        </w:rPr>
        <w:t>的采购项目，提供相同品牌产品的不同投标人参加同一合同项下投标的，以其中通过资格审查、符合性审查且报价最低的参加评标；报价相同的，若所投产品型号不同，技术性能最优的参加评标；若仍无法分出优劣，则比较售后服务、优惠条件等商务条款，较优者参加评标。</w:t>
      </w:r>
      <w:r w:rsidRPr="004C31A4">
        <w:rPr>
          <w:rFonts w:ascii="宋体" w:eastAsia="宋体" w:hAnsi="宋体" w:cs="Times New Roman"/>
          <w:spacing w:val="-2"/>
          <w:sz w:val="24"/>
          <w:szCs w:val="24"/>
        </w:rPr>
        <w:t xml:space="preserve"> </w:t>
      </w:r>
    </w:p>
    <w:p w:rsidR="004C31A4" w:rsidRPr="004C31A4" w:rsidRDefault="004C31A4" w:rsidP="004C31A4">
      <w:pPr>
        <w:widowControl w:val="0"/>
        <w:ind w:firstLineChars="0" w:firstLine="420"/>
        <w:rPr>
          <w:rFonts w:ascii="宋体" w:eastAsia="宋体" w:hAnsi="宋体" w:cs="Times New Roman"/>
          <w:spacing w:val="-2"/>
          <w:sz w:val="24"/>
          <w:szCs w:val="24"/>
        </w:rPr>
      </w:pPr>
      <w:r w:rsidRPr="004C31A4">
        <w:rPr>
          <w:rFonts w:ascii="宋体" w:eastAsia="宋体" w:hAnsi="宋体" w:cs="Times New Roman" w:hint="eastAsia"/>
          <w:spacing w:val="-2"/>
          <w:sz w:val="24"/>
          <w:szCs w:val="24"/>
        </w:rPr>
        <w:t>使用</w:t>
      </w:r>
      <w:hyperlink r:id="rId8" w:history="1">
        <w:r w:rsidRPr="004C31A4">
          <w:rPr>
            <w:rFonts w:ascii="宋体" w:eastAsia="宋体" w:hAnsi="宋体" w:cs="Times New Roman" w:hint="eastAsia"/>
            <w:spacing w:val="-2"/>
            <w:sz w:val="24"/>
            <w:szCs w:val="24"/>
          </w:rPr>
          <w:t>综合评分法</w:t>
        </w:r>
      </w:hyperlink>
      <w:r w:rsidRPr="004C31A4">
        <w:rPr>
          <w:rFonts w:ascii="宋体" w:eastAsia="宋体" w:hAnsi="宋体" w:cs="Times New Roman" w:hint="eastAsia"/>
          <w:spacing w:val="-2"/>
          <w:sz w:val="24"/>
          <w:szCs w:val="24"/>
        </w:rPr>
        <w:t>的采购项目，提供相同品牌产品且通过资格审查、符合性审查的不同投标人参加同一合同项下投标的，按一家投标人计算，评审后得分最高的同品牌投标人获得中标人推荐资格；评审得分相同的，参照上款比较方法确定中标人推荐资格。</w:t>
      </w:r>
    </w:p>
    <w:p w:rsidR="004C31A4" w:rsidRPr="004C31A4" w:rsidRDefault="004C31A4" w:rsidP="004C31A4">
      <w:pPr>
        <w:widowControl w:val="0"/>
        <w:ind w:firstLineChars="0" w:firstLine="420"/>
        <w:rPr>
          <w:rFonts w:ascii="宋体" w:eastAsia="宋体" w:hAnsi="宋体" w:cs="Times New Roman"/>
          <w:spacing w:val="-2"/>
          <w:sz w:val="24"/>
          <w:szCs w:val="24"/>
        </w:rPr>
      </w:pPr>
      <w:r w:rsidRPr="004C31A4">
        <w:rPr>
          <w:rFonts w:ascii="宋体" w:eastAsia="宋体" w:hAnsi="宋体" w:cs="Times New Roman" w:hint="eastAsia"/>
          <w:spacing w:val="-2"/>
          <w:sz w:val="24"/>
          <w:szCs w:val="24"/>
        </w:rPr>
        <w:t>非单一产品采购项目，采购人应当根据采购项目技术构成、产品价格比重等合理确定核心产品，并在招标文件中载明。多家投标人提供的核心产品品牌相同的，按前两款规定处理。</w:t>
      </w:r>
    </w:p>
    <w:p w:rsidR="004C31A4" w:rsidRPr="004C31A4" w:rsidRDefault="004C31A4" w:rsidP="004C31A4">
      <w:pPr>
        <w:widowControl w:val="0"/>
        <w:ind w:firstLineChars="0" w:firstLine="420"/>
        <w:rPr>
          <w:rFonts w:ascii="宋体" w:eastAsia="宋体" w:hAnsi="宋体" w:cs="Times New Roman"/>
          <w:spacing w:val="-2"/>
          <w:sz w:val="24"/>
          <w:szCs w:val="24"/>
        </w:rPr>
      </w:pPr>
      <w:r w:rsidRPr="004C31A4">
        <w:rPr>
          <w:rFonts w:ascii="宋体" w:eastAsia="宋体" w:hAnsi="宋体" w:cs="Times New Roman" w:hint="eastAsia"/>
          <w:spacing w:val="-2"/>
          <w:sz w:val="24"/>
          <w:szCs w:val="24"/>
        </w:rPr>
        <w:t>总分并列的，依下列方式确定中标人。总分并列的，价格分得分高者为中标人；价格分仍然相同的，核心设备的技术部分分值高者为中标人；仍然相同的，所有设备的技术部分得分者为中标人；仍然相同的，价格部分得分高者为中标人；仍然相同的，授权评委会综合研究后决定。</w:t>
      </w:r>
    </w:p>
    <w:p w:rsidR="004C31A4" w:rsidRPr="004C31A4" w:rsidRDefault="004C31A4" w:rsidP="004C31A4">
      <w:pPr>
        <w:widowControl w:val="0"/>
        <w:ind w:firstLineChars="0" w:firstLine="420"/>
        <w:rPr>
          <w:rFonts w:ascii="宋体" w:eastAsia="宋体" w:hAnsi="宋体" w:cs="Times New Roman" w:hint="eastAsia"/>
          <w:spacing w:val="-2"/>
          <w:sz w:val="24"/>
          <w:szCs w:val="24"/>
        </w:rPr>
      </w:pPr>
    </w:p>
    <w:p w:rsidR="004C31A4" w:rsidRPr="004C31A4" w:rsidRDefault="004C31A4" w:rsidP="004C31A4">
      <w:pPr>
        <w:keepNext/>
        <w:keepLines/>
        <w:widowControl w:val="0"/>
        <w:numPr>
          <w:ilvl w:val="0"/>
          <w:numId w:val="6"/>
        </w:numPr>
        <w:spacing w:before="200" w:after="200" w:line="240" w:lineRule="auto"/>
        <w:ind w:firstLineChars="0"/>
        <w:outlineLvl w:val="1"/>
        <w:rPr>
          <w:rFonts w:ascii="宋体" w:eastAsia="宋体" w:hAnsi="宋体" w:cs="Times New Roman" w:hint="eastAsia"/>
          <w:b/>
          <w:kern w:val="0"/>
          <w:sz w:val="24"/>
          <w:szCs w:val="24"/>
          <w:lang w:val="x-none" w:eastAsia="x-none"/>
        </w:rPr>
      </w:pPr>
      <w:bookmarkStart w:id="2" w:name="_Toc461464650"/>
      <w:r w:rsidRPr="004C31A4">
        <w:rPr>
          <w:rFonts w:ascii="宋体" w:eastAsia="宋体" w:hAnsi="宋体" w:cs="Times New Roman" w:hint="eastAsia"/>
          <w:b/>
          <w:kern w:val="0"/>
          <w:sz w:val="24"/>
          <w:szCs w:val="24"/>
          <w:lang w:val="x-none" w:eastAsia="x-none"/>
        </w:rPr>
        <w:lastRenderedPageBreak/>
        <w:t>投标资格要求</w:t>
      </w:r>
      <w:bookmarkEnd w:id="2"/>
    </w:p>
    <w:p w:rsidR="004C31A4" w:rsidRPr="004C31A4" w:rsidRDefault="004C31A4" w:rsidP="004C31A4">
      <w:pPr>
        <w:widowControl w:val="0"/>
        <w:ind w:firstLine="480"/>
        <w:rPr>
          <w:rFonts w:ascii="宋体" w:eastAsia="宋体" w:hAnsi="宋体" w:cs="Times New Roman" w:hint="eastAsia"/>
          <w:sz w:val="24"/>
          <w:szCs w:val="24"/>
        </w:rPr>
      </w:pPr>
      <w:r w:rsidRPr="004C31A4">
        <w:rPr>
          <w:rFonts w:ascii="宋体" w:eastAsia="宋体" w:hAnsi="宋体" w:cs="Times New Roman" w:hint="eastAsia"/>
          <w:sz w:val="24"/>
          <w:szCs w:val="24"/>
        </w:rPr>
        <w:t>投标资格要求为本次项目投标人应具备的基本条件，参加本项目竞标的投标人必须满足投标资格要求中的所有条款，并按照相关规定递交资格证明文件，未按要求递交的投标人，其投标将被拒绝。</w:t>
      </w:r>
    </w:p>
    <w:p w:rsidR="004C31A4" w:rsidRPr="004C31A4" w:rsidRDefault="004C31A4" w:rsidP="004C31A4">
      <w:pPr>
        <w:widowControl w:val="0"/>
        <w:ind w:firstLine="480"/>
        <w:rPr>
          <w:rFonts w:ascii="宋体" w:eastAsia="宋体" w:hAnsi="宋体" w:cs="Times New Roman" w:hint="eastAsia"/>
          <w:kern w:val="0"/>
          <w:sz w:val="24"/>
          <w:szCs w:val="24"/>
        </w:rPr>
      </w:pPr>
      <w:r w:rsidRPr="004C31A4">
        <w:rPr>
          <w:rFonts w:ascii="宋体" w:eastAsia="宋体" w:hAnsi="宋体" w:cs="Times New Roman" w:hint="eastAsia"/>
          <w:sz w:val="24"/>
          <w:szCs w:val="24"/>
        </w:rPr>
        <w:t>1、</w:t>
      </w:r>
      <w:r w:rsidRPr="004C31A4">
        <w:rPr>
          <w:rFonts w:ascii="宋体" w:eastAsia="宋体" w:hAnsi="宋体" w:cs="Times New Roman" w:hint="eastAsia"/>
          <w:kern w:val="0"/>
          <w:sz w:val="24"/>
          <w:szCs w:val="24"/>
        </w:rPr>
        <w:t>投标人应具备《政府采购法》第二十二条规定的以下条件：</w:t>
      </w:r>
    </w:p>
    <w:p w:rsidR="004C31A4" w:rsidRPr="004C31A4" w:rsidRDefault="004C31A4" w:rsidP="004C31A4">
      <w:pPr>
        <w:widowControl w:val="0"/>
        <w:ind w:left="480" w:firstLineChars="0" w:firstLine="0"/>
        <w:rPr>
          <w:rFonts w:ascii="宋体" w:eastAsia="宋体" w:hAnsi="宋体" w:cs="Times New Roman" w:hint="eastAsia"/>
          <w:kern w:val="0"/>
          <w:sz w:val="24"/>
          <w:szCs w:val="24"/>
        </w:rPr>
      </w:pPr>
      <w:r w:rsidRPr="004C31A4">
        <w:rPr>
          <w:rFonts w:ascii="宋体" w:eastAsia="宋体" w:hAnsi="宋体" w:cs="Times New Roman" w:hint="eastAsia"/>
          <w:kern w:val="0"/>
          <w:sz w:val="24"/>
          <w:szCs w:val="24"/>
        </w:rPr>
        <w:t>1.1具有独立承担民事责任的能力；</w:t>
      </w:r>
    </w:p>
    <w:p w:rsidR="004C31A4" w:rsidRPr="004C31A4" w:rsidRDefault="004C31A4" w:rsidP="004C31A4">
      <w:pPr>
        <w:ind w:firstLine="480"/>
        <w:jc w:val="left"/>
        <w:rPr>
          <w:rFonts w:ascii="宋体" w:eastAsia="宋体" w:hAnsi="宋体" w:cs="Times New Roman" w:hint="eastAsia"/>
          <w:kern w:val="0"/>
          <w:sz w:val="24"/>
          <w:szCs w:val="24"/>
        </w:rPr>
      </w:pPr>
      <w:r w:rsidRPr="004C31A4">
        <w:rPr>
          <w:rFonts w:ascii="宋体" w:eastAsia="宋体" w:hAnsi="宋体" w:cs="Times New Roman" w:hint="eastAsia"/>
          <w:kern w:val="0"/>
          <w:sz w:val="24"/>
          <w:szCs w:val="24"/>
        </w:rPr>
        <w:t>1.2具有良好的商业信誉和健全的财务会计制度；</w:t>
      </w:r>
    </w:p>
    <w:p w:rsidR="004C31A4" w:rsidRPr="004C31A4" w:rsidRDefault="004C31A4" w:rsidP="004C31A4">
      <w:pPr>
        <w:ind w:firstLine="480"/>
        <w:jc w:val="left"/>
        <w:rPr>
          <w:rFonts w:ascii="宋体" w:eastAsia="宋体" w:hAnsi="宋体" w:cs="Times New Roman" w:hint="eastAsia"/>
          <w:kern w:val="0"/>
          <w:sz w:val="24"/>
          <w:szCs w:val="24"/>
        </w:rPr>
      </w:pPr>
      <w:r w:rsidRPr="004C31A4">
        <w:rPr>
          <w:rFonts w:ascii="宋体" w:eastAsia="宋体" w:hAnsi="宋体" w:cs="Times New Roman" w:hint="eastAsia"/>
          <w:kern w:val="0"/>
          <w:sz w:val="24"/>
          <w:szCs w:val="24"/>
        </w:rPr>
        <w:t>1.3具有履行合同所必需的设备和专业技术能力；</w:t>
      </w:r>
    </w:p>
    <w:p w:rsidR="004C31A4" w:rsidRPr="004C31A4" w:rsidRDefault="004C31A4" w:rsidP="004C31A4">
      <w:pPr>
        <w:ind w:firstLine="480"/>
        <w:jc w:val="left"/>
        <w:rPr>
          <w:rFonts w:ascii="宋体" w:eastAsia="宋体" w:hAnsi="宋体" w:cs="Times New Roman" w:hint="eastAsia"/>
          <w:kern w:val="0"/>
          <w:sz w:val="24"/>
          <w:szCs w:val="24"/>
        </w:rPr>
      </w:pPr>
      <w:r w:rsidRPr="004C31A4">
        <w:rPr>
          <w:rFonts w:ascii="宋体" w:eastAsia="宋体" w:hAnsi="宋体" w:cs="Times New Roman" w:hint="eastAsia"/>
          <w:kern w:val="0"/>
          <w:sz w:val="24"/>
          <w:szCs w:val="24"/>
        </w:rPr>
        <w:t>1.4有依法缴纳税收和社会保障资金的良好记录；</w:t>
      </w:r>
    </w:p>
    <w:p w:rsidR="004C31A4" w:rsidRPr="004C31A4" w:rsidRDefault="004C31A4" w:rsidP="004C31A4">
      <w:pPr>
        <w:ind w:firstLine="480"/>
        <w:jc w:val="left"/>
        <w:rPr>
          <w:rFonts w:ascii="宋体" w:eastAsia="宋体" w:hAnsi="宋体" w:cs="Times New Roman" w:hint="eastAsia"/>
          <w:kern w:val="0"/>
          <w:sz w:val="24"/>
          <w:szCs w:val="24"/>
        </w:rPr>
      </w:pPr>
      <w:r w:rsidRPr="004C31A4">
        <w:rPr>
          <w:rFonts w:ascii="宋体" w:eastAsia="宋体" w:hAnsi="宋体" w:cs="Times New Roman" w:hint="eastAsia"/>
          <w:kern w:val="0"/>
          <w:sz w:val="24"/>
          <w:szCs w:val="24"/>
        </w:rPr>
        <w:t>1.5参加政府采购活动前三年内，在经营活动中没有重大违法记录；</w:t>
      </w:r>
    </w:p>
    <w:p w:rsidR="004C31A4" w:rsidRPr="004C31A4" w:rsidRDefault="004C31A4" w:rsidP="004C31A4">
      <w:pPr>
        <w:ind w:firstLine="480"/>
        <w:jc w:val="left"/>
        <w:rPr>
          <w:rFonts w:ascii="宋体" w:eastAsia="宋体" w:hAnsi="宋体" w:cs="Times New Roman" w:hint="eastAsia"/>
          <w:kern w:val="0"/>
          <w:sz w:val="24"/>
          <w:szCs w:val="24"/>
        </w:rPr>
      </w:pPr>
      <w:r w:rsidRPr="004C31A4">
        <w:rPr>
          <w:rFonts w:ascii="宋体" w:eastAsia="宋体" w:hAnsi="宋体" w:cs="Times New Roman" w:hint="eastAsia"/>
          <w:kern w:val="0"/>
          <w:sz w:val="24"/>
          <w:szCs w:val="24"/>
        </w:rPr>
        <w:t>2、投标人应是在中华人民共和国境内注册取得营业执照的独立法人。投标人的营业执照经营范围必须包含乐器及其配件销售（为防止临时增加经营范围，其营业执照登记时间须在2018年1月1日以前）.</w:t>
      </w:r>
    </w:p>
    <w:p w:rsidR="004C31A4" w:rsidRPr="004C31A4" w:rsidRDefault="004C31A4" w:rsidP="004C31A4">
      <w:pPr>
        <w:ind w:firstLine="480"/>
        <w:jc w:val="left"/>
        <w:rPr>
          <w:rFonts w:ascii="宋体" w:eastAsia="宋体" w:hAnsi="宋体" w:cs="Times New Roman"/>
          <w:kern w:val="0"/>
          <w:sz w:val="24"/>
          <w:szCs w:val="24"/>
        </w:rPr>
      </w:pPr>
      <w:r w:rsidRPr="004C31A4">
        <w:rPr>
          <w:rFonts w:ascii="宋体" w:eastAsia="宋体" w:hAnsi="宋体" w:cs="Times New Roman"/>
          <w:kern w:val="0"/>
          <w:sz w:val="24"/>
          <w:szCs w:val="24"/>
        </w:rPr>
        <w:t>3</w:t>
      </w:r>
      <w:r w:rsidRPr="004C31A4">
        <w:rPr>
          <w:rFonts w:ascii="宋体" w:eastAsia="宋体" w:hAnsi="宋体" w:cs="Times New Roman" w:hint="eastAsia"/>
          <w:kern w:val="0"/>
          <w:sz w:val="24"/>
          <w:szCs w:val="24"/>
        </w:rPr>
        <w:t>、供应商在“信用中国”（www.creditchina.gov.cn）网站中未被列入失信被执行人、重大税收违法案件当事人名单、政府采购严重违法失信行为记录名单。</w:t>
      </w:r>
    </w:p>
    <w:p w:rsidR="004C31A4" w:rsidRPr="004C31A4" w:rsidRDefault="004C31A4" w:rsidP="004C31A4">
      <w:pPr>
        <w:widowControl w:val="0"/>
        <w:ind w:firstLine="480"/>
        <w:rPr>
          <w:rFonts w:ascii="宋体" w:eastAsia="宋体" w:hAnsi="宋体" w:cs="Times New Roman" w:hint="eastAsia"/>
          <w:sz w:val="24"/>
          <w:szCs w:val="24"/>
        </w:rPr>
      </w:pPr>
      <w:r w:rsidRPr="004C31A4">
        <w:rPr>
          <w:rFonts w:ascii="宋体" w:eastAsia="宋体" w:hAnsi="宋体" w:cs="Times New Roman"/>
          <w:sz w:val="24"/>
          <w:szCs w:val="24"/>
        </w:rPr>
        <w:t>4</w:t>
      </w:r>
      <w:r w:rsidRPr="004C31A4">
        <w:rPr>
          <w:rFonts w:ascii="宋体" w:eastAsia="宋体" w:hAnsi="宋体" w:cs="Times New Roman" w:hint="eastAsia"/>
          <w:sz w:val="24"/>
          <w:szCs w:val="24"/>
        </w:rPr>
        <w:t>、本项目不接受联合体投标。</w:t>
      </w:r>
    </w:p>
    <w:p w:rsidR="004C31A4" w:rsidRPr="004C31A4" w:rsidRDefault="004C31A4" w:rsidP="004C31A4">
      <w:pPr>
        <w:keepNext/>
        <w:keepLines/>
        <w:widowControl w:val="0"/>
        <w:spacing w:before="340" w:after="330"/>
        <w:ind w:firstLineChars="0" w:firstLine="0"/>
        <w:jc w:val="center"/>
        <w:outlineLvl w:val="0"/>
        <w:rPr>
          <w:rFonts w:ascii="宋体" w:eastAsia="宋体" w:hAnsi="宋体" w:cs="Times New Roman" w:hint="eastAsia"/>
          <w:b/>
          <w:kern w:val="44"/>
          <w:sz w:val="44"/>
          <w:szCs w:val="20"/>
          <w:lang w:val="zh-CN" w:eastAsia="x-none"/>
        </w:rPr>
      </w:pPr>
      <w:bookmarkStart w:id="3" w:name="_Toc330217015"/>
      <w:bookmarkStart w:id="4" w:name="_Toc330217018"/>
      <w:bookmarkStart w:id="5" w:name="_Toc417463807"/>
      <w:bookmarkEnd w:id="3"/>
      <w:bookmarkEnd w:id="4"/>
      <w:r w:rsidRPr="004C31A4">
        <w:rPr>
          <w:rFonts w:ascii="Times New Roman" w:eastAsia="宋体" w:hAnsi="Times New Roman" w:cs="Times New Roman"/>
          <w:b/>
          <w:kern w:val="44"/>
          <w:sz w:val="44"/>
          <w:szCs w:val="20"/>
          <w:lang w:val="zh-CN" w:eastAsia="x-none"/>
        </w:rPr>
        <w:br w:type="page"/>
      </w:r>
      <w:bookmarkStart w:id="6" w:name="_Toc461464669"/>
      <w:bookmarkEnd w:id="5"/>
      <w:r w:rsidRPr="004C31A4">
        <w:rPr>
          <w:rFonts w:ascii="宋体" w:eastAsia="宋体" w:hAnsi="宋体" w:cs="Times New Roman" w:hint="eastAsia"/>
          <w:b/>
          <w:kern w:val="44"/>
          <w:sz w:val="44"/>
          <w:szCs w:val="20"/>
          <w:lang w:val="zh-CN" w:eastAsia="x-none"/>
        </w:rPr>
        <w:lastRenderedPageBreak/>
        <w:t>技术要求及商务要求</w:t>
      </w:r>
      <w:bookmarkEnd w:id="6"/>
    </w:p>
    <w:p w:rsidR="004C31A4" w:rsidRPr="004C31A4" w:rsidRDefault="004C31A4" w:rsidP="004C31A4">
      <w:pPr>
        <w:keepNext/>
        <w:keepLines/>
        <w:widowControl w:val="0"/>
        <w:spacing w:before="200" w:after="200"/>
        <w:ind w:firstLineChars="0" w:firstLine="0"/>
        <w:jc w:val="left"/>
        <w:outlineLvl w:val="1"/>
        <w:rPr>
          <w:rFonts w:ascii="宋体" w:eastAsia="宋体" w:hAnsi="宋体" w:cs="Times New Roman" w:hint="eastAsia"/>
          <w:b/>
          <w:kern w:val="0"/>
          <w:sz w:val="28"/>
          <w:szCs w:val="28"/>
          <w:lang w:val="x-none" w:eastAsia="x-none"/>
        </w:rPr>
      </w:pPr>
      <w:bookmarkStart w:id="7" w:name="_Toc461464670"/>
      <w:bookmarkStart w:id="8" w:name="_Toc372961539"/>
      <w:bookmarkStart w:id="9" w:name="_Toc428958552"/>
      <w:r w:rsidRPr="004C31A4">
        <w:rPr>
          <w:rFonts w:ascii="宋体" w:eastAsia="宋体" w:hAnsi="宋体" w:cs="Times New Roman" w:hint="eastAsia"/>
          <w:b/>
          <w:kern w:val="0"/>
          <w:sz w:val="28"/>
          <w:szCs w:val="28"/>
          <w:lang w:val="x-none" w:eastAsia="x-none"/>
        </w:rPr>
        <w:t>一、采购内容</w:t>
      </w:r>
      <w:bookmarkEnd w:id="7"/>
    </w:p>
    <w:bookmarkEnd w:id="8"/>
    <w:bookmarkEnd w:id="9"/>
    <w:p w:rsidR="004C31A4" w:rsidRPr="004C31A4" w:rsidRDefault="004C31A4" w:rsidP="004C31A4">
      <w:pPr>
        <w:widowControl w:val="0"/>
        <w:ind w:firstLineChars="0" w:firstLine="0"/>
        <w:jc w:val="left"/>
        <w:rPr>
          <w:rFonts w:ascii="宋体" w:eastAsia="宋体" w:hAnsi="宋体" w:cs="Times New Roman"/>
          <w:b/>
          <w:sz w:val="24"/>
          <w:szCs w:val="24"/>
        </w:rPr>
      </w:pPr>
      <w:r w:rsidRPr="004C31A4">
        <w:rPr>
          <w:rFonts w:ascii="宋体" w:eastAsia="宋体" w:hAnsi="宋体" w:cs="Times New Roman"/>
          <w:b/>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8"/>
        <w:gridCol w:w="1419"/>
        <w:gridCol w:w="5353"/>
        <w:gridCol w:w="1701"/>
      </w:tblGrid>
      <w:tr w:rsidR="004C31A4" w:rsidRPr="004C31A4" w:rsidTr="009F36FF">
        <w:trPr>
          <w:trHeight w:val="20"/>
          <w:jc w:val="center"/>
        </w:trPr>
        <w:tc>
          <w:tcPr>
            <w:tcW w:w="748" w:type="dxa"/>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kern w:val="0"/>
                <w:sz w:val="24"/>
                <w:szCs w:val="24"/>
              </w:rPr>
              <w:t>序号</w:t>
            </w:r>
          </w:p>
        </w:tc>
        <w:tc>
          <w:tcPr>
            <w:tcW w:w="1419" w:type="dxa"/>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kern w:val="0"/>
                <w:sz w:val="24"/>
                <w:szCs w:val="24"/>
              </w:rPr>
              <w:t>设备名称</w:t>
            </w:r>
          </w:p>
        </w:tc>
        <w:tc>
          <w:tcPr>
            <w:tcW w:w="5353" w:type="dxa"/>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kern w:val="0"/>
                <w:sz w:val="24"/>
                <w:szCs w:val="24"/>
              </w:rPr>
              <w:t>技术参数</w:t>
            </w:r>
          </w:p>
        </w:tc>
        <w:tc>
          <w:tcPr>
            <w:tcW w:w="1701" w:type="dxa"/>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符合技术参数要求的品牌、型号（至少三种）</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1</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梆笛</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hint="eastAsia"/>
                <w:kern w:val="0"/>
                <w:sz w:val="24"/>
                <w:szCs w:val="24"/>
              </w:rPr>
            </w:pPr>
            <w:r w:rsidRPr="004C31A4">
              <w:rPr>
                <w:rFonts w:ascii="宋体" w:eastAsia="宋体" w:hAnsi="宋体" w:cs="Times New Roman" w:hint="eastAsia"/>
                <w:kern w:val="0"/>
                <w:sz w:val="24"/>
                <w:szCs w:val="24"/>
              </w:rPr>
              <w:t>规格型号：</w:t>
            </w:r>
            <w:r w:rsidRPr="004C31A4">
              <w:rPr>
                <w:rFonts w:ascii="宋体" w:eastAsia="宋体" w:hAnsi="宋体" w:cs="Times New Roman"/>
                <w:kern w:val="0"/>
                <w:sz w:val="24"/>
                <w:szCs w:val="24"/>
              </w:rPr>
              <w:t>F</w:t>
            </w:r>
            <w:r w:rsidRPr="004C31A4">
              <w:rPr>
                <w:rFonts w:ascii="宋体" w:eastAsia="宋体" w:hAnsi="宋体" w:cs="Times New Roman" w:hint="eastAsia"/>
                <w:kern w:val="0"/>
                <w:sz w:val="24"/>
                <w:szCs w:val="24"/>
              </w:rPr>
              <w:t>调、</w:t>
            </w:r>
            <w:r w:rsidRPr="004C31A4">
              <w:rPr>
                <w:rFonts w:ascii="宋体" w:eastAsia="宋体" w:hAnsi="宋体" w:cs="Times New Roman"/>
                <w:kern w:val="0"/>
                <w:sz w:val="24"/>
                <w:szCs w:val="24"/>
              </w:rPr>
              <w:t>E</w:t>
            </w:r>
            <w:r w:rsidRPr="004C31A4">
              <w:rPr>
                <w:rFonts w:ascii="宋体" w:eastAsia="宋体" w:hAnsi="宋体" w:cs="Times New Roman" w:hint="eastAsia"/>
                <w:kern w:val="0"/>
                <w:sz w:val="24"/>
                <w:szCs w:val="24"/>
              </w:rPr>
              <w:t>调、</w:t>
            </w:r>
            <w:r w:rsidRPr="004C31A4">
              <w:rPr>
                <w:rFonts w:ascii="宋体" w:eastAsia="宋体" w:hAnsi="宋体" w:cs="Times New Roman"/>
                <w:kern w:val="0"/>
                <w:sz w:val="24"/>
                <w:szCs w:val="24"/>
              </w:rPr>
              <w:t>G</w:t>
            </w:r>
            <w:r w:rsidRPr="004C31A4">
              <w:rPr>
                <w:rFonts w:ascii="宋体" w:eastAsia="宋体" w:hAnsi="宋体" w:cs="Times New Roman" w:hint="eastAsia"/>
                <w:kern w:val="0"/>
                <w:sz w:val="24"/>
                <w:szCs w:val="24"/>
              </w:rPr>
              <w:t>调、</w:t>
            </w:r>
            <w:r w:rsidRPr="004C31A4">
              <w:rPr>
                <w:rFonts w:ascii="宋体" w:eastAsia="宋体" w:hAnsi="宋体" w:cs="Times New Roman"/>
                <w:kern w:val="0"/>
                <w:sz w:val="24"/>
                <w:szCs w:val="24"/>
              </w:rPr>
              <w:t>A</w:t>
            </w:r>
            <w:r w:rsidRPr="004C31A4">
              <w:rPr>
                <w:rFonts w:ascii="宋体" w:eastAsia="宋体" w:hAnsi="宋体" w:cs="Times New Roman" w:hint="eastAsia"/>
                <w:kern w:val="0"/>
                <w:sz w:val="24"/>
                <w:szCs w:val="24"/>
              </w:rPr>
              <w:t>调各壹支</w:t>
            </w:r>
          </w:p>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材质：5年生紫竹 结构：两节双插白铜</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新艺、敦煌、精艺</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2</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曲笛</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hint="eastAsia"/>
                <w:kern w:val="0"/>
                <w:sz w:val="24"/>
                <w:szCs w:val="24"/>
              </w:rPr>
            </w:pPr>
            <w:r w:rsidRPr="004C31A4">
              <w:rPr>
                <w:rFonts w:ascii="宋体" w:eastAsia="宋体" w:hAnsi="宋体" w:cs="Times New Roman" w:hint="eastAsia"/>
                <w:kern w:val="0"/>
                <w:sz w:val="24"/>
                <w:szCs w:val="24"/>
              </w:rPr>
              <w:t>C调、D调、降B调各壹支</w:t>
            </w:r>
          </w:p>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材质：5年生紫竹 结构：两节双插白铜</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新艺、敦煌、精艺</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3</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低音笛</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hint="eastAsia"/>
                <w:kern w:val="0"/>
                <w:sz w:val="24"/>
                <w:szCs w:val="24"/>
              </w:rPr>
            </w:pPr>
            <w:r w:rsidRPr="004C31A4">
              <w:rPr>
                <w:rFonts w:ascii="宋体" w:eastAsia="宋体" w:hAnsi="宋体" w:cs="Times New Roman" w:hint="eastAsia"/>
                <w:kern w:val="0"/>
                <w:sz w:val="24"/>
                <w:szCs w:val="24"/>
              </w:rPr>
              <w:t>大A调、大G调各壹支</w:t>
            </w:r>
          </w:p>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材质：5年生紫竹 结构：两节双插白铜</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新艺、敦煌、精艺</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4</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加键高音唢呐</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hint="eastAsia"/>
                <w:kern w:val="0"/>
                <w:sz w:val="24"/>
                <w:szCs w:val="24"/>
              </w:rPr>
            </w:pPr>
            <w:r w:rsidRPr="004C31A4">
              <w:rPr>
                <w:rFonts w:ascii="宋体" w:eastAsia="宋体" w:hAnsi="宋体" w:cs="Times New Roman" w:hint="eastAsia"/>
                <w:kern w:val="0"/>
                <w:sz w:val="24"/>
                <w:szCs w:val="24"/>
              </w:rPr>
              <w:t>筒音E</w:t>
            </w:r>
          </w:p>
          <w:p w:rsidR="004C31A4" w:rsidRPr="004C31A4" w:rsidRDefault="004C31A4" w:rsidP="004C31A4">
            <w:pPr>
              <w:spacing w:line="240" w:lineRule="auto"/>
              <w:ind w:firstLineChars="0" w:firstLine="0"/>
              <w:textAlignment w:val="bottom"/>
              <w:rPr>
                <w:rFonts w:ascii="宋体" w:eastAsia="宋体" w:hAnsi="宋体" w:cs="Times New Roman" w:hint="eastAsia"/>
                <w:kern w:val="0"/>
                <w:sz w:val="24"/>
                <w:szCs w:val="24"/>
              </w:rPr>
            </w:pPr>
            <w:r w:rsidRPr="004C31A4">
              <w:rPr>
                <w:rFonts w:ascii="宋体" w:eastAsia="宋体" w:hAnsi="宋体" w:cs="Times New Roman" w:hint="eastAsia"/>
                <w:kern w:val="0"/>
                <w:sz w:val="24"/>
                <w:szCs w:val="24"/>
              </w:rPr>
              <w:t>材质：★天然乌木</w:t>
            </w:r>
          </w:p>
          <w:p w:rsidR="004C31A4" w:rsidRPr="004C31A4" w:rsidRDefault="004C31A4" w:rsidP="004C31A4">
            <w:pPr>
              <w:spacing w:line="240" w:lineRule="auto"/>
              <w:ind w:firstLineChars="0" w:firstLine="0"/>
              <w:textAlignment w:val="bottom"/>
              <w:rPr>
                <w:rFonts w:ascii="宋体" w:eastAsia="宋体" w:hAnsi="宋体" w:cs="Times New Roman" w:hint="eastAsia"/>
                <w:kern w:val="0"/>
                <w:sz w:val="24"/>
                <w:szCs w:val="24"/>
              </w:rPr>
            </w:pPr>
            <w:r w:rsidRPr="004C31A4">
              <w:rPr>
                <w:rFonts w:ascii="宋体" w:eastAsia="宋体" w:hAnsi="宋体" w:cs="Times New Roman" w:hint="eastAsia"/>
                <w:kern w:val="0"/>
                <w:sz w:val="24"/>
                <w:szCs w:val="24"/>
              </w:rPr>
              <w:t>其他配件：★纯铜电镀扩音碗</w:t>
            </w:r>
          </w:p>
          <w:p w:rsidR="004C31A4" w:rsidRPr="004C31A4" w:rsidRDefault="004C31A4" w:rsidP="004C31A4">
            <w:pPr>
              <w:spacing w:line="240" w:lineRule="auto"/>
              <w:ind w:firstLineChars="0" w:firstLine="0"/>
              <w:textAlignment w:val="bottom"/>
              <w:rPr>
                <w:rFonts w:ascii="宋体" w:eastAsia="宋体" w:hAnsi="宋体" w:cs="Times New Roman" w:hint="eastAsia"/>
                <w:kern w:val="0"/>
                <w:sz w:val="24"/>
                <w:szCs w:val="24"/>
              </w:rPr>
            </w:pPr>
            <w:r w:rsidRPr="004C31A4">
              <w:rPr>
                <w:rFonts w:ascii="宋体" w:eastAsia="宋体" w:hAnsi="宋体" w:cs="Times New Roman" w:hint="eastAsia"/>
                <w:kern w:val="0"/>
                <w:sz w:val="24"/>
                <w:szCs w:val="24"/>
              </w:rPr>
              <w:t>★纯电镀铜键钮</w:t>
            </w:r>
          </w:p>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★电镀纯铜芯子，高档树脂气盘，附高档专业演奏级哨片1个</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新艺、敦煌、精艺</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5</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加键中音唢呐</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hint="eastAsia"/>
                <w:kern w:val="0"/>
                <w:sz w:val="24"/>
                <w:szCs w:val="24"/>
              </w:rPr>
            </w:pPr>
            <w:r w:rsidRPr="004C31A4">
              <w:rPr>
                <w:rFonts w:ascii="宋体" w:eastAsia="宋体" w:hAnsi="宋体" w:cs="Times New Roman" w:hint="eastAsia"/>
                <w:kern w:val="0"/>
                <w:sz w:val="24"/>
                <w:szCs w:val="24"/>
              </w:rPr>
              <w:t>筒音A，</w:t>
            </w:r>
          </w:p>
          <w:p w:rsidR="004C31A4" w:rsidRPr="004C31A4" w:rsidRDefault="004C31A4" w:rsidP="004C31A4">
            <w:pPr>
              <w:spacing w:line="240" w:lineRule="auto"/>
              <w:ind w:firstLineChars="0" w:firstLine="0"/>
              <w:textAlignment w:val="bottom"/>
              <w:rPr>
                <w:rFonts w:ascii="宋体" w:eastAsia="宋体" w:hAnsi="宋体" w:cs="Times New Roman" w:hint="eastAsia"/>
                <w:kern w:val="0"/>
                <w:sz w:val="24"/>
                <w:szCs w:val="24"/>
              </w:rPr>
            </w:pPr>
            <w:r w:rsidRPr="004C31A4">
              <w:rPr>
                <w:rFonts w:ascii="宋体" w:eastAsia="宋体" w:hAnsi="宋体" w:cs="Times New Roman" w:hint="eastAsia"/>
                <w:kern w:val="0"/>
                <w:sz w:val="24"/>
                <w:szCs w:val="24"/>
              </w:rPr>
              <w:t>材质：★天然乌木</w:t>
            </w:r>
          </w:p>
          <w:p w:rsidR="004C31A4" w:rsidRPr="004C31A4" w:rsidRDefault="004C31A4" w:rsidP="004C31A4">
            <w:pPr>
              <w:spacing w:line="240" w:lineRule="auto"/>
              <w:ind w:firstLineChars="0" w:firstLine="0"/>
              <w:textAlignment w:val="bottom"/>
              <w:rPr>
                <w:rFonts w:ascii="宋体" w:eastAsia="宋体" w:hAnsi="宋体" w:cs="Times New Roman" w:hint="eastAsia"/>
                <w:kern w:val="0"/>
                <w:sz w:val="24"/>
                <w:szCs w:val="24"/>
              </w:rPr>
            </w:pPr>
            <w:r w:rsidRPr="004C31A4">
              <w:rPr>
                <w:rFonts w:ascii="宋体" w:eastAsia="宋体" w:hAnsi="宋体" w:cs="Times New Roman" w:hint="eastAsia"/>
                <w:kern w:val="0"/>
                <w:sz w:val="24"/>
                <w:szCs w:val="24"/>
              </w:rPr>
              <w:t>其他配件：</w:t>
            </w:r>
          </w:p>
          <w:p w:rsidR="004C31A4" w:rsidRPr="004C31A4" w:rsidRDefault="004C31A4" w:rsidP="004C31A4">
            <w:pPr>
              <w:spacing w:line="240" w:lineRule="auto"/>
              <w:ind w:firstLineChars="0" w:firstLine="0"/>
              <w:textAlignment w:val="bottom"/>
              <w:rPr>
                <w:rFonts w:ascii="宋体" w:eastAsia="宋体" w:hAnsi="宋体" w:cs="Times New Roman" w:hint="eastAsia"/>
                <w:kern w:val="0"/>
                <w:sz w:val="24"/>
                <w:szCs w:val="24"/>
              </w:rPr>
            </w:pPr>
            <w:r w:rsidRPr="004C31A4">
              <w:rPr>
                <w:rFonts w:ascii="宋体" w:eastAsia="宋体" w:hAnsi="宋体" w:cs="Times New Roman" w:hint="eastAsia"/>
                <w:kern w:val="0"/>
                <w:sz w:val="24"/>
                <w:szCs w:val="24"/>
              </w:rPr>
              <w:t>★纯铜电镀扩音碗</w:t>
            </w:r>
          </w:p>
          <w:p w:rsidR="004C31A4" w:rsidRPr="004C31A4" w:rsidRDefault="004C31A4" w:rsidP="004C31A4">
            <w:pPr>
              <w:spacing w:line="240" w:lineRule="auto"/>
              <w:ind w:firstLineChars="0" w:firstLine="0"/>
              <w:textAlignment w:val="bottom"/>
              <w:rPr>
                <w:rFonts w:ascii="宋体" w:eastAsia="宋体" w:hAnsi="宋体" w:cs="Times New Roman" w:hint="eastAsia"/>
                <w:kern w:val="0"/>
                <w:sz w:val="24"/>
                <w:szCs w:val="24"/>
              </w:rPr>
            </w:pPr>
            <w:r w:rsidRPr="004C31A4">
              <w:rPr>
                <w:rFonts w:ascii="宋体" w:eastAsia="宋体" w:hAnsi="宋体" w:cs="Times New Roman" w:hint="eastAsia"/>
                <w:kern w:val="0"/>
                <w:sz w:val="24"/>
                <w:szCs w:val="24"/>
              </w:rPr>
              <w:t>★纯电镀铜键钮</w:t>
            </w:r>
          </w:p>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★电镀纯铜芯子，高档树脂气盘，附高档专业演奏级哨片1个</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新艺、敦煌、精艺</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6</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高音加键扩音笙</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hint="eastAsia"/>
                <w:kern w:val="0"/>
                <w:sz w:val="24"/>
                <w:szCs w:val="24"/>
              </w:rPr>
            </w:pPr>
            <w:r w:rsidRPr="004C31A4">
              <w:rPr>
                <w:rFonts w:ascii="宋体" w:eastAsia="宋体" w:hAnsi="宋体" w:cs="Times New Roman" w:hint="eastAsia"/>
                <w:kern w:val="0"/>
                <w:sz w:val="24"/>
                <w:szCs w:val="24"/>
              </w:rPr>
              <w:t>37簧高音键盘笙</w:t>
            </w:r>
          </w:p>
          <w:p w:rsidR="004C31A4" w:rsidRPr="004C31A4" w:rsidRDefault="004C31A4" w:rsidP="004C31A4">
            <w:pPr>
              <w:spacing w:line="240" w:lineRule="auto"/>
              <w:ind w:firstLineChars="0" w:firstLine="0"/>
              <w:textAlignment w:val="bottom"/>
              <w:rPr>
                <w:rFonts w:ascii="宋体" w:eastAsia="宋体" w:hAnsi="宋体" w:cs="Times New Roman" w:hint="eastAsia"/>
                <w:kern w:val="0"/>
                <w:sz w:val="24"/>
                <w:szCs w:val="24"/>
              </w:rPr>
            </w:pPr>
            <w:r w:rsidRPr="004C31A4">
              <w:rPr>
                <w:rFonts w:ascii="宋体" w:eastAsia="宋体" w:hAnsi="宋体" w:cs="Times New Roman" w:hint="eastAsia"/>
                <w:kern w:val="0"/>
                <w:sz w:val="24"/>
                <w:szCs w:val="24"/>
              </w:rPr>
              <w:t>★独立发音功能</w:t>
            </w:r>
          </w:p>
          <w:p w:rsidR="004C31A4" w:rsidRPr="004C31A4" w:rsidRDefault="004C31A4" w:rsidP="004C31A4">
            <w:pPr>
              <w:spacing w:line="240" w:lineRule="auto"/>
              <w:ind w:firstLineChars="0" w:firstLine="0"/>
              <w:textAlignment w:val="bottom"/>
              <w:rPr>
                <w:rFonts w:ascii="宋体" w:eastAsia="宋体" w:hAnsi="宋体" w:cs="Times New Roman" w:hint="eastAsia"/>
                <w:kern w:val="0"/>
                <w:sz w:val="24"/>
                <w:szCs w:val="24"/>
              </w:rPr>
            </w:pPr>
            <w:r w:rsidRPr="004C31A4">
              <w:rPr>
                <w:rFonts w:ascii="宋体" w:eastAsia="宋体" w:hAnsi="宋体" w:cs="Times New Roman" w:hint="eastAsia"/>
                <w:kern w:val="0"/>
                <w:sz w:val="24"/>
                <w:szCs w:val="24"/>
              </w:rPr>
              <w:t>★新型巴林马材料扩音管，气腔采用铜合金焊接，环保喷塑技术，永不氧化</w:t>
            </w:r>
          </w:p>
          <w:p w:rsidR="004C31A4" w:rsidRPr="004C31A4" w:rsidRDefault="004C31A4" w:rsidP="004C31A4">
            <w:pPr>
              <w:spacing w:line="240" w:lineRule="auto"/>
              <w:ind w:firstLineChars="0" w:firstLine="0"/>
              <w:textAlignment w:val="bottom"/>
              <w:rPr>
                <w:rFonts w:ascii="宋体" w:eastAsia="宋体" w:hAnsi="宋体" w:cs="Times New Roman" w:hint="eastAsia"/>
                <w:kern w:val="0"/>
                <w:sz w:val="24"/>
                <w:szCs w:val="24"/>
              </w:rPr>
            </w:pPr>
            <w:r w:rsidRPr="004C31A4">
              <w:rPr>
                <w:rFonts w:ascii="宋体" w:eastAsia="宋体" w:hAnsi="宋体" w:cs="Times New Roman" w:hint="eastAsia"/>
                <w:kern w:val="0"/>
                <w:sz w:val="24"/>
                <w:szCs w:val="24"/>
              </w:rPr>
              <w:t>★ 笙苗：采用无缝铜管拉伸不开焊、不偏气、永不变形</w:t>
            </w:r>
          </w:p>
          <w:p w:rsidR="004C31A4" w:rsidRPr="004C31A4" w:rsidRDefault="004C31A4" w:rsidP="004C31A4">
            <w:pPr>
              <w:spacing w:line="240" w:lineRule="auto"/>
              <w:ind w:firstLineChars="0" w:firstLine="0"/>
              <w:textAlignment w:val="bottom"/>
              <w:rPr>
                <w:rFonts w:ascii="宋体" w:eastAsia="宋体" w:hAnsi="宋体" w:cs="Times New Roman" w:hint="eastAsia"/>
                <w:kern w:val="0"/>
                <w:sz w:val="24"/>
                <w:szCs w:val="24"/>
              </w:rPr>
            </w:pPr>
            <w:r w:rsidRPr="004C31A4">
              <w:rPr>
                <w:rFonts w:ascii="宋体" w:eastAsia="宋体" w:hAnsi="宋体" w:cs="Times New Roman" w:hint="eastAsia"/>
                <w:kern w:val="0"/>
                <w:sz w:val="24"/>
                <w:szCs w:val="24"/>
              </w:rPr>
              <w:t>★笙脚：采用进口檀木、坚硬不吸水</w:t>
            </w:r>
          </w:p>
          <w:p w:rsidR="004C31A4" w:rsidRPr="004C31A4" w:rsidRDefault="004C31A4" w:rsidP="004C31A4">
            <w:pPr>
              <w:spacing w:line="240" w:lineRule="auto"/>
              <w:ind w:firstLineChars="0" w:firstLine="0"/>
              <w:textAlignment w:val="bottom"/>
              <w:rPr>
                <w:rFonts w:ascii="宋体" w:eastAsia="宋体" w:hAnsi="宋体" w:cs="Times New Roman" w:hint="eastAsia"/>
                <w:kern w:val="0"/>
                <w:sz w:val="24"/>
                <w:szCs w:val="24"/>
              </w:rPr>
            </w:pPr>
            <w:r w:rsidRPr="004C31A4">
              <w:rPr>
                <w:rFonts w:ascii="宋体" w:eastAsia="宋体" w:hAnsi="宋体" w:cs="Times New Roman" w:hint="eastAsia"/>
                <w:kern w:val="0"/>
                <w:sz w:val="24"/>
                <w:szCs w:val="24"/>
              </w:rPr>
              <w:t>★笙斗：铝合金漏花、环保喷塑</w:t>
            </w:r>
          </w:p>
          <w:p w:rsidR="004C31A4" w:rsidRPr="004C31A4" w:rsidRDefault="004C31A4" w:rsidP="004C31A4">
            <w:pPr>
              <w:spacing w:line="240" w:lineRule="auto"/>
              <w:ind w:firstLineChars="0" w:firstLine="0"/>
              <w:textAlignment w:val="bottom"/>
              <w:rPr>
                <w:rFonts w:ascii="宋体" w:eastAsia="宋体" w:hAnsi="宋体" w:cs="Times New Roman" w:hint="eastAsia"/>
                <w:kern w:val="0"/>
                <w:sz w:val="24"/>
                <w:szCs w:val="24"/>
              </w:rPr>
            </w:pPr>
            <w:r w:rsidRPr="004C31A4">
              <w:rPr>
                <w:rFonts w:ascii="宋体" w:eastAsia="宋体" w:hAnsi="宋体" w:cs="Times New Roman" w:hint="eastAsia"/>
                <w:kern w:val="0"/>
                <w:sz w:val="24"/>
                <w:szCs w:val="24"/>
              </w:rPr>
              <w:t>★笙簧：采用含银5%的响铜片</w:t>
            </w:r>
          </w:p>
          <w:p w:rsidR="004C31A4" w:rsidRPr="004C31A4" w:rsidRDefault="004C31A4" w:rsidP="004C31A4">
            <w:pPr>
              <w:spacing w:line="240" w:lineRule="auto"/>
              <w:ind w:firstLineChars="0" w:firstLine="0"/>
              <w:textAlignment w:val="bottom"/>
              <w:rPr>
                <w:rFonts w:ascii="宋体" w:eastAsia="宋体" w:hAnsi="宋体" w:cs="Times New Roman" w:hint="eastAsia"/>
                <w:kern w:val="0"/>
                <w:sz w:val="24"/>
                <w:szCs w:val="24"/>
              </w:rPr>
            </w:pPr>
            <w:r w:rsidRPr="004C31A4">
              <w:rPr>
                <w:rFonts w:ascii="宋体" w:eastAsia="宋体" w:hAnsi="宋体" w:cs="Times New Roman" w:hint="eastAsia"/>
                <w:kern w:val="0"/>
                <w:sz w:val="24"/>
                <w:szCs w:val="24"/>
              </w:rPr>
              <w:t>★笙嘴：接头选用U字弯头</w:t>
            </w:r>
          </w:p>
          <w:p w:rsidR="004C31A4" w:rsidRPr="004C31A4" w:rsidRDefault="004C31A4" w:rsidP="004C31A4">
            <w:pPr>
              <w:spacing w:line="240" w:lineRule="auto"/>
              <w:ind w:firstLineChars="0" w:firstLine="0"/>
              <w:textAlignment w:val="bottom"/>
              <w:rPr>
                <w:rFonts w:ascii="宋体" w:eastAsia="宋体" w:hAnsi="宋体" w:cs="Times New Roman" w:hint="eastAsia"/>
                <w:kern w:val="0"/>
                <w:sz w:val="24"/>
                <w:szCs w:val="24"/>
              </w:rPr>
            </w:pPr>
            <w:r w:rsidRPr="004C31A4">
              <w:rPr>
                <w:rFonts w:ascii="宋体" w:eastAsia="宋体" w:hAnsi="宋体" w:cs="Times New Roman" w:hint="eastAsia"/>
                <w:kern w:val="0"/>
                <w:sz w:val="24"/>
                <w:szCs w:val="24"/>
              </w:rPr>
              <w:t>★扩音簧：不锈钢无缝拉伸</w:t>
            </w:r>
          </w:p>
          <w:p w:rsidR="004C31A4" w:rsidRPr="004C31A4" w:rsidRDefault="004C31A4" w:rsidP="004C31A4">
            <w:pPr>
              <w:spacing w:line="240" w:lineRule="auto"/>
              <w:ind w:firstLineChars="0" w:firstLine="0"/>
              <w:textAlignment w:val="bottom"/>
              <w:rPr>
                <w:rFonts w:ascii="宋体" w:eastAsia="宋体" w:hAnsi="宋体" w:cs="Times New Roman" w:hint="eastAsia"/>
                <w:kern w:val="0"/>
                <w:sz w:val="24"/>
                <w:szCs w:val="24"/>
              </w:rPr>
            </w:pPr>
            <w:r w:rsidRPr="004C31A4">
              <w:rPr>
                <w:rFonts w:ascii="宋体" w:eastAsia="宋体" w:hAnsi="宋体" w:cs="Times New Roman" w:hint="eastAsia"/>
                <w:kern w:val="0"/>
                <w:sz w:val="24"/>
                <w:szCs w:val="24"/>
              </w:rPr>
              <w:t>★键盘：黑白实木键</w:t>
            </w:r>
          </w:p>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★笙盒：高档铝合金航空箱</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新艺、敦煌、精艺</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lastRenderedPageBreak/>
              <w:t>7</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中音加键扩音笙</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hint="eastAsia"/>
                <w:kern w:val="0"/>
                <w:sz w:val="24"/>
                <w:szCs w:val="24"/>
              </w:rPr>
            </w:pPr>
            <w:r w:rsidRPr="004C31A4">
              <w:rPr>
                <w:rFonts w:ascii="宋体" w:eastAsia="宋体" w:hAnsi="宋体" w:cs="Times New Roman" w:hint="eastAsia"/>
                <w:kern w:val="0"/>
                <w:sz w:val="24"/>
                <w:szCs w:val="24"/>
              </w:rPr>
              <w:t>37簧中音键盘笙</w:t>
            </w:r>
          </w:p>
          <w:p w:rsidR="004C31A4" w:rsidRPr="004C31A4" w:rsidRDefault="004C31A4" w:rsidP="004C31A4">
            <w:pPr>
              <w:spacing w:line="240" w:lineRule="auto"/>
              <w:ind w:firstLineChars="0" w:firstLine="0"/>
              <w:textAlignment w:val="bottom"/>
              <w:rPr>
                <w:rFonts w:ascii="宋体" w:eastAsia="宋体" w:hAnsi="宋体" w:cs="Times New Roman" w:hint="eastAsia"/>
                <w:kern w:val="0"/>
                <w:sz w:val="24"/>
                <w:szCs w:val="24"/>
              </w:rPr>
            </w:pPr>
            <w:r w:rsidRPr="004C31A4">
              <w:rPr>
                <w:rFonts w:ascii="宋体" w:eastAsia="宋体" w:hAnsi="宋体" w:cs="Times New Roman" w:hint="eastAsia"/>
                <w:kern w:val="0"/>
                <w:sz w:val="24"/>
                <w:szCs w:val="24"/>
              </w:rPr>
              <w:t>★ 独立发音功能</w:t>
            </w:r>
          </w:p>
          <w:p w:rsidR="004C31A4" w:rsidRPr="004C31A4" w:rsidRDefault="004C31A4" w:rsidP="004C31A4">
            <w:pPr>
              <w:spacing w:line="240" w:lineRule="auto"/>
              <w:ind w:firstLineChars="0" w:firstLine="0"/>
              <w:textAlignment w:val="bottom"/>
              <w:rPr>
                <w:rFonts w:ascii="宋体" w:eastAsia="宋体" w:hAnsi="宋体" w:cs="Times New Roman" w:hint="eastAsia"/>
                <w:kern w:val="0"/>
                <w:sz w:val="24"/>
                <w:szCs w:val="24"/>
              </w:rPr>
            </w:pPr>
            <w:r w:rsidRPr="004C31A4">
              <w:rPr>
                <w:rFonts w:ascii="宋体" w:eastAsia="宋体" w:hAnsi="宋体" w:cs="Times New Roman" w:hint="eastAsia"/>
                <w:kern w:val="0"/>
                <w:sz w:val="24"/>
                <w:szCs w:val="24"/>
              </w:rPr>
              <w:t>★新型巴林马材料扩音管，气腔采用铜合金焊接，环保喷塑技术，永不氧化</w:t>
            </w:r>
          </w:p>
          <w:p w:rsidR="004C31A4" w:rsidRPr="004C31A4" w:rsidRDefault="004C31A4" w:rsidP="004C31A4">
            <w:pPr>
              <w:spacing w:line="240" w:lineRule="auto"/>
              <w:ind w:firstLineChars="0" w:firstLine="0"/>
              <w:textAlignment w:val="bottom"/>
              <w:rPr>
                <w:rFonts w:ascii="宋体" w:eastAsia="宋体" w:hAnsi="宋体" w:cs="Times New Roman" w:hint="eastAsia"/>
                <w:kern w:val="0"/>
                <w:sz w:val="24"/>
                <w:szCs w:val="24"/>
              </w:rPr>
            </w:pPr>
            <w:r w:rsidRPr="004C31A4">
              <w:rPr>
                <w:rFonts w:ascii="宋体" w:eastAsia="宋体" w:hAnsi="宋体" w:cs="Times New Roman" w:hint="eastAsia"/>
                <w:kern w:val="0"/>
                <w:sz w:val="24"/>
                <w:szCs w:val="24"/>
              </w:rPr>
              <w:t>★笙苗：采用无缝铜管拉伸不开焊、不偏气、永不变形</w:t>
            </w:r>
          </w:p>
          <w:p w:rsidR="004C31A4" w:rsidRPr="004C31A4" w:rsidRDefault="004C31A4" w:rsidP="004C31A4">
            <w:pPr>
              <w:spacing w:line="240" w:lineRule="auto"/>
              <w:ind w:firstLineChars="0" w:firstLine="0"/>
              <w:textAlignment w:val="bottom"/>
              <w:rPr>
                <w:rFonts w:ascii="宋体" w:eastAsia="宋体" w:hAnsi="宋体" w:cs="Times New Roman" w:hint="eastAsia"/>
                <w:kern w:val="0"/>
                <w:sz w:val="24"/>
                <w:szCs w:val="24"/>
              </w:rPr>
            </w:pPr>
            <w:r w:rsidRPr="004C31A4">
              <w:rPr>
                <w:rFonts w:ascii="宋体" w:eastAsia="宋体" w:hAnsi="宋体" w:cs="Times New Roman" w:hint="eastAsia"/>
                <w:kern w:val="0"/>
                <w:sz w:val="24"/>
                <w:szCs w:val="24"/>
              </w:rPr>
              <w:t>★笙脚：采用进口檀木、坚硬不吸水</w:t>
            </w:r>
          </w:p>
          <w:p w:rsidR="004C31A4" w:rsidRPr="004C31A4" w:rsidRDefault="004C31A4" w:rsidP="004C31A4">
            <w:pPr>
              <w:spacing w:line="240" w:lineRule="auto"/>
              <w:ind w:firstLineChars="0" w:firstLine="0"/>
              <w:textAlignment w:val="bottom"/>
              <w:rPr>
                <w:rFonts w:ascii="宋体" w:eastAsia="宋体" w:hAnsi="宋体" w:cs="Times New Roman" w:hint="eastAsia"/>
                <w:kern w:val="0"/>
                <w:sz w:val="24"/>
                <w:szCs w:val="24"/>
              </w:rPr>
            </w:pPr>
            <w:r w:rsidRPr="004C31A4">
              <w:rPr>
                <w:rFonts w:ascii="宋体" w:eastAsia="宋体" w:hAnsi="宋体" w:cs="Times New Roman" w:hint="eastAsia"/>
                <w:kern w:val="0"/>
                <w:sz w:val="24"/>
                <w:szCs w:val="24"/>
              </w:rPr>
              <w:t>★笙斗：铝合金漏花、环保喷塑</w:t>
            </w:r>
          </w:p>
          <w:p w:rsidR="004C31A4" w:rsidRPr="004C31A4" w:rsidRDefault="004C31A4" w:rsidP="004C31A4">
            <w:pPr>
              <w:spacing w:line="240" w:lineRule="auto"/>
              <w:ind w:firstLineChars="0" w:firstLine="0"/>
              <w:textAlignment w:val="bottom"/>
              <w:rPr>
                <w:rFonts w:ascii="宋体" w:eastAsia="宋体" w:hAnsi="宋体" w:cs="Times New Roman" w:hint="eastAsia"/>
                <w:kern w:val="0"/>
                <w:sz w:val="24"/>
                <w:szCs w:val="24"/>
              </w:rPr>
            </w:pPr>
            <w:r w:rsidRPr="004C31A4">
              <w:rPr>
                <w:rFonts w:ascii="宋体" w:eastAsia="宋体" w:hAnsi="宋体" w:cs="Times New Roman" w:hint="eastAsia"/>
                <w:kern w:val="0"/>
                <w:sz w:val="24"/>
                <w:szCs w:val="24"/>
              </w:rPr>
              <w:t>★笙簧：采用含银5%的响铜片</w:t>
            </w:r>
          </w:p>
          <w:p w:rsidR="004C31A4" w:rsidRPr="004C31A4" w:rsidRDefault="004C31A4" w:rsidP="004C31A4">
            <w:pPr>
              <w:spacing w:line="240" w:lineRule="auto"/>
              <w:ind w:firstLineChars="0" w:firstLine="0"/>
              <w:textAlignment w:val="bottom"/>
              <w:rPr>
                <w:rFonts w:ascii="宋体" w:eastAsia="宋体" w:hAnsi="宋体" w:cs="Times New Roman" w:hint="eastAsia"/>
                <w:kern w:val="0"/>
                <w:sz w:val="24"/>
                <w:szCs w:val="24"/>
              </w:rPr>
            </w:pPr>
            <w:r w:rsidRPr="004C31A4">
              <w:rPr>
                <w:rFonts w:ascii="宋体" w:eastAsia="宋体" w:hAnsi="宋体" w:cs="Times New Roman" w:hint="eastAsia"/>
                <w:kern w:val="0"/>
                <w:sz w:val="24"/>
                <w:szCs w:val="24"/>
              </w:rPr>
              <w:t>★笙嘴：接头选用U字弯头</w:t>
            </w:r>
          </w:p>
          <w:p w:rsidR="004C31A4" w:rsidRPr="004C31A4" w:rsidRDefault="004C31A4" w:rsidP="004C31A4">
            <w:pPr>
              <w:spacing w:line="240" w:lineRule="auto"/>
              <w:ind w:firstLineChars="0" w:firstLine="0"/>
              <w:textAlignment w:val="bottom"/>
              <w:rPr>
                <w:rFonts w:ascii="宋体" w:eastAsia="宋体" w:hAnsi="宋体" w:cs="Times New Roman" w:hint="eastAsia"/>
                <w:kern w:val="0"/>
                <w:sz w:val="24"/>
                <w:szCs w:val="24"/>
              </w:rPr>
            </w:pPr>
            <w:r w:rsidRPr="004C31A4">
              <w:rPr>
                <w:rFonts w:ascii="宋体" w:eastAsia="宋体" w:hAnsi="宋体" w:cs="Times New Roman" w:hint="eastAsia"/>
                <w:kern w:val="0"/>
                <w:sz w:val="24"/>
                <w:szCs w:val="24"/>
              </w:rPr>
              <w:t>★扩音簧：不锈钢无缝拉伸</w:t>
            </w:r>
          </w:p>
          <w:p w:rsidR="004C31A4" w:rsidRPr="004C31A4" w:rsidRDefault="004C31A4" w:rsidP="004C31A4">
            <w:pPr>
              <w:spacing w:line="240" w:lineRule="auto"/>
              <w:ind w:firstLineChars="0" w:firstLine="0"/>
              <w:textAlignment w:val="bottom"/>
              <w:rPr>
                <w:rFonts w:ascii="宋体" w:eastAsia="宋体" w:hAnsi="宋体" w:cs="Times New Roman" w:hint="eastAsia"/>
                <w:kern w:val="0"/>
                <w:sz w:val="24"/>
                <w:szCs w:val="24"/>
              </w:rPr>
            </w:pPr>
            <w:r w:rsidRPr="004C31A4">
              <w:rPr>
                <w:rFonts w:ascii="宋体" w:eastAsia="宋体" w:hAnsi="宋体" w:cs="Times New Roman" w:hint="eastAsia"/>
                <w:kern w:val="0"/>
                <w:sz w:val="24"/>
                <w:szCs w:val="24"/>
              </w:rPr>
              <w:t>★键盘：黑白实木键</w:t>
            </w:r>
          </w:p>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★笙盒：高档铝合金航空箱</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新艺、敦煌、精艺</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8</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高胡</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hint="eastAsia"/>
                <w:kern w:val="0"/>
                <w:sz w:val="24"/>
                <w:szCs w:val="24"/>
              </w:rPr>
            </w:pPr>
            <w:r w:rsidRPr="004C31A4">
              <w:rPr>
                <w:rFonts w:ascii="宋体" w:eastAsia="宋体" w:hAnsi="宋体" w:cs="Times New Roman" w:hint="eastAsia"/>
                <w:kern w:val="0"/>
                <w:sz w:val="24"/>
                <w:szCs w:val="24"/>
              </w:rPr>
              <w:t>★品码：可移动17码指板品位</w:t>
            </w:r>
          </w:p>
          <w:p w:rsidR="004C31A4" w:rsidRPr="004C31A4" w:rsidRDefault="004C31A4" w:rsidP="004C31A4">
            <w:pPr>
              <w:spacing w:line="240" w:lineRule="auto"/>
              <w:ind w:firstLineChars="0" w:firstLine="0"/>
              <w:textAlignment w:val="bottom"/>
              <w:rPr>
                <w:rFonts w:ascii="宋体" w:eastAsia="宋体" w:hAnsi="宋体" w:cs="Times New Roman" w:hint="eastAsia"/>
                <w:kern w:val="0"/>
                <w:sz w:val="24"/>
                <w:szCs w:val="24"/>
              </w:rPr>
            </w:pPr>
            <w:r w:rsidRPr="004C31A4">
              <w:rPr>
                <w:rFonts w:ascii="宋体" w:eastAsia="宋体" w:hAnsi="宋体" w:cs="Times New Roman" w:hint="eastAsia"/>
                <w:kern w:val="0"/>
                <w:sz w:val="24"/>
                <w:szCs w:val="24"/>
              </w:rPr>
              <w:t>★材质：ABS主体、水晶码柱、不锈钢锁</w:t>
            </w:r>
          </w:p>
          <w:p w:rsidR="004C31A4" w:rsidRPr="004C31A4" w:rsidRDefault="004C31A4" w:rsidP="004C31A4">
            <w:pPr>
              <w:spacing w:line="240" w:lineRule="auto"/>
              <w:ind w:firstLineChars="0" w:firstLine="0"/>
              <w:textAlignment w:val="bottom"/>
              <w:rPr>
                <w:rFonts w:ascii="宋体" w:eastAsia="宋体" w:hAnsi="宋体" w:cs="Times New Roman" w:hint="eastAsia"/>
                <w:kern w:val="0"/>
                <w:sz w:val="24"/>
                <w:szCs w:val="24"/>
              </w:rPr>
            </w:pPr>
            <w:r w:rsidRPr="004C31A4">
              <w:rPr>
                <w:rFonts w:ascii="宋体" w:eastAsia="宋体" w:hAnsi="宋体" w:cs="Times New Roman" w:hint="eastAsia"/>
                <w:kern w:val="0"/>
                <w:sz w:val="24"/>
                <w:szCs w:val="24"/>
              </w:rPr>
              <w:t>特性：可调间距 螺丝固定</w:t>
            </w:r>
          </w:p>
          <w:p w:rsidR="004C31A4" w:rsidRPr="004C31A4" w:rsidRDefault="004C31A4" w:rsidP="004C31A4">
            <w:pPr>
              <w:spacing w:line="240" w:lineRule="auto"/>
              <w:ind w:firstLineChars="0" w:firstLine="0"/>
              <w:textAlignment w:val="bottom"/>
              <w:rPr>
                <w:rFonts w:ascii="宋体" w:eastAsia="宋体" w:hAnsi="宋体" w:cs="Times New Roman" w:hint="eastAsia"/>
                <w:kern w:val="0"/>
                <w:sz w:val="24"/>
                <w:szCs w:val="24"/>
              </w:rPr>
            </w:pPr>
            <w:r w:rsidRPr="004C31A4">
              <w:rPr>
                <w:rFonts w:ascii="宋体" w:eastAsia="宋体" w:hAnsi="宋体" w:cs="Times New Roman" w:hint="eastAsia"/>
                <w:kern w:val="0"/>
                <w:sz w:val="24"/>
                <w:szCs w:val="24"/>
              </w:rPr>
              <w:t>琴体：木质</w:t>
            </w:r>
          </w:p>
          <w:p w:rsidR="004C31A4" w:rsidRPr="004C31A4" w:rsidRDefault="004C31A4" w:rsidP="004C31A4">
            <w:pPr>
              <w:spacing w:line="240" w:lineRule="auto"/>
              <w:ind w:firstLineChars="0" w:firstLine="0"/>
              <w:textAlignment w:val="bottom"/>
              <w:rPr>
                <w:rFonts w:ascii="宋体" w:eastAsia="宋体" w:hAnsi="宋体" w:cs="Times New Roman" w:hint="eastAsia"/>
                <w:kern w:val="0"/>
                <w:sz w:val="24"/>
                <w:szCs w:val="24"/>
              </w:rPr>
            </w:pPr>
            <w:r w:rsidRPr="004C31A4">
              <w:rPr>
                <w:rFonts w:ascii="宋体" w:eastAsia="宋体" w:hAnsi="宋体" w:cs="Times New Roman" w:hint="eastAsia"/>
                <w:kern w:val="0"/>
                <w:sz w:val="24"/>
                <w:szCs w:val="24"/>
              </w:rPr>
              <w:t>★优质蟒皮</w:t>
            </w:r>
          </w:p>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★调音轴：自带微调机械轴</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敦煌、菲波.火鸟、科韵</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9</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中胡</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hint="eastAsia"/>
                <w:kern w:val="0"/>
                <w:sz w:val="24"/>
                <w:szCs w:val="24"/>
              </w:rPr>
            </w:pPr>
            <w:r w:rsidRPr="004C31A4">
              <w:rPr>
                <w:rFonts w:ascii="宋体" w:eastAsia="宋体" w:hAnsi="宋体" w:cs="Times New Roman" w:hint="eastAsia"/>
                <w:kern w:val="0"/>
                <w:sz w:val="24"/>
                <w:szCs w:val="24"/>
              </w:rPr>
              <w:t>★品码：可移动17码指板品位</w:t>
            </w:r>
          </w:p>
          <w:p w:rsidR="004C31A4" w:rsidRPr="004C31A4" w:rsidRDefault="004C31A4" w:rsidP="004C31A4">
            <w:pPr>
              <w:spacing w:line="240" w:lineRule="auto"/>
              <w:ind w:firstLineChars="0" w:firstLine="0"/>
              <w:textAlignment w:val="bottom"/>
              <w:rPr>
                <w:rFonts w:ascii="宋体" w:eastAsia="宋体" w:hAnsi="宋体" w:cs="Times New Roman" w:hint="eastAsia"/>
                <w:kern w:val="0"/>
                <w:sz w:val="24"/>
                <w:szCs w:val="24"/>
              </w:rPr>
            </w:pPr>
            <w:r w:rsidRPr="004C31A4">
              <w:rPr>
                <w:rFonts w:ascii="宋体" w:eastAsia="宋体" w:hAnsi="宋体" w:cs="Times New Roman" w:hint="eastAsia"/>
                <w:kern w:val="0"/>
                <w:sz w:val="24"/>
                <w:szCs w:val="24"/>
              </w:rPr>
              <w:t>★材质：ABS主体、水晶码柱、不锈钢锁</w:t>
            </w:r>
          </w:p>
          <w:p w:rsidR="004C31A4" w:rsidRPr="004C31A4" w:rsidRDefault="004C31A4" w:rsidP="004C31A4">
            <w:pPr>
              <w:spacing w:line="240" w:lineRule="auto"/>
              <w:ind w:firstLineChars="0" w:firstLine="0"/>
              <w:textAlignment w:val="bottom"/>
              <w:rPr>
                <w:rFonts w:ascii="宋体" w:eastAsia="宋体" w:hAnsi="宋体" w:cs="Times New Roman" w:hint="eastAsia"/>
                <w:kern w:val="0"/>
                <w:sz w:val="24"/>
                <w:szCs w:val="24"/>
              </w:rPr>
            </w:pPr>
            <w:r w:rsidRPr="004C31A4">
              <w:rPr>
                <w:rFonts w:ascii="宋体" w:eastAsia="宋体" w:hAnsi="宋体" w:cs="Times New Roman" w:hint="eastAsia"/>
                <w:kern w:val="0"/>
                <w:sz w:val="24"/>
                <w:szCs w:val="24"/>
              </w:rPr>
              <w:t>特性：可调间距 螺丝固定</w:t>
            </w:r>
          </w:p>
          <w:p w:rsidR="004C31A4" w:rsidRPr="004C31A4" w:rsidRDefault="004C31A4" w:rsidP="004C31A4">
            <w:pPr>
              <w:spacing w:line="240" w:lineRule="auto"/>
              <w:ind w:firstLineChars="0" w:firstLine="0"/>
              <w:textAlignment w:val="bottom"/>
              <w:rPr>
                <w:rFonts w:ascii="宋体" w:eastAsia="宋体" w:hAnsi="宋体" w:cs="Times New Roman" w:hint="eastAsia"/>
                <w:kern w:val="0"/>
                <w:sz w:val="24"/>
                <w:szCs w:val="24"/>
              </w:rPr>
            </w:pPr>
            <w:r w:rsidRPr="004C31A4">
              <w:rPr>
                <w:rFonts w:ascii="宋体" w:eastAsia="宋体" w:hAnsi="宋体" w:cs="Times New Roman" w:hint="eastAsia"/>
                <w:kern w:val="0"/>
                <w:sz w:val="24"/>
                <w:szCs w:val="24"/>
              </w:rPr>
              <w:t>琴体：木质</w:t>
            </w:r>
          </w:p>
          <w:p w:rsidR="004C31A4" w:rsidRPr="004C31A4" w:rsidRDefault="004C31A4" w:rsidP="004C31A4">
            <w:pPr>
              <w:spacing w:line="240" w:lineRule="auto"/>
              <w:ind w:firstLineChars="0" w:firstLine="0"/>
              <w:textAlignment w:val="bottom"/>
              <w:rPr>
                <w:rFonts w:ascii="宋体" w:eastAsia="宋体" w:hAnsi="宋体" w:cs="Times New Roman" w:hint="eastAsia"/>
                <w:kern w:val="0"/>
                <w:sz w:val="24"/>
                <w:szCs w:val="24"/>
              </w:rPr>
            </w:pPr>
            <w:r w:rsidRPr="004C31A4">
              <w:rPr>
                <w:rFonts w:ascii="宋体" w:eastAsia="宋体" w:hAnsi="宋体" w:cs="Times New Roman" w:hint="eastAsia"/>
                <w:kern w:val="0"/>
                <w:sz w:val="24"/>
                <w:szCs w:val="24"/>
              </w:rPr>
              <w:t>★优质蟒皮</w:t>
            </w:r>
          </w:p>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★调音轴：自带微调机械轴</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敦煌、菲波.火鸟、科韵</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10</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二胡</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hint="eastAsia"/>
                <w:kern w:val="0"/>
                <w:sz w:val="24"/>
                <w:szCs w:val="24"/>
              </w:rPr>
            </w:pPr>
            <w:r w:rsidRPr="004C31A4">
              <w:rPr>
                <w:rFonts w:ascii="宋体" w:eastAsia="宋体" w:hAnsi="宋体" w:cs="Times New Roman" w:hint="eastAsia"/>
                <w:kern w:val="0"/>
                <w:sz w:val="24"/>
                <w:szCs w:val="24"/>
              </w:rPr>
              <w:t>★品码：可移动17码指板品位</w:t>
            </w:r>
          </w:p>
          <w:p w:rsidR="004C31A4" w:rsidRPr="004C31A4" w:rsidRDefault="004C31A4" w:rsidP="004C31A4">
            <w:pPr>
              <w:spacing w:line="240" w:lineRule="auto"/>
              <w:ind w:firstLineChars="0" w:firstLine="0"/>
              <w:textAlignment w:val="bottom"/>
              <w:rPr>
                <w:rFonts w:ascii="宋体" w:eastAsia="宋体" w:hAnsi="宋体" w:cs="Times New Roman" w:hint="eastAsia"/>
                <w:kern w:val="0"/>
                <w:sz w:val="24"/>
                <w:szCs w:val="24"/>
              </w:rPr>
            </w:pPr>
            <w:r w:rsidRPr="004C31A4">
              <w:rPr>
                <w:rFonts w:ascii="宋体" w:eastAsia="宋体" w:hAnsi="宋体" w:cs="Times New Roman" w:hint="eastAsia"/>
                <w:kern w:val="0"/>
                <w:sz w:val="24"/>
                <w:szCs w:val="24"/>
              </w:rPr>
              <w:t>★材质：ABS主体、水晶码柱、不锈钢锁</w:t>
            </w:r>
          </w:p>
          <w:p w:rsidR="004C31A4" w:rsidRPr="004C31A4" w:rsidRDefault="004C31A4" w:rsidP="004C31A4">
            <w:pPr>
              <w:spacing w:line="240" w:lineRule="auto"/>
              <w:ind w:firstLineChars="0" w:firstLine="0"/>
              <w:textAlignment w:val="bottom"/>
              <w:rPr>
                <w:rFonts w:ascii="宋体" w:eastAsia="宋体" w:hAnsi="宋体" w:cs="Times New Roman" w:hint="eastAsia"/>
                <w:kern w:val="0"/>
                <w:sz w:val="24"/>
                <w:szCs w:val="24"/>
              </w:rPr>
            </w:pPr>
            <w:r w:rsidRPr="004C31A4">
              <w:rPr>
                <w:rFonts w:ascii="宋体" w:eastAsia="宋体" w:hAnsi="宋体" w:cs="Times New Roman" w:hint="eastAsia"/>
                <w:kern w:val="0"/>
                <w:sz w:val="24"/>
                <w:szCs w:val="24"/>
              </w:rPr>
              <w:t>特性：可调间距 螺丝固定</w:t>
            </w:r>
          </w:p>
          <w:p w:rsidR="004C31A4" w:rsidRPr="004C31A4" w:rsidRDefault="004C31A4" w:rsidP="004C31A4">
            <w:pPr>
              <w:spacing w:line="240" w:lineRule="auto"/>
              <w:ind w:firstLineChars="0" w:firstLine="0"/>
              <w:textAlignment w:val="bottom"/>
              <w:rPr>
                <w:rFonts w:ascii="宋体" w:eastAsia="宋体" w:hAnsi="宋体" w:cs="Times New Roman" w:hint="eastAsia"/>
                <w:kern w:val="0"/>
                <w:sz w:val="24"/>
                <w:szCs w:val="24"/>
              </w:rPr>
            </w:pPr>
            <w:r w:rsidRPr="004C31A4">
              <w:rPr>
                <w:rFonts w:ascii="宋体" w:eastAsia="宋体" w:hAnsi="宋体" w:cs="Times New Roman" w:hint="eastAsia"/>
                <w:kern w:val="0"/>
                <w:sz w:val="24"/>
                <w:szCs w:val="24"/>
              </w:rPr>
              <w:t>琴体：木质</w:t>
            </w:r>
          </w:p>
          <w:p w:rsidR="004C31A4" w:rsidRPr="004C31A4" w:rsidRDefault="004C31A4" w:rsidP="004C31A4">
            <w:pPr>
              <w:spacing w:line="240" w:lineRule="auto"/>
              <w:ind w:firstLineChars="0" w:firstLine="0"/>
              <w:textAlignment w:val="bottom"/>
              <w:rPr>
                <w:rFonts w:ascii="宋体" w:eastAsia="宋体" w:hAnsi="宋体" w:cs="Times New Roman" w:hint="eastAsia"/>
                <w:kern w:val="0"/>
                <w:sz w:val="24"/>
                <w:szCs w:val="24"/>
              </w:rPr>
            </w:pPr>
            <w:r w:rsidRPr="004C31A4">
              <w:rPr>
                <w:rFonts w:ascii="宋体" w:eastAsia="宋体" w:hAnsi="宋体" w:cs="Times New Roman" w:hint="eastAsia"/>
                <w:kern w:val="0"/>
                <w:sz w:val="24"/>
                <w:szCs w:val="24"/>
              </w:rPr>
              <w:t>★优质蟒皮</w:t>
            </w:r>
          </w:p>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★调音轴：自带微调机械轴</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敦煌、菲波.火鸟、科韵</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11</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大提琴</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hint="eastAsia"/>
                <w:kern w:val="0"/>
                <w:sz w:val="24"/>
                <w:szCs w:val="24"/>
              </w:rPr>
            </w:pPr>
            <w:r w:rsidRPr="004C31A4">
              <w:rPr>
                <w:rFonts w:ascii="宋体" w:eastAsia="宋体" w:hAnsi="宋体" w:cs="Times New Roman" w:hint="eastAsia"/>
                <w:kern w:val="0"/>
                <w:sz w:val="24"/>
                <w:szCs w:val="24"/>
              </w:rPr>
              <w:t>规格：手工油漆高级大提琴  老款25C皮亚蒂</w:t>
            </w:r>
          </w:p>
          <w:p w:rsidR="004C31A4" w:rsidRPr="004C31A4" w:rsidRDefault="004C31A4" w:rsidP="004C31A4">
            <w:pPr>
              <w:spacing w:line="240" w:lineRule="auto"/>
              <w:ind w:firstLineChars="0" w:firstLine="0"/>
              <w:textAlignment w:val="bottom"/>
              <w:rPr>
                <w:rFonts w:ascii="宋体" w:eastAsia="宋体" w:hAnsi="宋体" w:cs="Times New Roman" w:hint="eastAsia"/>
                <w:kern w:val="0"/>
                <w:sz w:val="24"/>
                <w:szCs w:val="24"/>
              </w:rPr>
            </w:pPr>
            <w:r w:rsidRPr="004C31A4">
              <w:rPr>
                <w:rFonts w:ascii="宋体" w:eastAsia="宋体" w:hAnsi="宋体" w:cs="Times New Roman" w:hint="eastAsia"/>
                <w:kern w:val="0"/>
                <w:sz w:val="24"/>
                <w:szCs w:val="24"/>
              </w:rPr>
              <w:t>★材质：面板/白松，背板/枫木，指板/红木，执手/红木，拉板/红木</w:t>
            </w:r>
          </w:p>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配件：海绵提琴包，760白马尾弓，专业提琴松香</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玛雅.康特、马蒂尼、鲍尔斯</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12</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扬琴</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hint="eastAsia"/>
                <w:kern w:val="0"/>
                <w:sz w:val="24"/>
                <w:szCs w:val="24"/>
              </w:rPr>
            </w:pPr>
            <w:r w:rsidRPr="004C31A4">
              <w:rPr>
                <w:rFonts w:ascii="宋体" w:eastAsia="宋体" w:hAnsi="宋体" w:cs="Times New Roman" w:hint="eastAsia"/>
                <w:kern w:val="0"/>
                <w:sz w:val="24"/>
                <w:szCs w:val="24"/>
              </w:rPr>
              <w:t>★选料花梨木，琴音稳定 精雕贝雕花工艺</w:t>
            </w:r>
          </w:p>
          <w:p w:rsidR="004C31A4" w:rsidRPr="004C31A4" w:rsidRDefault="004C31A4" w:rsidP="004C31A4">
            <w:pPr>
              <w:spacing w:line="240" w:lineRule="auto"/>
              <w:ind w:firstLineChars="0" w:firstLine="0"/>
              <w:textAlignment w:val="bottom"/>
              <w:rPr>
                <w:rFonts w:ascii="宋体" w:eastAsia="宋体" w:hAnsi="宋体" w:cs="Times New Roman" w:hint="eastAsia"/>
                <w:kern w:val="0"/>
                <w:sz w:val="24"/>
                <w:szCs w:val="24"/>
              </w:rPr>
            </w:pPr>
            <w:r w:rsidRPr="004C31A4">
              <w:rPr>
                <w:rFonts w:ascii="宋体" w:eastAsia="宋体" w:hAnsi="宋体" w:cs="Times New Roman" w:hint="eastAsia"/>
                <w:kern w:val="0"/>
                <w:sz w:val="24"/>
                <w:szCs w:val="24"/>
              </w:rPr>
              <w:t>★琴码为缅甸进口花梨木</w:t>
            </w:r>
          </w:p>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★面板：河南兰考一级梧桐木</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敦煌、星海、新艺</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13</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琵琶</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hint="eastAsia"/>
                <w:kern w:val="0"/>
                <w:sz w:val="24"/>
                <w:szCs w:val="24"/>
              </w:rPr>
            </w:pPr>
            <w:r w:rsidRPr="004C31A4">
              <w:rPr>
                <w:rFonts w:ascii="宋体" w:eastAsia="宋体" w:hAnsi="宋体" w:cs="Times New Roman" w:hint="eastAsia"/>
                <w:kern w:val="0"/>
                <w:sz w:val="24"/>
                <w:szCs w:val="24"/>
              </w:rPr>
              <w:t>★定做:规格：950*305（需要定做的特殊尺寸）等级：特优级；</w:t>
            </w:r>
          </w:p>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背料：整背酸枝红木（背板上蜡不上漆）相：红木；轸：红木；面板：特级（河南兰考梧桐）头花：牛骨雕刻（非骨粉压制）要牡丹花头 油漆：无 配件：优质轻便琵琶盒</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敦煌、童华生定制、科韵</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lastRenderedPageBreak/>
              <w:t>14</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柳琴</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★主材:铁梨木 酸枝木轸 桐木面底板</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敦煌、星海、新艺</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15</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中音阮</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hint="eastAsia"/>
                <w:kern w:val="0"/>
                <w:sz w:val="24"/>
                <w:szCs w:val="24"/>
              </w:rPr>
            </w:pPr>
            <w:r w:rsidRPr="004C31A4">
              <w:rPr>
                <w:rFonts w:ascii="宋体" w:eastAsia="宋体" w:hAnsi="宋体" w:cs="Times New Roman" w:hint="eastAsia"/>
                <w:kern w:val="0"/>
                <w:sz w:val="24"/>
                <w:szCs w:val="24"/>
              </w:rPr>
              <w:t>★定做：中阮鼓腔：色木</w:t>
            </w:r>
          </w:p>
          <w:p w:rsidR="004C31A4" w:rsidRPr="004C31A4" w:rsidRDefault="004C31A4" w:rsidP="004C31A4">
            <w:pPr>
              <w:spacing w:line="240" w:lineRule="auto"/>
              <w:ind w:firstLineChars="0" w:firstLine="0"/>
              <w:textAlignment w:val="bottom"/>
              <w:rPr>
                <w:rFonts w:ascii="宋体" w:eastAsia="宋体" w:hAnsi="宋体" w:cs="Times New Roman" w:hint="eastAsia"/>
                <w:kern w:val="0"/>
                <w:sz w:val="24"/>
                <w:szCs w:val="24"/>
              </w:rPr>
            </w:pPr>
            <w:r w:rsidRPr="004C31A4">
              <w:rPr>
                <w:rFonts w:ascii="宋体" w:eastAsia="宋体" w:hAnsi="宋体" w:cs="Times New Roman" w:hint="eastAsia"/>
                <w:kern w:val="0"/>
                <w:sz w:val="24"/>
                <w:szCs w:val="24"/>
              </w:rPr>
              <w:t>品位：酸枝嵌线</w:t>
            </w:r>
          </w:p>
          <w:p w:rsidR="004C31A4" w:rsidRPr="004C31A4" w:rsidRDefault="004C31A4" w:rsidP="004C31A4">
            <w:pPr>
              <w:spacing w:line="240" w:lineRule="auto"/>
              <w:ind w:firstLineChars="0" w:firstLine="0"/>
              <w:textAlignment w:val="bottom"/>
              <w:rPr>
                <w:rFonts w:ascii="宋体" w:eastAsia="宋体" w:hAnsi="宋体" w:cs="Times New Roman" w:hint="eastAsia"/>
                <w:kern w:val="0"/>
                <w:sz w:val="24"/>
                <w:szCs w:val="24"/>
              </w:rPr>
            </w:pPr>
            <w:r w:rsidRPr="004C31A4">
              <w:rPr>
                <w:rFonts w:ascii="宋体" w:eastAsia="宋体" w:hAnsi="宋体" w:cs="Times New Roman" w:hint="eastAsia"/>
                <w:kern w:val="0"/>
                <w:sz w:val="24"/>
                <w:szCs w:val="24"/>
              </w:rPr>
              <w:t>头饰：如意式</w:t>
            </w:r>
          </w:p>
          <w:p w:rsidR="004C31A4" w:rsidRPr="004C31A4" w:rsidRDefault="004C31A4" w:rsidP="004C31A4">
            <w:pPr>
              <w:spacing w:line="240" w:lineRule="auto"/>
              <w:ind w:firstLineChars="0" w:firstLine="0"/>
              <w:textAlignment w:val="bottom"/>
              <w:rPr>
                <w:rFonts w:ascii="宋体" w:eastAsia="宋体" w:hAnsi="宋体" w:cs="Times New Roman" w:hint="eastAsia"/>
                <w:kern w:val="0"/>
                <w:sz w:val="24"/>
                <w:szCs w:val="24"/>
              </w:rPr>
            </w:pPr>
            <w:r w:rsidRPr="004C31A4">
              <w:rPr>
                <w:rFonts w:ascii="宋体" w:eastAsia="宋体" w:hAnsi="宋体" w:cs="Times New Roman" w:hint="eastAsia"/>
                <w:kern w:val="0"/>
                <w:sz w:val="24"/>
                <w:szCs w:val="24"/>
              </w:rPr>
              <w:t>面板：二级</w:t>
            </w:r>
          </w:p>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规格：110*65*40</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敦煌、星海、新艺</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16</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大阮</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★定做：高音阮鼓腔：色木  品味：酸枝嵌线  头饰：如意式  面板：二级 尺寸：72*31</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敦煌、星海、新艺</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17</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古筝</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★材质：红木 琴弦材质：尼龙钢丝弦  琴码材质：桃花心木 乐器工艺：挖嵌</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敦煌、星海、新艺</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18</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民族排鼓</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hint="eastAsia"/>
                <w:kern w:val="0"/>
                <w:sz w:val="24"/>
                <w:szCs w:val="24"/>
              </w:rPr>
            </w:pPr>
            <w:r w:rsidRPr="004C31A4">
              <w:rPr>
                <w:rFonts w:ascii="宋体" w:eastAsia="宋体" w:hAnsi="宋体" w:cs="Times New Roman" w:hint="eastAsia"/>
                <w:kern w:val="0"/>
                <w:sz w:val="24"/>
                <w:szCs w:val="24"/>
              </w:rPr>
              <w:t>★五音排鼓，鼓皮采用优质水牛皮，专业手工皮，发音激烈、跳荡，高音坚实有力，中、低音宽厚洪亮。</w:t>
            </w:r>
          </w:p>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★全套鼓为5个（连架子），配送全套配件：鼓棒一对，钥匙一个，鼓腔花纹民族感强烈，以玻璃钢代替原来的木质鼓腔，不会因受潮受湿受热而变形，电镀金属架防锈外观美观</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鼓霸、冬元、鼓王</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19</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中国木鱼</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★五音木鱼加高音梆子一套，配可调节高度三角支架，铝合金箱子，一副敲棒</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鼓霸、冬元、鼓王</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20</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中国大鼓</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★80公分鼓面，高60公分头层牛皮鼓面，加厚杨木鼓腔，配木质堂鼓架，配优质杂木鼓棒</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鼓霸、冬元、鼓王</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21</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小堂鼓</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★20公分鼓面，高28公分头层牛皮鼓面，加厚杨木鼓腔，配木质堂鼓架，配优质杂木鼓棒</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鼓霸、冬元、鼓王</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22</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板鼓</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★优质水牛皮 手工打造 木质鼓身</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鼓霸、冬元、鼓王</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23</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堂鼓</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★优质水牛皮 手工打造 木质鼓身 配送木质鼓棒一副 背带一根</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鼓霸、冬元、鼓王</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24</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小军鼓</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★尺寸：14”*5”材质：无接缝钢合金，鼓腔：2mm  加强圈：1mm，其质量工艺、音色、性能、材质需达到专业乐团使用标准</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鼓王、新宝、津宝</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25</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大军鼓</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★无接缝钢合金 其质量工艺、音色、性能、材质需达到专业乐团使用标准</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鼓王、新宝、津宝</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26</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羊风手鼓</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优质牛皮</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金三惠、鑫三福、瑞昊</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27</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钢片琴</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优质不锈钢</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金三惠、鑫三福、瑞昊</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28</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小锣</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优质响铜，手工打造，声音清脆响亮，延音长</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金三惠、鑫三福、瑞昊</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29</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西洋军镲（带架）</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优质响铜，手工打造，声音清脆响亮，延音长</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30</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指挥谱架</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★专业指挥级专用大谱架，可调节高低，可推行，移动方便，附加乐谱固定磁铁  材质：亚克力。</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SOU、冰.戈、银鱼</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lastRenderedPageBreak/>
              <w:t>31</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指挥站台</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★材质：优质亚克力  可推行，移动方便，配有指挥扶手，乐团名牌  需定制</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SOU、冰.戈、银鱼</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32</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13音箱式红木琴（高音）</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上层红木，下层优质原木，声音干净清脆</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金三惠、鑫三芙、瑞昊</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33</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13音箱式铝板琴（高音）</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上层铝片，下层优质原木，声音干净清脆</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金三惠、鑫三芙、瑞昊</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34</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13音箱式红木琴（中音）</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上层红木，下层优质原木，声音干净清脆</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金三惠、鑫三芙、瑞昊</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35</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13音箱式铝板琴（中音）</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上层铝片，下层优质原木，声音干净清脆</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金三惠、鑫三芙、瑞昊</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36</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13音箱式红木琴（低音）</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上层红木，下层优质原木，声音干净清脆</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金三惠、鑫三芙、瑞昊</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37</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13音箱式铝板琴（低音）</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上层铝片，下层优质原木，声音干净清脆</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金三惠、鑫三芙、瑞昊</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38</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教学电脑</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hint="eastAsia"/>
                <w:kern w:val="0"/>
                <w:sz w:val="24"/>
                <w:szCs w:val="24"/>
              </w:rPr>
            </w:pPr>
            <w:r w:rsidRPr="004C31A4">
              <w:rPr>
                <w:rFonts w:ascii="宋体" w:eastAsia="宋体" w:hAnsi="宋体" w:cs="Times New Roman" w:hint="eastAsia"/>
                <w:kern w:val="0"/>
                <w:sz w:val="24"/>
                <w:szCs w:val="24"/>
              </w:rPr>
              <w:t>★处理器：I5处理器及以上，4核及以上，主频3.2GHz以上 ★显卡：2G独显 ★内存：4G ★硬盘：1TB硬盘 内置无线网卡 3年质保 产品为最新一期政府采购节能清单中产品</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联想、戴尔、华硕</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39</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电视60寸</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hint="eastAsia"/>
                <w:kern w:val="0"/>
                <w:sz w:val="24"/>
                <w:szCs w:val="24"/>
              </w:rPr>
            </w:pPr>
            <w:r w:rsidRPr="004C31A4">
              <w:rPr>
                <w:rFonts w:ascii="宋体" w:eastAsia="宋体" w:hAnsi="宋体" w:cs="Times New Roman" w:hint="eastAsia"/>
                <w:kern w:val="0"/>
                <w:sz w:val="24"/>
                <w:szCs w:val="24"/>
              </w:rPr>
              <w:t>智能电视</w:t>
            </w:r>
          </w:p>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★分辨率：4K电视 能效等级：三级 视频显示格式2160p 扫描方式：逐行扫描 背光灯类型：LED发光二极管 接口：AV\HDMI\RF射频接口\VGA\LAN端子\USB</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小米、海信、长虹</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40</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音箱</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总输出功率：2*50W  扬声器阻抗：6欧姆 频响范围：50HZ-20HZ 信噪比：&gt;70dBA 预设电台：20个 波段：诞都声/立体声</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雅马哈、Roland、JBL</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41</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功放</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尺寸490mm*435mm*210mm 材质：金属 工程塑料</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雅马哈、Roland、S-MAKE MK</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42</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乐器柜</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高度3.7米  长度7.2米（如果门口留余地则为6.27米）  深度0.6米。木板材质为环保复合板材或更高。</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定制</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43</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数码电钢琴</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仿碳纤维PVC饰面  ★意大利原装进口FATAR重锤感键盘，仿传统大三角钢琴踏板功能，全中文操作面板LED白色背光显示屏  ★录音单曲可达22000音符  带蓝牙  ★最大复音数128 630种标准音色  230种节奏  100首教学曲</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艾茉森、美得理、卡西欧</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lastRenderedPageBreak/>
              <w:t>44</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空调</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hint="eastAsia"/>
                <w:kern w:val="0"/>
                <w:sz w:val="24"/>
                <w:szCs w:val="24"/>
              </w:rPr>
            </w:pPr>
            <w:r w:rsidRPr="004C31A4">
              <w:rPr>
                <w:rFonts w:ascii="宋体" w:eastAsia="宋体" w:hAnsi="宋体" w:cs="Times New Roman" w:hint="eastAsia"/>
                <w:kern w:val="0"/>
                <w:sz w:val="24"/>
                <w:szCs w:val="24"/>
              </w:rPr>
              <w:t>★立柜式 匹数：五匹及以上  制冷量（W）12000 制冷功率（W）4450 定频 能效等级：2级或1级 产品为最新一期政府采购节能清单中产品</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松下、美的、格力</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45</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低音贝斯凳</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可升降液压贝斯凳</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定制</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46</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梆子</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优质实木，声音清脆，做工精细，光滑无毛刺</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金三惠、鑫三芙、瑞昊</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47</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铃鼓</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木质鼓腔，山羊鼓皮，不锈钢黄铜混合双排铃</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金三惠、鑫三芙、瑞昊</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48</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沙球</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环保塑料，打磨去锋边</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金三惠、鑫三芙、瑞昊</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49</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大锣</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优质响铜，手工打造，声音清脆响亮，延音长</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金三惠、鑫三芙、瑞昊</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50</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云锣</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优质响铜，手工打造，声音清脆响亮，延音长</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金三惠、鑫三芙、瑞昊</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51</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小镲</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优质响铜，手工打造，声音清脆响亮，延音长</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金三惠、鑫三芙、瑞昊</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52</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大镲</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优质响铜，手工打造，声音清脆响亮，延音长</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金三惠、鑫三芙、瑞昊</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53</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吊镲</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16”室内乐吊钹，附站立支架，不附镲槌，铸铜镲片，手工铸成，80%铜</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金三惠、鑫三芙、瑞昊</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54</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铃鼓</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TA-5208-00 10寸  单、双排铃各一个，科技仿兽皮</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金三惠、鑫三芙、瑞昊</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55</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震音盒</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REMO RC-P007-00 震荡音效器</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金三惠、鑫三芙、瑞昊</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56</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指挥棒</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实木手柄，塑钢指尖</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金三惠、鑫三芙、瑞昊</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57</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红色刻花沙球</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环保塑料，打磨去锋边</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金三惠、鑫三芙、瑞昊</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58</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椭圆三色沙球</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环保塑料，打磨去锋边</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金三惠、鑫三芙、瑞昊</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59</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小沙球</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环保塑料，打磨去锋边</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金三惠、鑫三芙、瑞昊</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60</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红6’4组片铃鼓</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木质鼓腔，山羊鼓皮</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金三惠、鑫三芙、瑞昊</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61</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红7’5组片铃鼓</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木质鼓腔，山羊鼓皮</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金三惠、鑫三芙、瑞昊</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62</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8手鼓</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实木鼓身，优质山羊皮鼓面</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金三惠、鑫三芙、瑞昊</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63</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8寸可调手鼓</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优质实木，山羊皮鼓面</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金三惠、鑫三芙、瑞昊</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64</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小占鼓</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手工制作，木质鼓身，牛皮鼓面</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金三惠、鑫三芙、瑞昊</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65</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8/5组片铃圈</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环保塑料股圈，金属卷边镲片</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金三惠、鑫三芙、瑞昊</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lastRenderedPageBreak/>
              <w:t>66</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连体鼓</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实木鼓身，优质牛皮鼓面</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金三惠、鑫三芙、瑞昊</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67</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儿童腰鼓</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手工制作，木质鼓身，牛皮鼓面</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金三惠、鑫三芙、瑞昊</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68</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军鼓</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无接缝钢合金 其质量工艺、音色、性能、材质需达到专业乐团使用标准</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金三惠、鑫三芙、瑞昊</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69</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6’拨浪鼓</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实木手柄，无漆无味，头层牛皮鼓皮</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金三惠、鑫三芙、瑞昊</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70</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高低梆子</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优质实木，声音清脆，做工精细，光滑无毛刺</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金三惠、鑫三芙、瑞昊</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71</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方木梆子</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优质实木，声音清脆，做工精细，光滑无毛刺</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金三惠、鑫三芙、瑞昊</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72</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双响筒</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优质实木，声音清脆，做工精细，光滑无毛刺</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金三惠、鑫三芙、瑞昊</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73</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加长鱼蛙</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优质实木，声音清脆，做工精细，光滑无毛刺</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金三惠、鑫三芙、瑞昊</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74</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直筒蛙</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优质实木，声音清脆，做工精细，光滑无毛刺</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金三惠、鑫三芙、瑞昊</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75</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T5三角铁</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优质不锈钢</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金三惠、鑫三芙、瑞昊</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76</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T6三角铁</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优质不锈钢</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金三惠、鑫三芙、瑞昊</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77</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木质沙蛋</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原木椿木制作，内部为金属砂料，外涂环保漆</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金三惠、鑫三芙、瑞昊</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78</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8音红木鱼</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整木掏空 附1根敲棒</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金三惠、鑫三芙、瑞昊</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79</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小号多音响筒</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优质实木</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金三惠、鑫三芙、瑞昊</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80</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21小棒铃</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红绒布粘合稳固，铃铛为铸铁</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金三惠、鑫三芙、瑞昊</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81</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枣木午板</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精选枣木</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金三惠、鑫三芙、瑞昊</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82</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红色打棒</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特级红木</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金三惠、鑫三芙、瑞昊</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83</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腰铃</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精致尼龙带，铃铛为铸铁</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金三惠、鑫三芙、瑞昊</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84</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串铃</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优质铁皮铃铛</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金三惠、鑫三芙、瑞昊</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85</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5铃摇铃</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纯天然实木把，附铃带</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金三惠、鑫三芙、瑞昊</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86</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7铃手铃</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纯天然实木把，附铃带</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金三惠、鑫三芙、瑞昊</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87</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铜锣</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优质响铜，手工打造</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金三惠、鑫三芙、瑞昊</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lastRenderedPageBreak/>
              <w:t>88</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小罗</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优质响铜，手工打造</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金三惠、鑫三芙、瑞昊</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89</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吊叉</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16”室内乐吊钹，附站立支架，不附镲槌，铸铜镲片，手工铸成，80%铜</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金三惠、鑫三芙、瑞昊</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90</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小指叉</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优质响铜，手工打造</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金三惠、鑫三芙、瑞昊</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91</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小棒钟</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优质响铜，手工打造，声音清脆响亮，延音长，实木棒</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金三惠、鑫三芙、瑞昊</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92</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小碰钟</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优质响铜，手工打造，声音清脆响亮，延音长</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金三惠、鑫三芙、瑞昊</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93</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卡巴撒</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木质 电镀串珠</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金三惠、鑫三芙、瑞昊</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94</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堂鼓</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优质水牛皮 手工打造 木质鼓身 配送木质鼓棒一副 背带一根</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金三惠、鑫三芙、瑞昊</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95</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25音铝板琴</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优质铝片，附黑长塑料打槌加粗不锈钢支架，环保材质，音质清脆精准</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金三惠、鑫三芙、瑞昊</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96</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手提八音铁板琴</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实木琴架，优质铁琴片</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金三惠、鑫三芙、瑞昊</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97</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动物打琴</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环保材质</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金三惠、鑫三芙、瑞昊</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98</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逆七音铁板琴</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铸铁制作</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金三惠、鑫三芙、瑞昊</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99</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单八音</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上层红木，下层优质原木</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金三惠、鑫三芙、瑞昊</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100</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彩色小八音</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木质底座音盒，钢制琴钉，琴片为铝板</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金三惠、鑫三芙、瑞昊</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101</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手提八音铝板琴</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实木琴架，优质铝琴片</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金三惠、鑫三芙、瑞昊</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102</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高档铝音块（17音）</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手提木箱，铝片厚度5mm，抛光打磨去锋边</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金三惠、鑫三芙、瑞昊</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103</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舞蹈专用地胶</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专业无划痕地胶 无异味，实用性强，防潮防滑，减震，环保材质</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金三惠、鑫三芙、瑞昊</w:t>
            </w:r>
          </w:p>
        </w:tc>
      </w:tr>
      <w:tr w:rsidR="004C31A4" w:rsidRPr="004C31A4" w:rsidTr="009F36FF">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widowControl w:val="0"/>
              <w:spacing w:line="240" w:lineRule="auto"/>
              <w:ind w:firstLineChars="0" w:firstLine="0"/>
              <w:jc w:val="right"/>
              <w:rPr>
                <w:rFonts w:ascii="宋体" w:eastAsia="宋体" w:hAnsi="宋体" w:cs="宋体"/>
                <w:color w:val="000000"/>
                <w:sz w:val="24"/>
                <w:szCs w:val="24"/>
              </w:rPr>
            </w:pPr>
            <w:r w:rsidRPr="004C31A4">
              <w:rPr>
                <w:rFonts w:ascii="Times New Roman" w:eastAsia="宋体" w:hAnsi="Times New Roman" w:cs="Times New Roman" w:hint="eastAsia"/>
                <w:color w:val="000000"/>
                <w:sz w:val="24"/>
                <w:szCs w:val="24"/>
              </w:rPr>
              <w:t>104</w:t>
            </w:r>
          </w:p>
        </w:tc>
        <w:tc>
          <w:tcPr>
            <w:tcW w:w="1419"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音乐六面体凳</w:t>
            </w:r>
          </w:p>
        </w:tc>
        <w:tc>
          <w:tcPr>
            <w:tcW w:w="5353"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板材:优质高密度板材，坚固结实  不锈钢螺丝固定，稳固耐用</w:t>
            </w:r>
          </w:p>
        </w:tc>
        <w:tc>
          <w:tcPr>
            <w:tcW w:w="1701" w:type="dxa"/>
            <w:tcBorders>
              <w:top w:val="single" w:sz="4" w:space="0" w:color="auto"/>
              <w:left w:val="single" w:sz="4" w:space="0" w:color="auto"/>
              <w:bottom w:val="single" w:sz="4" w:space="0" w:color="auto"/>
              <w:right w:val="single" w:sz="4" w:space="0" w:color="auto"/>
            </w:tcBorders>
            <w:vAlign w:val="center"/>
          </w:tcPr>
          <w:p w:rsidR="004C31A4" w:rsidRPr="004C31A4" w:rsidRDefault="004C31A4" w:rsidP="004C31A4">
            <w:pPr>
              <w:spacing w:line="240" w:lineRule="auto"/>
              <w:ind w:firstLineChars="0" w:firstLine="0"/>
              <w:jc w:val="center"/>
              <w:textAlignment w:val="bottom"/>
              <w:rPr>
                <w:rFonts w:ascii="宋体" w:eastAsia="宋体" w:hAnsi="宋体" w:cs="Times New Roman"/>
                <w:kern w:val="0"/>
                <w:sz w:val="24"/>
                <w:szCs w:val="24"/>
              </w:rPr>
            </w:pPr>
            <w:r w:rsidRPr="004C31A4">
              <w:rPr>
                <w:rFonts w:ascii="宋体" w:eastAsia="宋体" w:hAnsi="宋体" w:cs="Times New Roman" w:hint="eastAsia"/>
                <w:kern w:val="0"/>
                <w:sz w:val="24"/>
                <w:szCs w:val="24"/>
              </w:rPr>
              <w:t>金三惠、鑫三芙、瑞昊</w:t>
            </w:r>
          </w:p>
        </w:tc>
      </w:tr>
    </w:tbl>
    <w:p w:rsidR="004C31A4" w:rsidRPr="004C31A4" w:rsidRDefault="004C31A4" w:rsidP="004C31A4">
      <w:pPr>
        <w:widowControl w:val="0"/>
        <w:ind w:firstLineChars="0" w:firstLine="0"/>
        <w:jc w:val="left"/>
        <w:rPr>
          <w:rFonts w:ascii="Times New Roman" w:eastAsia="宋体" w:hAnsi="宋体" w:cs="Times New Roman" w:hint="eastAsia"/>
          <w:sz w:val="24"/>
          <w:szCs w:val="24"/>
        </w:rPr>
      </w:pPr>
      <w:r w:rsidRPr="004C31A4">
        <w:rPr>
          <w:rFonts w:ascii="宋体" w:eastAsia="宋体" w:hAnsi="宋体" w:cs="宋体" w:hint="eastAsia"/>
          <w:b/>
          <w:bCs/>
          <w:sz w:val="24"/>
          <w:szCs w:val="24"/>
          <w:shd w:val="clear" w:color="auto" w:fill="FFFFFF"/>
        </w:rPr>
        <w:t>注：</w:t>
      </w:r>
      <w:r w:rsidRPr="004C31A4">
        <w:rPr>
          <w:rFonts w:ascii="宋体" w:eastAsia="宋体" w:hAnsi="宋体" w:cs="Times New Roman" w:hint="eastAsia"/>
          <w:b/>
          <w:bCs/>
          <w:sz w:val="24"/>
          <w:szCs w:val="24"/>
        </w:rPr>
        <w:t>(标</w:t>
      </w:r>
      <w:r w:rsidRPr="004C31A4">
        <w:rPr>
          <w:rFonts w:ascii="宋体" w:eastAsia="宋体" w:hAnsi="宋体" w:cs="Times New Roman"/>
          <w:b/>
          <w:bCs/>
          <w:sz w:val="24"/>
          <w:szCs w:val="24"/>
        </w:rPr>
        <w:t>注</w:t>
      </w:r>
      <w:r w:rsidRPr="004C31A4">
        <w:rPr>
          <w:rFonts w:ascii="宋体" w:eastAsia="宋体" w:hAnsi="宋体" w:cs="Times New Roman" w:hint="eastAsia"/>
          <w:b/>
          <w:bCs/>
          <w:sz w:val="24"/>
          <w:szCs w:val="24"/>
        </w:rPr>
        <w:t>“</w:t>
      </w:r>
      <w:r w:rsidRPr="004C31A4">
        <w:rPr>
          <w:rFonts w:ascii="宋体" w:eastAsia="宋体" w:hAnsi="宋体" w:cs="Times New Roman"/>
          <w:b/>
          <w:bCs/>
          <w:sz w:val="24"/>
          <w:szCs w:val="24"/>
        </w:rPr>
        <w:t>★”形符号的</w:t>
      </w:r>
      <w:r w:rsidRPr="004C31A4">
        <w:rPr>
          <w:rFonts w:ascii="宋体" w:eastAsia="宋体" w:hAnsi="宋体" w:cs="Times New Roman" w:hint="eastAsia"/>
          <w:b/>
          <w:bCs/>
          <w:sz w:val="24"/>
          <w:szCs w:val="24"/>
        </w:rPr>
        <w:t>为</w:t>
      </w:r>
      <w:r w:rsidRPr="004C31A4">
        <w:rPr>
          <w:rFonts w:ascii="宋体" w:eastAsia="宋体" w:hAnsi="宋体" w:cs="Times New Roman"/>
          <w:b/>
          <w:bCs/>
          <w:sz w:val="24"/>
          <w:szCs w:val="24"/>
        </w:rPr>
        <w:t>关键技术要求，对这些关键技术要求</w:t>
      </w:r>
      <w:r w:rsidRPr="004C31A4">
        <w:rPr>
          <w:rFonts w:ascii="宋体" w:eastAsia="宋体" w:hAnsi="宋体" w:cs="Times New Roman" w:hint="eastAsia"/>
          <w:b/>
          <w:bCs/>
          <w:sz w:val="24"/>
          <w:szCs w:val="24"/>
        </w:rPr>
        <w:t>的</w:t>
      </w:r>
      <w:r w:rsidRPr="004C31A4">
        <w:rPr>
          <w:rFonts w:ascii="宋体" w:eastAsia="宋体" w:hAnsi="宋体" w:cs="Times New Roman"/>
          <w:b/>
          <w:bCs/>
          <w:sz w:val="24"/>
          <w:szCs w:val="24"/>
        </w:rPr>
        <w:t>任何一项偏离都</w:t>
      </w:r>
      <w:r w:rsidRPr="004C31A4">
        <w:rPr>
          <w:rFonts w:ascii="宋体" w:eastAsia="宋体" w:hAnsi="宋体" w:cs="Times New Roman" w:hint="eastAsia"/>
          <w:b/>
          <w:bCs/>
          <w:sz w:val="24"/>
          <w:szCs w:val="24"/>
        </w:rPr>
        <w:t>将</w:t>
      </w:r>
      <w:r w:rsidRPr="004C31A4">
        <w:rPr>
          <w:rFonts w:ascii="宋体" w:eastAsia="宋体" w:hAnsi="宋体" w:cs="Times New Roman"/>
          <w:b/>
          <w:bCs/>
          <w:sz w:val="24"/>
          <w:szCs w:val="24"/>
        </w:rPr>
        <w:t>导致</w:t>
      </w:r>
      <w:r w:rsidRPr="004C31A4">
        <w:rPr>
          <w:rFonts w:ascii="宋体" w:eastAsia="宋体" w:hAnsi="宋体" w:cs="Times New Roman" w:hint="eastAsia"/>
          <w:b/>
          <w:bCs/>
          <w:sz w:val="24"/>
          <w:szCs w:val="24"/>
        </w:rPr>
        <w:t>废</w:t>
      </w:r>
      <w:r w:rsidRPr="004C31A4">
        <w:rPr>
          <w:rFonts w:ascii="宋体" w:eastAsia="宋体" w:hAnsi="宋体" w:cs="Times New Roman"/>
          <w:b/>
          <w:bCs/>
          <w:sz w:val="24"/>
          <w:szCs w:val="24"/>
        </w:rPr>
        <w:t>标。)</w:t>
      </w:r>
    </w:p>
    <w:p w:rsidR="004C31A4" w:rsidRPr="004C31A4" w:rsidRDefault="004C31A4" w:rsidP="004C31A4">
      <w:pPr>
        <w:keepNext/>
        <w:keepLines/>
        <w:widowControl w:val="0"/>
        <w:spacing w:before="200" w:after="200"/>
        <w:ind w:firstLineChars="0" w:firstLine="0"/>
        <w:jc w:val="left"/>
        <w:outlineLvl w:val="1"/>
        <w:rPr>
          <w:rFonts w:ascii="宋体" w:eastAsia="宋体" w:hAnsi="宋体" w:cs="Times New Roman" w:hint="eastAsia"/>
          <w:b/>
          <w:kern w:val="0"/>
          <w:sz w:val="28"/>
          <w:szCs w:val="28"/>
          <w:lang w:val="x-none"/>
        </w:rPr>
      </w:pPr>
      <w:bookmarkStart w:id="10" w:name="_Toc461464671"/>
      <w:r w:rsidRPr="004C31A4">
        <w:rPr>
          <w:rFonts w:ascii="宋体" w:eastAsia="宋体" w:hAnsi="宋体" w:cs="Times New Roman" w:hint="eastAsia"/>
          <w:b/>
          <w:kern w:val="0"/>
          <w:sz w:val="28"/>
          <w:szCs w:val="28"/>
          <w:lang w:val="x-none"/>
        </w:rPr>
        <w:lastRenderedPageBreak/>
        <w:t>乐器柜设计图</w:t>
      </w:r>
    </w:p>
    <w:p w:rsidR="004C31A4" w:rsidRPr="004C31A4" w:rsidRDefault="004C31A4" w:rsidP="004C31A4">
      <w:pPr>
        <w:keepNext/>
        <w:keepLines/>
        <w:widowControl w:val="0"/>
        <w:spacing w:before="200" w:after="200"/>
        <w:ind w:firstLineChars="0" w:firstLine="0"/>
        <w:jc w:val="left"/>
        <w:outlineLvl w:val="1"/>
        <w:rPr>
          <w:rFonts w:ascii="宋体" w:eastAsia="宋体" w:hAnsi="宋体" w:cs="Times New Roman" w:hint="eastAsia"/>
          <w:b/>
          <w:kern w:val="0"/>
          <w:sz w:val="28"/>
          <w:szCs w:val="28"/>
          <w:lang w:val="x-none"/>
        </w:rPr>
      </w:pPr>
      <w:r w:rsidRPr="004C31A4">
        <w:rPr>
          <w:rFonts w:ascii="宋体" w:eastAsia="宋体" w:hAnsi="宋体" w:cs="Times New Roman"/>
          <w:b/>
          <w:noProof/>
          <w:kern w:val="0"/>
          <w:sz w:val="28"/>
          <w:szCs w:val="28"/>
          <w:lang w:val="x-none" w:eastAsia="x-none"/>
        </w:rPr>
        <w:drawing>
          <wp:inline distT="0" distB="0" distL="0" distR="0">
            <wp:extent cx="5286375" cy="2705100"/>
            <wp:effectExtent l="0" t="0" r="9525" b="0"/>
            <wp:docPr id="2" name="图片 2" descr="333069383949975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330693839499757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86375" cy="2705100"/>
                    </a:xfrm>
                    <a:prstGeom prst="rect">
                      <a:avLst/>
                    </a:prstGeom>
                    <a:noFill/>
                    <a:ln>
                      <a:noFill/>
                    </a:ln>
                  </pic:spPr>
                </pic:pic>
              </a:graphicData>
            </a:graphic>
          </wp:inline>
        </w:drawing>
      </w:r>
    </w:p>
    <w:p w:rsidR="004C31A4" w:rsidRPr="004C31A4" w:rsidRDefault="004C31A4" w:rsidP="004C31A4">
      <w:pPr>
        <w:keepNext/>
        <w:keepLines/>
        <w:widowControl w:val="0"/>
        <w:spacing w:before="200" w:after="200"/>
        <w:ind w:firstLineChars="0" w:firstLine="0"/>
        <w:jc w:val="left"/>
        <w:outlineLvl w:val="1"/>
        <w:rPr>
          <w:rFonts w:ascii="宋体" w:eastAsia="宋体" w:hAnsi="宋体" w:cs="Times New Roman" w:hint="eastAsia"/>
          <w:b/>
          <w:kern w:val="0"/>
          <w:sz w:val="28"/>
          <w:szCs w:val="28"/>
          <w:lang w:val="x-none"/>
        </w:rPr>
      </w:pPr>
      <w:r w:rsidRPr="004C31A4">
        <w:rPr>
          <w:rFonts w:ascii="宋体" w:eastAsia="宋体" w:hAnsi="宋体" w:cs="Times New Roman"/>
          <w:b/>
          <w:noProof/>
          <w:kern w:val="0"/>
          <w:sz w:val="28"/>
          <w:szCs w:val="28"/>
          <w:lang w:val="x-none" w:eastAsia="x-none"/>
        </w:rPr>
        <w:drawing>
          <wp:inline distT="0" distB="0" distL="0" distR="0">
            <wp:extent cx="5372100" cy="2667000"/>
            <wp:effectExtent l="0" t="0" r="0" b="0"/>
            <wp:docPr id="1" name="图片 1" descr="800749177517557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0074917751755725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72100" cy="2667000"/>
                    </a:xfrm>
                    <a:prstGeom prst="rect">
                      <a:avLst/>
                    </a:prstGeom>
                    <a:noFill/>
                    <a:ln>
                      <a:noFill/>
                    </a:ln>
                  </pic:spPr>
                </pic:pic>
              </a:graphicData>
            </a:graphic>
          </wp:inline>
        </w:drawing>
      </w:r>
      <w:r w:rsidRPr="004C31A4">
        <w:rPr>
          <w:rFonts w:ascii="宋体" w:eastAsia="宋体" w:hAnsi="宋体" w:cs="Times New Roman"/>
          <w:b/>
          <w:kern w:val="0"/>
          <w:sz w:val="28"/>
          <w:szCs w:val="28"/>
          <w:lang w:val="x-none" w:eastAsia="x-none"/>
        </w:rPr>
        <w:br w:type="page"/>
      </w:r>
      <w:r w:rsidRPr="004C31A4">
        <w:rPr>
          <w:rFonts w:ascii="宋体" w:eastAsia="宋体" w:hAnsi="宋体" w:cs="Times New Roman" w:hint="eastAsia"/>
          <w:b/>
          <w:kern w:val="0"/>
          <w:sz w:val="28"/>
          <w:szCs w:val="28"/>
          <w:lang w:val="x-none" w:eastAsia="x-none"/>
        </w:rPr>
        <w:lastRenderedPageBreak/>
        <w:t>二、报价要求</w:t>
      </w:r>
      <w:bookmarkEnd w:id="10"/>
    </w:p>
    <w:p w:rsidR="004C31A4" w:rsidRPr="004C31A4" w:rsidRDefault="004C31A4" w:rsidP="004C31A4">
      <w:pPr>
        <w:widowControl w:val="0"/>
        <w:ind w:firstLine="480"/>
        <w:rPr>
          <w:rFonts w:ascii="宋体" w:eastAsia="宋体" w:hAnsi="宋体" w:cs="Times New Roman"/>
          <w:sz w:val="24"/>
          <w:szCs w:val="24"/>
        </w:rPr>
      </w:pPr>
      <w:r w:rsidRPr="004C31A4">
        <w:rPr>
          <w:rFonts w:ascii="宋体" w:eastAsia="宋体" w:hAnsi="宋体" w:cs="Times New Roman" w:hint="eastAsia"/>
          <w:sz w:val="24"/>
          <w:szCs w:val="24"/>
        </w:rPr>
        <w:t>对于本招标文件未列明，而投标供应商认为必需的费用也需列入投标总报价。在合同实施时，采购人将不予支付中标供应商没有列入的项目费用，并认为此项目的费用已包括在投标总报价中。</w:t>
      </w:r>
    </w:p>
    <w:p w:rsidR="004C31A4" w:rsidRPr="004C31A4" w:rsidRDefault="004C31A4" w:rsidP="004C31A4">
      <w:pPr>
        <w:widowControl w:val="0"/>
        <w:ind w:firstLineChars="0" w:firstLine="0"/>
        <w:rPr>
          <w:rFonts w:ascii="宋体" w:eastAsia="宋体" w:hAnsi="宋体" w:cs="Times New Roman" w:hint="eastAsia"/>
          <w:b/>
          <w:bCs/>
          <w:sz w:val="24"/>
          <w:szCs w:val="24"/>
        </w:rPr>
      </w:pPr>
    </w:p>
    <w:p w:rsidR="004C31A4" w:rsidRPr="004C31A4" w:rsidRDefault="004C31A4" w:rsidP="004C31A4">
      <w:pPr>
        <w:keepNext/>
        <w:keepLines/>
        <w:widowControl w:val="0"/>
        <w:spacing w:before="340" w:after="330"/>
        <w:ind w:left="645" w:firstLineChars="0" w:firstLine="0"/>
        <w:jc w:val="center"/>
        <w:outlineLvl w:val="0"/>
        <w:rPr>
          <w:rFonts w:ascii="仿宋_GB2312" w:eastAsia="仿宋_GB2312" w:hAnsi="Calibri" w:cs="Times New Roman" w:hint="eastAsia"/>
          <w:sz w:val="30"/>
          <w:szCs w:val="30"/>
        </w:rPr>
      </w:pPr>
      <w:r w:rsidRPr="004C31A4">
        <w:rPr>
          <w:rFonts w:ascii="宋体" w:eastAsia="宋体" w:hAnsi="宋体" w:cs="Times New Roman" w:hint="eastAsia"/>
          <w:b/>
          <w:kern w:val="44"/>
          <w:sz w:val="44"/>
          <w:szCs w:val="20"/>
          <w:lang w:val="x-none" w:eastAsia="x-none"/>
        </w:rPr>
        <w:br w:type="page"/>
      </w:r>
    </w:p>
    <w:p w:rsidR="004E7238" w:rsidRPr="00386F52" w:rsidRDefault="004E7238" w:rsidP="004C31A4">
      <w:pPr>
        <w:shd w:val="clear" w:color="auto" w:fill="FFFFFF"/>
        <w:spacing w:line="270" w:lineRule="atLeast"/>
        <w:ind w:rightChars="336" w:right="1075" w:firstLineChars="71" w:firstLine="199"/>
        <w:rPr>
          <w:rFonts w:ascii="仿宋" w:hAnsi="仿宋" w:cs="宋体" w:hint="eastAsia"/>
          <w:color w:val="666666"/>
          <w:kern w:val="0"/>
          <w:sz w:val="28"/>
          <w:szCs w:val="28"/>
        </w:rPr>
      </w:pPr>
    </w:p>
    <w:sectPr w:rsidR="004E7238" w:rsidRPr="00386F52">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5490" w:rsidRDefault="00445490" w:rsidP="00743878">
      <w:pPr>
        <w:spacing w:line="240" w:lineRule="auto"/>
        <w:ind w:firstLine="640"/>
      </w:pPr>
      <w:r>
        <w:separator/>
      </w:r>
    </w:p>
  </w:endnote>
  <w:endnote w:type="continuationSeparator" w:id="0">
    <w:p w:rsidR="00445490" w:rsidRDefault="00445490" w:rsidP="00743878">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
    <w:altName w:val="Tahoma"/>
    <w:charset w:val="00"/>
    <w:family w:val="roman"/>
    <w:pitch w:val="default"/>
    <w:sig w:usb0="00000000"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 w:name="Arial Black">
    <w:panose1 w:val="020B0A04020102020204"/>
    <w:charset w:val="00"/>
    <w:family w:val="swiss"/>
    <w:pitch w:val="variable"/>
    <w:sig w:usb0="A00002AF" w:usb1="400078FB" w:usb2="00000000" w:usb3="00000000" w:csb0="0000009F" w:csb1="00000000"/>
  </w:font>
  <w:font w:name="长城仿宋">
    <w:altName w:val="宋体"/>
    <w:charset w:val="00"/>
    <w:family w:val="moder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Futura Bk">
    <w:altName w:val="Times New Roman"/>
    <w:charset w:val="00"/>
    <w:family w:val="auto"/>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3878" w:rsidRDefault="00743878">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3878" w:rsidRDefault="00743878">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3878" w:rsidRDefault="00743878">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5490" w:rsidRDefault="00445490" w:rsidP="00743878">
      <w:pPr>
        <w:spacing w:line="240" w:lineRule="auto"/>
        <w:ind w:firstLine="640"/>
      </w:pPr>
      <w:r>
        <w:separator/>
      </w:r>
    </w:p>
  </w:footnote>
  <w:footnote w:type="continuationSeparator" w:id="0">
    <w:p w:rsidR="00445490" w:rsidRDefault="00445490" w:rsidP="00743878">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3878" w:rsidRDefault="00743878">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3878" w:rsidRDefault="00743878">
    <w:pPr>
      <w:pStyle w:val="a4"/>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3878" w:rsidRDefault="00743878">
    <w:pPr>
      <w:pStyle w:val="a4"/>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singleLevel"/>
    <w:tmpl w:val="00000009"/>
    <w:lvl w:ilvl="0">
      <w:start w:val="1"/>
      <w:numFmt w:val="bullet"/>
      <w:lvlText w:val=""/>
      <w:lvlJc w:val="left"/>
      <w:pPr>
        <w:tabs>
          <w:tab w:val="num" w:pos="1200"/>
        </w:tabs>
        <w:ind w:left="1200" w:hanging="360"/>
      </w:pPr>
      <w:rPr>
        <w:rFonts w:ascii="Wingdings" w:hAnsi="Wingdings" w:hint="default"/>
      </w:rPr>
    </w:lvl>
  </w:abstractNum>
  <w:abstractNum w:abstractNumId="1" w15:restartNumberingAfterBreak="0">
    <w:nsid w:val="0000000B"/>
    <w:multiLevelType w:val="singleLevel"/>
    <w:tmpl w:val="0000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000000C"/>
    <w:multiLevelType w:val="singleLevel"/>
    <w:tmpl w:val="0000000C"/>
    <w:lvl w:ilvl="0">
      <w:start w:val="1"/>
      <w:numFmt w:val="bullet"/>
      <w:lvlText w:val=""/>
      <w:lvlJc w:val="left"/>
      <w:pPr>
        <w:tabs>
          <w:tab w:val="num" w:pos="780"/>
        </w:tabs>
        <w:ind w:left="780" w:hanging="360"/>
      </w:pPr>
      <w:rPr>
        <w:rFonts w:ascii="Wingdings" w:hAnsi="Wingdings" w:hint="default"/>
      </w:rPr>
    </w:lvl>
  </w:abstractNum>
  <w:abstractNum w:abstractNumId="3" w15:restartNumberingAfterBreak="0">
    <w:nsid w:val="00000035"/>
    <w:multiLevelType w:val="multilevel"/>
    <w:tmpl w:val="00000035"/>
    <w:lvl w:ilvl="0">
      <w:start w:val="1"/>
      <w:numFmt w:val="decimal"/>
      <w:lvlText w:val="%1、"/>
      <w:lvlJc w:val="left"/>
      <w:pPr>
        <w:tabs>
          <w:tab w:val="num" w:pos="1305"/>
        </w:tabs>
        <w:ind w:left="1305" w:hanging="360"/>
      </w:pPr>
      <w:rPr>
        <w:rFonts w:cs="Times New Roman" w:hint="default"/>
      </w:rPr>
    </w:lvl>
    <w:lvl w:ilvl="1">
      <w:start w:val="1"/>
      <w:numFmt w:val="japaneseCounting"/>
      <w:lvlText w:val="%2、"/>
      <w:lvlJc w:val="left"/>
      <w:pPr>
        <w:tabs>
          <w:tab w:val="num" w:pos="1305"/>
        </w:tabs>
        <w:ind w:left="1305" w:hanging="465"/>
      </w:pPr>
      <w:rPr>
        <w:rFonts w:cs="黑体" w:hint="default"/>
      </w:rPr>
    </w:lvl>
    <w:lvl w:ilvl="2">
      <w:start w:val="1"/>
      <w:numFmt w:val="decimal"/>
      <w:lvlText w:val="%3)"/>
      <w:lvlJc w:val="left"/>
      <w:pPr>
        <w:tabs>
          <w:tab w:val="num" w:pos="1500"/>
        </w:tabs>
        <w:ind w:left="1500" w:hanging="240"/>
      </w:pPr>
      <w:rPr>
        <w:rFonts w:cs="Times New Roman" w:hint="default"/>
      </w:rPr>
    </w:lvl>
    <w:lvl w:ilvl="3">
      <w:start w:val="1"/>
      <w:numFmt w:val="decimal"/>
      <w:lvlText w:val="%4）"/>
      <w:lvlJc w:val="left"/>
      <w:pPr>
        <w:tabs>
          <w:tab w:val="num" w:pos="2040"/>
        </w:tabs>
        <w:ind w:left="2040" w:hanging="360"/>
      </w:pPr>
      <w:rPr>
        <w:rFonts w:cs="Times New Roman" w:hint="default"/>
      </w:rPr>
    </w:lvl>
    <w:lvl w:ilvl="4">
      <w:start w:val="1"/>
      <w:numFmt w:val="lowerLetter"/>
      <w:lvlText w:val="%5)"/>
      <w:lvlJc w:val="left"/>
      <w:pPr>
        <w:tabs>
          <w:tab w:val="num" w:pos="2520"/>
        </w:tabs>
        <w:ind w:left="2520" w:hanging="420"/>
      </w:pPr>
      <w:rPr>
        <w:rFonts w:cs="Times New Roman"/>
      </w:rPr>
    </w:lvl>
    <w:lvl w:ilvl="5">
      <w:start w:val="1"/>
      <w:numFmt w:val="lowerRoman"/>
      <w:lvlText w:val="%6."/>
      <w:lvlJc w:val="right"/>
      <w:pPr>
        <w:tabs>
          <w:tab w:val="num" w:pos="2940"/>
        </w:tabs>
        <w:ind w:left="2940" w:hanging="420"/>
      </w:pPr>
      <w:rPr>
        <w:rFonts w:cs="Times New Roman"/>
      </w:rPr>
    </w:lvl>
    <w:lvl w:ilvl="6">
      <w:start w:val="1"/>
      <w:numFmt w:val="decimal"/>
      <w:lvlText w:val="%7."/>
      <w:lvlJc w:val="left"/>
      <w:pPr>
        <w:tabs>
          <w:tab w:val="num" w:pos="3360"/>
        </w:tabs>
        <w:ind w:left="3360" w:hanging="420"/>
      </w:pPr>
      <w:rPr>
        <w:rFonts w:cs="Times New Roman"/>
      </w:rPr>
    </w:lvl>
    <w:lvl w:ilvl="7">
      <w:start w:val="1"/>
      <w:numFmt w:val="lowerLetter"/>
      <w:lvlText w:val="%8)"/>
      <w:lvlJc w:val="left"/>
      <w:pPr>
        <w:tabs>
          <w:tab w:val="num" w:pos="3780"/>
        </w:tabs>
        <w:ind w:left="3780" w:hanging="420"/>
      </w:pPr>
      <w:rPr>
        <w:rFonts w:cs="Times New Roman"/>
      </w:rPr>
    </w:lvl>
    <w:lvl w:ilvl="8">
      <w:start w:val="1"/>
      <w:numFmt w:val="lowerRoman"/>
      <w:lvlText w:val="%9."/>
      <w:lvlJc w:val="right"/>
      <w:pPr>
        <w:tabs>
          <w:tab w:val="num" w:pos="4200"/>
        </w:tabs>
        <w:ind w:left="4200" w:hanging="420"/>
      </w:pPr>
      <w:rPr>
        <w:rFonts w:cs="Times New Roman"/>
      </w:rPr>
    </w:lvl>
  </w:abstractNum>
  <w:abstractNum w:abstractNumId="4" w15:restartNumberingAfterBreak="0">
    <w:nsid w:val="00000036"/>
    <w:multiLevelType w:val="multilevel"/>
    <w:tmpl w:val="00000036"/>
    <w:lvl w:ilvl="0">
      <w:start w:val="1"/>
      <w:numFmt w:val="bullet"/>
      <w:lvlText w:val=""/>
      <w:lvlJc w:val="left"/>
      <w:pPr>
        <w:tabs>
          <w:tab w:val="num" w:pos="902"/>
        </w:tabs>
        <w:ind w:left="902" w:hanging="482"/>
      </w:pPr>
      <w:rPr>
        <w:rFonts w:ascii="Wingdings" w:hAnsi="Wingdings" w:hint="default"/>
      </w:rPr>
    </w:lvl>
    <w:lvl w:ilvl="1">
      <w:start w:val="1"/>
      <w:numFmt w:val="bullet"/>
      <w:lvlText w:val=""/>
      <w:lvlJc w:val="left"/>
      <w:pPr>
        <w:ind w:left="1742" w:hanging="420"/>
      </w:pPr>
      <w:rPr>
        <w:rFonts w:ascii="Wingdings" w:hAnsi="Wingdings" w:hint="default"/>
      </w:rPr>
    </w:lvl>
    <w:lvl w:ilvl="2">
      <w:start w:val="1"/>
      <w:numFmt w:val="bullet"/>
      <w:lvlText w:val=""/>
      <w:lvlJc w:val="left"/>
      <w:pPr>
        <w:ind w:left="2162" w:hanging="420"/>
      </w:pPr>
      <w:rPr>
        <w:rFonts w:ascii="Wingdings" w:hAnsi="Wingdings" w:hint="default"/>
      </w:rPr>
    </w:lvl>
    <w:lvl w:ilvl="3">
      <w:start w:val="1"/>
      <w:numFmt w:val="bullet"/>
      <w:lvlText w:val=""/>
      <w:lvlJc w:val="left"/>
      <w:pPr>
        <w:ind w:left="2582" w:hanging="420"/>
      </w:pPr>
      <w:rPr>
        <w:rFonts w:ascii="Wingdings" w:hAnsi="Wingdings" w:hint="default"/>
      </w:rPr>
    </w:lvl>
    <w:lvl w:ilvl="4">
      <w:start w:val="1"/>
      <w:numFmt w:val="bullet"/>
      <w:lvlText w:val=""/>
      <w:lvlJc w:val="left"/>
      <w:pPr>
        <w:ind w:left="3002" w:hanging="420"/>
      </w:pPr>
      <w:rPr>
        <w:rFonts w:ascii="Wingdings" w:hAnsi="Wingdings" w:hint="default"/>
      </w:rPr>
    </w:lvl>
    <w:lvl w:ilvl="5">
      <w:start w:val="1"/>
      <w:numFmt w:val="bullet"/>
      <w:lvlText w:val=""/>
      <w:lvlJc w:val="left"/>
      <w:pPr>
        <w:ind w:left="3422" w:hanging="420"/>
      </w:pPr>
      <w:rPr>
        <w:rFonts w:ascii="Wingdings" w:hAnsi="Wingdings" w:hint="default"/>
      </w:rPr>
    </w:lvl>
    <w:lvl w:ilvl="6">
      <w:start w:val="1"/>
      <w:numFmt w:val="bullet"/>
      <w:lvlText w:val=""/>
      <w:lvlJc w:val="left"/>
      <w:pPr>
        <w:ind w:left="3842" w:hanging="420"/>
      </w:pPr>
      <w:rPr>
        <w:rFonts w:ascii="Wingdings" w:hAnsi="Wingdings" w:hint="default"/>
      </w:rPr>
    </w:lvl>
    <w:lvl w:ilvl="7">
      <w:start w:val="1"/>
      <w:numFmt w:val="bullet"/>
      <w:lvlText w:val=""/>
      <w:lvlJc w:val="left"/>
      <w:pPr>
        <w:ind w:left="4262" w:hanging="420"/>
      </w:pPr>
      <w:rPr>
        <w:rFonts w:ascii="Wingdings" w:hAnsi="Wingdings" w:hint="default"/>
      </w:rPr>
    </w:lvl>
    <w:lvl w:ilvl="8">
      <w:start w:val="1"/>
      <w:numFmt w:val="bullet"/>
      <w:lvlText w:val=""/>
      <w:lvlJc w:val="left"/>
      <w:pPr>
        <w:ind w:left="4682" w:hanging="420"/>
      </w:pPr>
      <w:rPr>
        <w:rFonts w:ascii="Wingdings" w:hAnsi="Wingdings" w:hint="default"/>
      </w:rPr>
    </w:lvl>
  </w:abstractNum>
  <w:abstractNum w:abstractNumId="5" w15:restartNumberingAfterBreak="0">
    <w:nsid w:val="10124004"/>
    <w:multiLevelType w:val="multilevel"/>
    <w:tmpl w:val="10124004"/>
    <w:lvl w:ilvl="0">
      <w:start w:val="1"/>
      <w:numFmt w:val="decimal"/>
      <w:lvlText w:val="%1."/>
      <w:lvlJc w:val="left"/>
      <w:pPr>
        <w:ind w:left="425" w:hanging="425"/>
      </w:pPr>
      <w:rPr>
        <w:rFonts w:cs="Times New Roman" w:hint="default"/>
      </w:rPr>
    </w:lvl>
    <w:lvl w:ilvl="1">
      <w:start w:val="1"/>
      <w:numFmt w:val="decimal"/>
      <w:lvlText w:val="%1.%2."/>
      <w:lvlJc w:val="left"/>
      <w:pPr>
        <w:ind w:left="567" w:hanging="567"/>
      </w:pPr>
      <w:rPr>
        <w:rFonts w:cs="Times New Roman" w:hint="default"/>
      </w:rPr>
    </w:lvl>
    <w:lvl w:ilvl="2">
      <w:start w:val="1"/>
      <w:numFmt w:val="decimal"/>
      <w:lvlText w:val="%1.%2.%3."/>
      <w:lvlJc w:val="left"/>
      <w:pPr>
        <w:ind w:left="709" w:hanging="709"/>
      </w:pPr>
      <w:rPr>
        <w:rFonts w:cs="Times New Roman" w:hint="default"/>
      </w:rPr>
    </w:lvl>
    <w:lvl w:ilvl="3">
      <w:start w:val="1"/>
      <w:numFmt w:val="decimal"/>
      <w:lvlText w:val="%1.%2.%3.%4."/>
      <w:lvlJc w:val="left"/>
      <w:pPr>
        <w:ind w:left="851" w:hanging="851"/>
      </w:pPr>
      <w:rPr>
        <w:rFonts w:cs="Times New Roman" w:hint="default"/>
      </w:rPr>
    </w:lvl>
    <w:lvl w:ilvl="4">
      <w:start w:val="1"/>
      <w:numFmt w:val="decimal"/>
      <w:lvlText w:val="%1.%2.%3.%4.%5."/>
      <w:lvlJc w:val="left"/>
      <w:pPr>
        <w:ind w:left="992" w:hanging="992"/>
      </w:pPr>
      <w:rPr>
        <w:rFonts w:cs="Times New Roman" w:hint="default"/>
      </w:rPr>
    </w:lvl>
    <w:lvl w:ilvl="5">
      <w:start w:val="1"/>
      <w:numFmt w:val="decimal"/>
      <w:lvlText w:val="%1.%2.%3.%4.%5.%6."/>
      <w:lvlJc w:val="left"/>
      <w:pPr>
        <w:ind w:left="1134" w:hanging="1134"/>
      </w:pPr>
      <w:rPr>
        <w:rFonts w:cs="Times New Roman" w:hint="default"/>
      </w:rPr>
    </w:lvl>
    <w:lvl w:ilvl="6">
      <w:start w:val="1"/>
      <w:numFmt w:val="decimal"/>
      <w:lvlText w:val="%1.%2.%3.%4.%5.%6.%7."/>
      <w:lvlJc w:val="left"/>
      <w:pPr>
        <w:ind w:left="1276" w:hanging="1276"/>
      </w:pPr>
      <w:rPr>
        <w:rFonts w:cs="Times New Roman" w:hint="default"/>
      </w:rPr>
    </w:lvl>
    <w:lvl w:ilvl="7">
      <w:start w:val="1"/>
      <w:numFmt w:val="decimal"/>
      <w:lvlText w:val="%1.%2.%3.%4.%5.%6.%7.%8."/>
      <w:lvlJc w:val="left"/>
      <w:pPr>
        <w:ind w:left="1418" w:hanging="1418"/>
      </w:pPr>
      <w:rPr>
        <w:rFonts w:cs="Times New Roman" w:hint="default"/>
      </w:rPr>
    </w:lvl>
    <w:lvl w:ilvl="8">
      <w:start w:val="1"/>
      <w:numFmt w:val="decimal"/>
      <w:lvlText w:val="%1.%2.%3.%4.%5.%6.%7.%8.%9."/>
      <w:lvlJc w:val="left"/>
      <w:pPr>
        <w:ind w:left="1559" w:hanging="1559"/>
      </w:pPr>
      <w:rPr>
        <w:rFonts w:cs="Times New Roman" w:hint="default"/>
      </w:rPr>
    </w:lvl>
  </w:abstractNum>
  <w:abstractNum w:abstractNumId="6" w15:restartNumberingAfterBreak="0">
    <w:nsid w:val="44BB0228"/>
    <w:multiLevelType w:val="multilevel"/>
    <w:tmpl w:val="44BB0228"/>
    <w:lvl w:ilvl="0">
      <w:start w:val="1"/>
      <w:numFmt w:val="decimal"/>
      <w:lvlText w:val="%1、"/>
      <w:lvlJc w:val="left"/>
      <w:pPr>
        <w:ind w:left="1320" w:hanging="72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7" w15:restartNumberingAfterBreak="0">
    <w:nsid w:val="49254613"/>
    <w:multiLevelType w:val="multilevel"/>
    <w:tmpl w:val="49254613"/>
    <w:lvl w:ilvl="0">
      <w:start w:val="1"/>
      <w:numFmt w:val="chineseCountingThousand"/>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3"/>
  </w:num>
  <w:num w:numId="2">
    <w:abstractNumId w:val="4"/>
  </w:num>
  <w:num w:numId="3">
    <w:abstractNumId w:val="0"/>
  </w:num>
  <w:num w:numId="4">
    <w:abstractNumId w:val="1"/>
  </w:num>
  <w:num w:numId="5">
    <w:abstractNumId w:val="2"/>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F52"/>
    <w:rsid w:val="000E473C"/>
    <w:rsid w:val="00386F52"/>
    <w:rsid w:val="00445490"/>
    <w:rsid w:val="004C286F"/>
    <w:rsid w:val="004C31A4"/>
    <w:rsid w:val="004E7238"/>
    <w:rsid w:val="00743878"/>
    <w:rsid w:val="00906CD2"/>
    <w:rsid w:val="00AC78CA"/>
    <w:rsid w:val="00FB2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1F0B64"/>
  <w15:chartTrackingRefBased/>
  <w15:docId w15:val="{1CDC0C4E-BEF7-4FB7-8F9E-0CAEAE735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仿宋" w:hAnsiTheme="minorHAnsi" w:cstheme="minorBidi"/>
        <w:kern w:val="2"/>
        <w:sz w:val="32"/>
        <w:szCs w:val="22"/>
        <w:lang w:val="en-US" w:eastAsia="zh-CN" w:bidi="ar-SA"/>
      </w:rPr>
    </w:rPrDefault>
    <w:pPrDefault>
      <w:pPr>
        <w:spacing w:line="360" w:lineRule="auto"/>
        <w:ind w:firstLineChars="200" w:firstLine="2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qFormat="1"/>
    <w:lsdException w:name="toc 5" w:semiHidden="1" w:uiPriority="0" w:unhideWhenUsed="1" w:qFormat="1"/>
    <w:lsdException w:name="toc 6" w:semiHidden="1" w:uiPriority="0" w:unhideWhenUsed="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qFormat/>
    <w:rsid w:val="00386F52"/>
    <w:pPr>
      <w:spacing w:before="100" w:beforeAutospacing="1" w:after="100" w:afterAutospacing="1" w:line="240" w:lineRule="auto"/>
      <w:ind w:firstLineChars="0" w:firstLine="0"/>
      <w:jc w:val="left"/>
      <w:outlineLvl w:val="0"/>
    </w:pPr>
    <w:rPr>
      <w:rFonts w:ascii="宋体" w:eastAsia="宋体" w:hAnsi="宋体" w:cs="宋体"/>
      <w:b/>
      <w:bCs/>
      <w:kern w:val="36"/>
      <w:sz w:val="48"/>
      <w:szCs w:val="48"/>
    </w:rPr>
  </w:style>
  <w:style w:type="paragraph" w:styleId="2">
    <w:name w:val="heading 2"/>
    <w:basedOn w:val="a"/>
    <w:next w:val="a"/>
    <w:link w:val="20"/>
    <w:unhideWhenUsed/>
    <w:qFormat/>
    <w:rsid w:val="004C31A4"/>
    <w:pPr>
      <w:keepNext/>
      <w:keepLines/>
      <w:spacing w:before="260" w:after="260" w:line="416" w:lineRule="auto"/>
      <w:outlineLvl w:val="1"/>
    </w:pPr>
    <w:rPr>
      <w:rFonts w:asciiTheme="majorHAnsi" w:eastAsiaTheme="majorEastAsia" w:hAnsiTheme="majorHAnsi" w:cstheme="majorBidi"/>
      <w:b/>
      <w:bCs/>
      <w:szCs w:val="32"/>
    </w:rPr>
  </w:style>
  <w:style w:type="paragraph" w:styleId="3">
    <w:name w:val="heading 3"/>
    <w:basedOn w:val="a"/>
    <w:next w:val="a"/>
    <w:link w:val="3Char"/>
    <w:qFormat/>
    <w:rsid w:val="004C31A4"/>
    <w:pPr>
      <w:keepNext/>
      <w:keepLines/>
      <w:widowControl w:val="0"/>
      <w:spacing w:before="260" w:after="260" w:line="416" w:lineRule="auto"/>
      <w:ind w:firstLineChars="0" w:firstLine="0"/>
      <w:outlineLvl w:val="2"/>
    </w:pPr>
    <w:rPr>
      <w:rFonts w:ascii="Times New Roman" w:eastAsia="宋体" w:hAnsi="Times New Roman" w:cs="Times New Roman"/>
      <w:b/>
      <w:kern w:val="0"/>
      <w:szCs w:val="20"/>
      <w:lang w:val="x-none" w:eastAsia="x-none"/>
    </w:rPr>
  </w:style>
  <w:style w:type="paragraph" w:styleId="4">
    <w:name w:val="heading 4"/>
    <w:basedOn w:val="a"/>
    <w:next w:val="a0"/>
    <w:link w:val="4Char"/>
    <w:qFormat/>
    <w:rsid w:val="004C31A4"/>
    <w:pPr>
      <w:keepNext/>
      <w:keepLines/>
      <w:widowControl w:val="0"/>
      <w:spacing w:before="280" w:after="290" w:line="376" w:lineRule="auto"/>
      <w:ind w:firstLineChars="0" w:firstLine="0"/>
      <w:outlineLvl w:val="3"/>
    </w:pPr>
    <w:rPr>
      <w:rFonts w:ascii="Arial" w:eastAsia="黑体" w:hAnsi="Arial" w:cs="Times New Roman"/>
      <w:b/>
      <w:sz w:val="28"/>
      <w:szCs w:val="20"/>
      <w:lang w:val="x-none" w:eastAsia="x-none"/>
    </w:rPr>
  </w:style>
  <w:style w:type="paragraph" w:styleId="5">
    <w:name w:val="heading 5"/>
    <w:basedOn w:val="a"/>
    <w:next w:val="a0"/>
    <w:link w:val="5Char"/>
    <w:qFormat/>
    <w:rsid w:val="004C31A4"/>
    <w:pPr>
      <w:keepNext/>
      <w:keepLines/>
      <w:widowControl w:val="0"/>
      <w:spacing w:before="280" w:after="290" w:line="376" w:lineRule="auto"/>
      <w:ind w:firstLineChars="0" w:firstLine="0"/>
      <w:outlineLvl w:val="4"/>
    </w:pPr>
    <w:rPr>
      <w:rFonts w:ascii="Times New Roman" w:eastAsia="宋体" w:hAnsi="Times New Roman" w:cs="Times New Roman"/>
      <w:b/>
      <w:sz w:val="28"/>
      <w:szCs w:val="20"/>
      <w:lang w:val="x-none" w:eastAsia="x-none"/>
    </w:rPr>
  </w:style>
  <w:style w:type="paragraph" w:styleId="6">
    <w:name w:val="heading 6"/>
    <w:basedOn w:val="a"/>
    <w:next w:val="a0"/>
    <w:link w:val="6Char"/>
    <w:qFormat/>
    <w:rsid w:val="004C31A4"/>
    <w:pPr>
      <w:keepNext/>
      <w:keepLines/>
      <w:widowControl w:val="0"/>
      <w:spacing w:before="240" w:after="64" w:line="320" w:lineRule="auto"/>
      <w:ind w:firstLineChars="0" w:firstLine="0"/>
      <w:outlineLvl w:val="5"/>
    </w:pPr>
    <w:rPr>
      <w:rFonts w:ascii="Arial" w:eastAsia="黑体" w:hAnsi="Arial" w:cs="Times New Roman"/>
      <w:b/>
      <w:sz w:val="24"/>
      <w:szCs w:val="20"/>
      <w:lang w:val="x-none" w:eastAsia="x-none"/>
    </w:rPr>
  </w:style>
  <w:style w:type="paragraph" w:styleId="7">
    <w:name w:val="heading 7"/>
    <w:basedOn w:val="a"/>
    <w:next w:val="a0"/>
    <w:link w:val="7Char"/>
    <w:qFormat/>
    <w:rsid w:val="004C31A4"/>
    <w:pPr>
      <w:keepNext/>
      <w:keepLines/>
      <w:widowControl w:val="0"/>
      <w:spacing w:before="240" w:after="64" w:line="320" w:lineRule="auto"/>
      <w:ind w:firstLineChars="0" w:firstLine="0"/>
      <w:outlineLvl w:val="6"/>
    </w:pPr>
    <w:rPr>
      <w:rFonts w:ascii="Times New Roman" w:eastAsia="宋体" w:hAnsi="Times New Roman" w:cs="Times New Roman"/>
      <w:b/>
      <w:sz w:val="24"/>
      <w:szCs w:val="20"/>
      <w:lang w:val="x-none" w:eastAsia="x-none"/>
    </w:rPr>
  </w:style>
  <w:style w:type="paragraph" w:styleId="8">
    <w:name w:val="heading 8"/>
    <w:basedOn w:val="a"/>
    <w:next w:val="a0"/>
    <w:link w:val="8Char"/>
    <w:qFormat/>
    <w:rsid w:val="004C31A4"/>
    <w:pPr>
      <w:keepNext/>
      <w:keepLines/>
      <w:widowControl w:val="0"/>
      <w:spacing w:before="240" w:after="64" w:line="320" w:lineRule="auto"/>
      <w:ind w:firstLineChars="0" w:firstLine="0"/>
      <w:outlineLvl w:val="7"/>
    </w:pPr>
    <w:rPr>
      <w:rFonts w:ascii="Arial" w:eastAsia="黑体" w:hAnsi="Arial" w:cs="Times New Roman"/>
      <w:sz w:val="24"/>
      <w:szCs w:val="20"/>
      <w:lang w:val="x-none" w:eastAsia="x-none"/>
    </w:rPr>
  </w:style>
  <w:style w:type="paragraph" w:styleId="9">
    <w:name w:val="heading 9"/>
    <w:basedOn w:val="a"/>
    <w:next w:val="a0"/>
    <w:link w:val="9Char"/>
    <w:qFormat/>
    <w:rsid w:val="004C31A4"/>
    <w:pPr>
      <w:keepNext/>
      <w:keepLines/>
      <w:widowControl w:val="0"/>
      <w:spacing w:before="240" w:after="64" w:line="320" w:lineRule="auto"/>
      <w:ind w:firstLineChars="0" w:firstLine="0"/>
      <w:outlineLvl w:val="8"/>
    </w:pPr>
    <w:rPr>
      <w:rFonts w:ascii="Arial" w:eastAsia="黑体" w:hAnsi="Arial" w:cs="Times New Roman"/>
      <w:sz w:val="21"/>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FB24D7"/>
    <w:pPr>
      <w:tabs>
        <w:tab w:val="center" w:pos="4153"/>
        <w:tab w:val="right" w:pos="8306"/>
      </w:tabs>
      <w:snapToGrid w:val="0"/>
      <w:spacing w:line="240" w:lineRule="auto"/>
      <w:jc w:val="center"/>
    </w:pPr>
    <w:rPr>
      <w:sz w:val="18"/>
      <w:szCs w:val="18"/>
    </w:rPr>
  </w:style>
  <w:style w:type="character" w:customStyle="1" w:styleId="a5">
    <w:name w:val="页眉 字符"/>
    <w:basedOn w:val="a1"/>
    <w:link w:val="a4"/>
    <w:uiPriority w:val="99"/>
    <w:rsid w:val="00FB24D7"/>
    <w:rPr>
      <w:sz w:val="18"/>
      <w:szCs w:val="18"/>
    </w:rPr>
  </w:style>
  <w:style w:type="character" w:customStyle="1" w:styleId="10">
    <w:name w:val="标题 1 字符"/>
    <w:basedOn w:val="a1"/>
    <w:link w:val="1"/>
    <w:uiPriority w:val="9"/>
    <w:rsid w:val="00386F52"/>
    <w:rPr>
      <w:rFonts w:ascii="宋体" w:eastAsia="宋体" w:hAnsi="宋体" w:cs="宋体"/>
      <w:b/>
      <w:bCs/>
      <w:kern w:val="36"/>
      <w:sz w:val="48"/>
      <w:szCs w:val="48"/>
    </w:rPr>
  </w:style>
  <w:style w:type="character" w:styleId="a6">
    <w:name w:val="Hyperlink"/>
    <w:basedOn w:val="a1"/>
    <w:unhideWhenUsed/>
    <w:rsid w:val="00386F52"/>
    <w:rPr>
      <w:color w:val="0000FF"/>
      <w:u w:val="single"/>
    </w:rPr>
  </w:style>
  <w:style w:type="paragraph" w:styleId="a7">
    <w:name w:val="footer"/>
    <w:basedOn w:val="a"/>
    <w:link w:val="a8"/>
    <w:unhideWhenUsed/>
    <w:rsid w:val="00743878"/>
    <w:pPr>
      <w:tabs>
        <w:tab w:val="center" w:pos="4153"/>
        <w:tab w:val="right" w:pos="8306"/>
      </w:tabs>
      <w:snapToGrid w:val="0"/>
      <w:spacing w:line="240" w:lineRule="auto"/>
      <w:jc w:val="left"/>
    </w:pPr>
    <w:rPr>
      <w:sz w:val="18"/>
      <w:szCs w:val="18"/>
    </w:rPr>
  </w:style>
  <w:style w:type="character" w:customStyle="1" w:styleId="a8">
    <w:name w:val="页脚 字符"/>
    <w:basedOn w:val="a1"/>
    <w:link w:val="a7"/>
    <w:uiPriority w:val="99"/>
    <w:rsid w:val="00743878"/>
    <w:rPr>
      <w:sz w:val="18"/>
      <w:szCs w:val="18"/>
    </w:rPr>
  </w:style>
  <w:style w:type="character" w:customStyle="1" w:styleId="20">
    <w:name w:val="标题 2 字符"/>
    <w:basedOn w:val="a1"/>
    <w:link w:val="2"/>
    <w:uiPriority w:val="9"/>
    <w:semiHidden/>
    <w:rsid w:val="004C31A4"/>
    <w:rPr>
      <w:rFonts w:asciiTheme="majorHAnsi" w:eastAsiaTheme="majorEastAsia" w:hAnsiTheme="majorHAnsi" w:cstheme="majorBidi"/>
      <w:b/>
      <w:bCs/>
      <w:szCs w:val="32"/>
    </w:rPr>
  </w:style>
  <w:style w:type="character" w:customStyle="1" w:styleId="30">
    <w:name w:val="标题 3 字符"/>
    <w:basedOn w:val="a1"/>
    <w:uiPriority w:val="9"/>
    <w:semiHidden/>
    <w:rsid w:val="004C31A4"/>
    <w:rPr>
      <w:b/>
      <w:bCs/>
      <w:szCs w:val="32"/>
    </w:rPr>
  </w:style>
  <w:style w:type="character" w:customStyle="1" w:styleId="40">
    <w:name w:val="标题 4 字符"/>
    <w:basedOn w:val="a1"/>
    <w:uiPriority w:val="9"/>
    <w:semiHidden/>
    <w:rsid w:val="004C31A4"/>
    <w:rPr>
      <w:rFonts w:asciiTheme="majorHAnsi" w:eastAsiaTheme="majorEastAsia" w:hAnsiTheme="majorHAnsi" w:cstheme="majorBidi"/>
      <w:b/>
      <w:bCs/>
      <w:sz w:val="28"/>
      <w:szCs w:val="28"/>
    </w:rPr>
  </w:style>
  <w:style w:type="character" w:customStyle="1" w:styleId="50">
    <w:name w:val="标题 5 字符"/>
    <w:basedOn w:val="a1"/>
    <w:uiPriority w:val="9"/>
    <w:semiHidden/>
    <w:rsid w:val="004C31A4"/>
    <w:rPr>
      <w:b/>
      <w:bCs/>
      <w:sz w:val="28"/>
      <w:szCs w:val="28"/>
    </w:rPr>
  </w:style>
  <w:style w:type="character" w:customStyle="1" w:styleId="60">
    <w:name w:val="标题 6 字符"/>
    <w:basedOn w:val="a1"/>
    <w:uiPriority w:val="9"/>
    <w:semiHidden/>
    <w:rsid w:val="004C31A4"/>
    <w:rPr>
      <w:rFonts w:asciiTheme="majorHAnsi" w:eastAsiaTheme="majorEastAsia" w:hAnsiTheme="majorHAnsi" w:cstheme="majorBidi"/>
      <w:b/>
      <w:bCs/>
      <w:sz w:val="24"/>
      <w:szCs w:val="24"/>
    </w:rPr>
  </w:style>
  <w:style w:type="character" w:customStyle="1" w:styleId="70">
    <w:name w:val="标题 7 字符"/>
    <w:basedOn w:val="a1"/>
    <w:uiPriority w:val="9"/>
    <w:semiHidden/>
    <w:rsid w:val="004C31A4"/>
    <w:rPr>
      <w:b/>
      <w:bCs/>
      <w:sz w:val="24"/>
      <w:szCs w:val="24"/>
    </w:rPr>
  </w:style>
  <w:style w:type="character" w:customStyle="1" w:styleId="80">
    <w:name w:val="标题 8 字符"/>
    <w:basedOn w:val="a1"/>
    <w:uiPriority w:val="9"/>
    <w:semiHidden/>
    <w:rsid w:val="004C31A4"/>
    <w:rPr>
      <w:rFonts w:asciiTheme="majorHAnsi" w:eastAsiaTheme="majorEastAsia" w:hAnsiTheme="majorHAnsi" w:cstheme="majorBidi"/>
      <w:sz w:val="24"/>
      <w:szCs w:val="24"/>
    </w:rPr>
  </w:style>
  <w:style w:type="character" w:customStyle="1" w:styleId="90">
    <w:name w:val="标题 9 字符"/>
    <w:basedOn w:val="a1"/>
    <w:uiPriority w:val="9"/>
    <w:semiHidden/>
    <w:rsid w:val="004C31A4"/>
    <w:rPr>
      <w:rFonts w:asciiTheme="majorHAnsi" w:eastAsiaTheme="majorEastAsia" w:hAnsiTheme="majorHAnsi" w:cstheme="majorBidi"/>
      <w:sz w:val="21"/>
      <w:szCs w:val="21"/>
    </w:rPr>
  </w:style>
  <w:style w:type="numbering" w:customStyle="1" w:styleId="11">
    <w:name w:val="无列表1"/>
    <w:next w:val="a3"/>
    <w:uiPriority w:val="99"/>
    <w:semiHidden/>
    <w:unhideWhenUsed/>
    <w:rsid w:val="004C31A4"/>
  </w:style>
  <w:style w:type="character" w:customStyle="1" w:styleId="2Char1">
    <w:name w:val="正文首行缩进 2 Char1"/>
    <w:semiHidden/>
    <w:rsid w:val="004C31A4"/>
    <w:rPr>
      <w:rFonts w:ascii="Times New Roman" w:eastAsia="宋体" w:hAnsi="Times New Roman" w:cs="Times New Roman"/>
      <w:sz w:val="28"/>
      <w:szCs w:val="24"/>
    </w:rPr>
  </w:style>
  <w:style w:type="character" w:customStyle="1" w:styleId="jk1">
    <w:name w:val="jk1"/>
    <w:qFormat/>
    <w:rsid w:val="004C31A4"/>
    <w:rPr>
      <w:rFonts w:ascii="ˎ̥" w:hAnsi="ˎ̥" w:hint="default"/>
      <w:b w:val="0"/>
      <w:bCs w:val="0"/>
      <w:color w:val="000000"/>
      <w:sz w:val="18"/>
      <w:szCs w:val="18"/>
    </w:rPr>
  </w:style>
  <w:style w:type="character" w:customStyle="1" w:styleId="SubtleEmphasis">
    <w:name w:val="Subtle Emphasis"/>
    <w:qFormat/>
    <w:rsid w:val="004C31A4"/>
    <w:rPr>
      <w:rFonts w:eastAsia="宋体" w:cs="Times New Roman"/>
      <w:bCs w:val="0"/>
      <w:i/>
      <w:iCs/>
      <w:color w:val="808080"/>
      <w:szCs w:val="22"/>
      <w:lang w:eastAsia="zh-CN"/>
    </w:rPr>
  </w:style>
  <w:style w:type="character" w:customStyle="1" w:styleId="CharChar17">
    <w:name w:val="Char Char17"/>
    <w:rsid w:val="004C31A4"/>
    <w:rPr>
      <w:rFonts w:ascii="Calibri" w:eastAsia="宋体" w:hAnsi="Calibri" w:cs="Arial"/>
      <w:b/>
      <w:bCs/>
      <w:kern w:val="44"/>
      <w:sz w:val="44"/>
      <w:szCs w:val="44"/>
    </w:rPr>
  </w:style>
  <w:style w:type="character" w:customStyle="1" w:styleId="Char1">
    <w:name w:val="批注主题 Char1"/>
    <w:semiHidden/>
    <w:qFormat/>
    <w:rsid w:val="004C31A4"/>
    <w:rPr>
      <w:rFonts w:eastAsia="宋体"/>
      <w:b/>
      <w:bCs/>
      <w:kern w:val="2"/>
      <w:sz w:val="21"/>
      <w:szCs w:val="24"/>
      <w:lang w:val="en-US" w:eastAsia="zh-CN" w:bidi="ar-SA"/>
    </w:rPr>
  </w:style>
  <w:style w:type="character" w:customStyle="1" w:styleId="Char10">
    <w:name w:val="文档结构图 Char1"/>
    <w:semiHidden/>
    <w:qFormat/>
    <w:rsid w:val="004C31A4"/>
    <w:rPr>
      <w:rFonts w:ascii="宋体"/>
      <w:kern w:val="2"/>
      <w:sz w:val="18"/>
      <w:szCs w:val="18"/>
    </w:rPr>
  </w:style>
  <w:style w:type="character" w:customStyle="1" w:styleId="4Char0">
    <w:name w:val="标题4 Char"/>
    <w:link w:val="41"/>
    <w:qFormat/>
    <w:rsid w:val="004C31A4"/>
    <w:rPr>
      <w:rFonts w:ascii="Cambria" w:eastAsia="微软雅黑" w:hAnsi="Cambria"/>
      <w:b/>
      <w:bCs/>
      <w:sz w:val="24"/>
      <w:szCs w:val="24"/>
      <w:lang w:eastAsia="en-US" w:bidi="en-US"/>
    </w:rPr>
  </w:style>
  <w:style w:type="character" w:customStyle="1" w:styleId="CharChar10">
    <w:name w:val="Char Char10"/>
    <w:link w:val="Char"/>
    <w:qFormat/>
    <w:rsid w:val="004C31A4"/>
    <w:rPr>
      <w:rFonts w:eastAsia="宋体"/>
      <w:sz w:val="24"/>
    </w:rPr>
  </w:style>
  <w:style w:type="character" w:customStyle="1" w:styleId="2CharChar">
    <w:name w:val="正文文本缩进 2 Char Char"/>
    <w:qFormat/>
    <w:rsid w:val="004C31A4"/>
    <w:rPr>
      <w:rFonts w:ascii="仿宋_GB2312" w:eastAsia="仿宋_GB2312"/>
      <w:color w:val="FF0000"/>
      <w:kern w:val="2"/>
      <w:sz w:val="24"/>
      <w:szCs w:val="24"/>
    </w:rPr>
  </w:style>
  <w:style w:type="character" w:customStyle="1" w:styleId="CharChar">
    <w:name w:val="列出段落 Char Char"/>
    <w:rsid w:val="004C31A4"/>
    <w:rPr>
      <w:rFonts w:ascii="Calibri" w:hAnsi="Calibri"/>
      <w:kern w:val="2"/>
      <w:sz w:val="21"/>
      <w:szCs w:val="22"/>
    </w:rPr>
  </w:style>
  <w:style w:type="character" w:customStyle="1" w:styleId="3Char1">
    <w:name w:val="标题 3 Char1"/>
    <w:qFormat/>
    <w:rsid w:val="004C31A4"/>
    <w:rPr>
      <w:rFonts w:ascii="宋体" w:hAnsi="宋体"/>
      <w:b/>
      <w:bCs/>
      <w:kern w:val="2"/>
      <w:sz w:val="30"/>
      <w:szCs w:val="30"/>
    </w:rPr>
  </w:style>
  <w:style w:type="character" w:customStyle="1" w:styleId="CDChar">
    <w:name w:val="CD正文 Char"/>
    <w:link w:val="CD"/>
    <w:qFormat/>
    <w:rsid w:val="004C31A4"/>
    <w:rPr>
      <w:sz w:val="30"/>
      <w:szCs w:val="28"/>
    </w:rPr>
  </w:style>
  <w:style w:type="character" w:customStyle="1" w:styleId="text-4">
    <w:name w:val="text-4"/>
    <w:basedOn w:val="a1"/>
    <w:qFormat/>
    <w:rsid w:val="004C31A4"/>
  </w:style>
  <w:style w:type="character" w:customStyle="1" w:styleId="a9">
    <w:name w:val="样式 宋体 加粗"/>
    <w:qFormat/>
    <w:rsid w:val="004C31A4"/>
    <w:rPr>
      <w:rFonts w:ascii="宋体" w:eastAsia="宋体" w:hAnsi="宋体" w:hint="eastAsia"/>
      <w:b/>
      <w:bCs/>
      <w:sz w:val="32"/>
    </w:rPr>
  </w:style>
  <w:style w:type="character" w:customStyle="1" w:styleId="2Char">
    <w:name w:val="正文首行缩进 2 Char"/>
    <w:link w:val="21"/>
    <w:qFormat/>
    <w:rsid w:val="004C31A4"/>
    <w:rPr>
      <w:rFonts w:ascii="Times New Roman" w:hAnsi="Times New Roman" w:cs="Times New Roman"/>
      <w:sz w:val="24"/>
      <w:szCs w:val="24"/>
    </w:rPr>
  </w:style>
  <w:style w:type="character" w:customStyle="1" w:styleId="12">
    <w:name w:val="批注引用1"/>
    <w:qFormat/>
    <w:rsid w:val="004C31A4"/>
    <w:rPr>
      <w:sz w:val="21"/>
      <w:szCs w:val="21"/>
    </w:rPr>
  </w:style>
  <w:style w:type="character" w:customStyle="1" w:styleId="aa">
    <w:name w:val="样式 小四"/>
    <w:qFormat/>
    <w:rsid w:val="004C31A4"/>
    <w:rPr>
      <w:sz w:val="21"/>
    </w:rPr>
  </w:style>
  <w:style w:type="character" w:customStyle="1" w:styleId="Char0">
    <w:name w:val="正文首行缩进两字 Char"/>
    <w:link w:val="ab"/>
    <w:qFormat/>
    <w:rsid w:val="004C31A4"/>
    <w:rPr>
      <w:rFonts w:ascii="宋体" w:eastAsia="Times New Roman" w:hAnsi="宋体"/>
      <w:sz w:val="28"/>
      <w:szCs w:val="28"/>
    </w:rPr>
  </w:style>
  <w:style w:type="character" w:customStyle="1" w:styleId="font01">
    <w:name w:val="font01"/>
    <w:rsid w:val="004C31A4"/>
    <w:rPr>
      <w:rFonts w:ascii="宋体" w:eastAsia="宋体" w:hAnsi="宋体" w:cs="宋体" w:hint="eastAsia"/>
      <w:b/>
      <w:i w:val="0"/>
      <w:color w:val="000000"/>
      <w:sz w:val="36"/>
      <w:szCs w:val="36"/>
      <w:u w:val="none"/>
    </w:rPr>
  </w:style>
  <w:style w:type="character" w:customStyle="1" w:styleId="unnamed11">
    <w:name w:val="unnamed11"/>
    <w:qFormat/>
    <w:rsid w:val="004C31A4"/>
    <w:rPr>
      <w:strike w:val="0"/>
      <w:dstrike w:val="0"/>
      <w:color w:val="000000"/>
      <w:sz w:val="18"/>
      <w:szCs w:val="18"/>
      <w:u w:val="none"/>
    </w:rPr>
  </w:style>
  <w:style w:type="character" w:customStyle="1" w:styleId="p0Char">
    <w:name w:val="p0 Char"/>
    <w:link w:val="p0"/>
    <w:qFormat/>
    <w:rsid w:val="004C31A4"/>
    <w:rPr>
      <w:rFonts w:eastAsia="宋体"/>
      <w:sz w:val="28"/>
      <w:szCs w:val="28"/>
    </w:rPr>
  </w:style>
  <w:style w:type="character" w:customStyle="1" w:styleId="2CharChar0">
    <w:name w:val="正文（首行缩进2字符） Char Char"/>
    <w:link w:val="22"/>
    <w:qFormat/>
    <w:rsid w:val="004C31A4"/>
    <w:rPr>
      <w:rFonts w:ascii="仿宋_GB2312" w:hAnsi="仿宋_GB2312"/>
      <w:sz w:val="24"/>
      <w:szCs w:val="24"/>
    </w:rPr>
  </w:style>
  <w:style w:type="character" w:customStyle="1" w:styleId="CharChar0">
    <w:name w:val="批注文字 Char Char"/>
    <w:qFormat/>
    <w:rsid w:val="004C31A4"/>
    <w:rPr>
      <w:kern w:val="2"/>
      <w:sz w:val="21"/>
      <w:szCs w:val="24"/>
    </w:rPr>
  </w:style>
  <w:style w:type="character" w:customStyle="1" w:styleId="CharChar1">
    <w:name w:val="文档结构图 Char Char"/>
    <w:qFormat/>
    <w:rsid w:val="004C31A4"/>
    <w:rPr>
      <w:kern w:val="2"/>
      <w:sz w:val="21"/>
      <w:szCs w:val="24"/>
      <w:shd w:val="clear" w:color="auto" w:fill="000080"/>
    </w:rPr>
  </w:style>
  <w:style w:type="character" w:customStyle="1" w:styleId="font">
    <w:name w:val="font"/>
    <w:basedOn w:val="a1"/>
    <w:qFormat/>
    <w:rsid w:val="004C31A4"/>
  </w:style>
  <w:style w:type="character" w:customStyle="1" w:styleId="Char2">
    <w:name w:val="列出段落 Char"/>
    <w:link w:val="110"/>
    <w:qFormat/>
    <w:rsid w:val="004C31A4"/>
    <w:rPr>
      <w:rFonts w:ascii="Calibri" w:hAnsi="Calibri"/>
      <w:sz w:val="21"/>
    </w:rPr>
  </w:style>
  <w:style w:type="character" w:customStyle="1" w:styleId="Char11">
    <w:name w:val="副标题 Char1"/>
    <w:qFormat/>
    <w:rsid w:val="004C31A4"/>
    <w:rPr>
      <w:rFonts w:ascii="Cambria" w:hAnsi="Cambria" w:cs="Times New Roman"/>
      <w:b/>
      <w:bCs/>
      <w:kern w:val="28"/>
      <w:sz w:val="32"/>
      <w:szCs w:val="32"/>
    </w:rPr>
  </w:style>
  <w:style w:type="character" w:customStyle="1" w:styleId="font41">
    <w:name w:val="font41"/>
    <w:rsid w:val="004C31A4"/>
    <w:rPr>
      <w:rFonts w:ascii="黑体" w:eastAsia="黑体" w:hAnsi="黑体" w:hint="eastAsia"/>
      <w:b w:val="0"/>
      <w:bCs w:val="0"/>
      <w:i w:val="0"/>
      <w:iCs w:val="0"/>
      <w:strike w:val="0"/>
      <w:dstrike w:val="0"/>
      <w:color w:val="000000"/>
      <w:sz w:val="16"/>
      <w:szCs w:val="16"/>
      <w:u w:val="none"/>
    </w:rPr>
  </w:style>
  <w:style w:type="character" w:customStyle="1" w:styleId="6CharChar">
    <w:name w:val="标题 6 Char Char"/>
    <w:rsid w:val="004C31A4"/>
    <w:rPr>
      <w:rFonts w:ascii="Cambria" w:hAnsi="Cambria"/>
      <w:b/>
      <w:bCs/>
      <w:kern w:val="2"/>
      <w:sz w:val="24"/>
      <w:szCs w:val="24"/>
    </w:rPr>
  </w:style>
  <w:style w:type="character" w:customStyle="1" w:styleId="Char12">
    <w:name w:val="正文首行缩进 Char1"/>
    <w:qFormat/>
    <w:rsid w:val="004C31A4"/>
  </w:style>
  <w:style w:type="character" w:customStyle="1" w:styleId="font71">
    <w:name w:val="font71"/>
    <w:rsid w:val="004C31A4"/>
    <w:rPr>
      <w:rFonts w:ascii="宋体" w:eastAsia="宋体" w:hAnsi="宋体" w:cs="宋体" w:hint="eastAsia"/>
      <w:color w:val="000000"/>
      <w:sz w:val="20"/>
      <w:szCs w:val="20"/>
    </w:rPr>
  </w:style>
  <w:style w:type="character" w:customStyle="1" w:styleId="Char13">
    <w:name w:val="正文缩进 Char1"/>
    <w:rsid w:val="004C31A4"/>
    <w:rPr>
      <w:kern w:val="2"/>
      <w:sz w:val="21"/>
    </w:rPr>
  </w:style>
  <w:style w:type="character" w:customStyle="1" w:styleId="1CharChar">
    <w:name w:val="正文1 Char Char"/>
    <w:link w:val="13"/>
    <w:qFormat/>
    <w:rsid w:val="004C31A4"/>
    <w:rPr>
      <w:rFonts w:ascii="微软雅黑" w:eastAsia="微软雅黑" w:hAnsi="微软雅黑"/>
    </w:rPr>
  </w:style>
  <w:style w:type="character" w:customStyle="1" w:styleId="BodyChar">
    <w:name w:val="Body Char"/>
    <w:link w:val="Body"/>
    <w:qFormat/>
    <w:rsid w:val="004C31A4"/>
    <w:rPr>
      <w:rFonts w:ascii="宋体" w:hAnsi="宋体"/>
      <w:sz w:val="24"/>
    </w:rPr>
  </w:style>
  <w:style w:type="character" w:customStyle="1" w:styleId="BodyCharChar">
    <w:name w:val="Body Char Char"/>
    <w:rsid w:val="004C31A4"/>
    <w:rPr>
      <w:rFonts w:ascii="宋体" w:hAnsi="宋体"/>
      <w:sz w:val="24"/>
    </w:rPr>
  </w:style>
  <w:style w:type="character" w:customStyle="1" w:styleId="verdana14ptboldblack1">
    <w:name w:val="verdana14ptboldblack1"/>
    <w:rsid w:val="004C31A4"/>
    <w:rPr>
      <w:rFonts w:ascii="Verdana" w:hAnsi="Verdana" w:hint="default"/>
      <w:b/>
      <w:bCs/>
      <w:color w:val="000000"/>
      <w:sz w:val="22"/>
      <w:szCs w:val="22"/>
    </w:rPr>
  </w:style>
  <w:style w:type="character" w:customStyle="1" w:styleId="wenben1">
    <w:name w:val="wenben1"/>
    <w:qFormat/>
    <w:rsid w:val="004C31A4"/>
    <w:rPr>
      <w:strike w:val="0"/>
      <w:dstrike w:val="0"/>
      <w:u w:val="none"/>
    </w:rPr>
  </w:style>
  <w:style w:type="character" w:customStyle="1" w:styleId="CharChar21">
    <w:name w:val="Char Char21"/>
    <w:qFormat/>
    <w:rsid w:val="004C31A4"/>
    <w:rPr>
      <w:rFonts w:ascii="宋体" w:eastAsia="宋体" w:hAnsi="Courier New"/>
      <w:kern w:val="2"/>
      <w:sz w:val="21"/>
      <w:lang w:val="en-US" w:eastAsia="zh-CN" w:bidi="ar-SA"/>
    </w:rPr>
  </w:style>
  <w:style w:type="character" w:customStyle="1" w:styleId="msonormal0">
    <w:name w:val="msonormal"/>
    <w:basedOn w:val="a1"/>
    <w:qFormat/>
    <w:rsid w:val="004C31A4"/>
  </w:style>
  <w:style w:type="character" w:customStyle="1" w:styleId="CharChar2">
    <w:name w:val="标书正文 Char Char"/>
    <w:qFormat/>
    <w:rsid w:val="004C31A4"/>
    <w:rPr>
      <w:rFonts w:ascii="Times New Roman" w:eastAsia="仿宋_GB2312" w:hAnsi="Times New Roman"/>
      <w:kern w:val="2"/>
      <w:sz w:val="28"/>
      <w:szCs w:val="24"/>
    </w:rPr>
  </w:style>
  <w:style w:type="character" w:customStyle="1" w:styleId="font51">
    <w:name w:val="font51"/>
    <w:qFormat/>
    <w:rsid w:val="004C31A4"/>
    <w:rPr>
      <w:rFonts w:ascii="宋体" w:eastAsia="宋体" w:hAnsi="宋体" w:cs="宋体" w:hint="eastAsia"/>
      <w:b/>
      <w:i w:val="0"/>
      <w:color w:val="000000"/>
      <w:sz w:val="36"/>
      <w:szCs w:val="36"/>
      <w:u w:val="none"/>
    </w:rPr>
  </w:style>
  <w:style w:type="character" w:customStyle="1" w:styleId="skip21">
    <w:name w:val="skip_21"/>
    <w:qFormat/>
    <w:rsid w:val="004C31A4"/>
    <w:rPr>
      <w:strike w:val="0"/>
      <w:dstrike w:val="0"/>
      <w:color w:val="333333"/>
      <w:sz w:val="18"/>
      <w:szCs w:val="18"/>
      <w:u w:val="none"/>
    </w:rPr>
  </w:style>
  <w:style w:type="character" w:customStyle="1" w:styleId="2CharChar1">
    <w:name w:val="标题 2 Char Char"/>
    <w:qFormat/>
    <w:rsid w:val="004C31A4"/>
    <w:rPr>
      <w:rFonts w:ascii="Arial" w:eastAsia="黑体" w:hAnsi="Arial"/>
      <w:b/>
      <w:bCs/>
      <w:kern w:val="2"/>
      <w:sz w:val="32"/>
      <w:szCs w:val="32"/>
      <w:lang w:val="en-US" w:eastAsia="zh-CN" w:bidi="ar-SA"/>
    </w:rPr>
  </w:style>
  <w:style w:type="character" w:customStyle="1" w:styleId="pt101">
    <w:name w:val="pt101"/>
    <w:qFormat/>
    <w:rsid w:val="004C31A4"/>
    <w:rPr>
      <w:sz w:val="14"/>
      <w:szCs w:val="14"/>
    </w:rPr>
  </w:style>
  <w:style w:type="character" w:customStyle="1" w:styleId="2Char10">
    <w:name w:val="正文文本缩进 2 Char1"/>
    <w:qFormat/>
    <w:rsid w:val="004C31A4"/>
    <w:rPr>
      <w:kern w:val="2"/>
      <w:sz w:val="28"/>
      <w:szCs w:val="24"/>
    </w:rPr>
  </w:style>
  <w:style w:type="character" w:customStyle="1" w:styleId="CharChar3">
    <w:name w:val="正文文本缩进 Char Char"/>
    <w:qFormat/>
    <w:rsid w:val="004C31A4"/>
    <w:rPr>
      <w:rFonts w:eastAsia="宋体"/>
      <w:kern w:val="2"/>
      <w:sz w:val="28"/>
      <w:lang w:val="en-US" w:eastAsia="zh-CN"/>
    </w:rPr>
  </w:style>
  <w:style w:type="character" w:customStyle="1" w:styleId="mytextChar">
    <w:name w:val="mytext Char"/>
    <w:link w:val="mytext"/>
    <w:rsid w:val="004C31A4"/>
    <w:rPr>
      <w:sz w:val="24"/>
    </w:rPr>
  </w:style>
  <w:style w:type="character" w:customStyle="1" w:styleId="CharChar4">
    <w:name w:val="文本正文 Char Char"/>
    <w:link w:val="ac"/>
    <w:qFormat/>
    <w:rsid w:val="004C31A4"/>
    <w:rPr>
      <w:sz w:val="24"/>
      <w:szCs w:val="28"/>
    </w:rPr>
  </w:style>
  <w:style w:type="character" w:customStyle="1" w:styleId="Char14">
    <w:name w:val="正文文本缩进 Char1"/>
    <w:qFormat/>
    <w:rsid w:val="004C31A4"/>
    <w:rPr>
      <w:kern w:val="2"/>
      <w:sz w:val="28"/>
      <w:szCs w:val="24"/>
    </w:rPr>
  </w:style>
  <w:style w:type="character" w:customStyle="1" w:styleId="undis">
    <w:name w:val="undis"/>
    <w:qFormat/>
    <w:rsid w:val="004C31A4"/>
  </w:style>
  <w:style w:type="character" w:customStyle="1" w:styleId="2Char0">
    <w:name w:val="正文缩进2字符 Char"/>
    <w:link w:val="23"/>
    <w:qFormat/>
    <w:rsid w:val="004C31A4"/>
    <w:rPr>
      <w:sz w:val="24"/>
    </w:rPr>
  </w:style>
  <w:style w:type="character" w:customStyle="1" w:styleId="Char15">
    <w:name w:val="标题 Char1"/>
    <w:qFormat/>
    <w:rsid w:val="004C31A4"/>
    <w:rPr>
      <w:rFonts w:ascii="Cambria" w:hAnsi="Cambria" w:cs="Times New Roman"/>
      <w:b/>
      <w:bCs/>
      <w:kern w:val="2"/>
      <w:sz w:val="32"/>
      <w:szCs w:val="32"/>
    </w:rPr>
  </w:style>
  <w:style w:type="character" w:customStyle="1" w:styleId="font21">
    <w:name w:val="font21"/>
    <w:qFormat/>
    <w:rsid w:val="004C31A4"/>
    <w:rPr>
      <w:rFonts w:ascii="宋体" w:eastAsia="宋体" w:hAnsi="宋体" w:cs="宋体" w:hint="eastAsia"/>
      <w:i w:val="0"/>
      <w:color w:val="000000"/>
      <w:sz w:val="36"/>
      <w:szCs w:val="36"/>
      <w:u w:val="none"/>
    </w:rPr>
  </w:style>
  <w:style w:type="character" w:customStyle="1" w:styleId="Char3">
    <w:name w:val="副标题 Char"/>
    <w:link w:val="ad"/>
    <w:qFormat/>
    <w:rsid w:val="004C31A4"/>
    <w:rPr>
      <w:rFonts w:ascii="Cambria" w:hAnsi="Cambria"/>
      <w:kern w:val="28"/>
      <w:szCs w:val="32"/>
    </w:rPr>
  </w:style>
  <w:style w:type="character" w:customStyle="1" w:styleId="5CharChar">
    <w:name w:val="标题 5 Char Char"/>
    <w:qFormat/>
    <w:rsid w:val="004C31A4"/>
    <w:rPr>
      <w:b/>
      <w:bCs/>
      <w:kern w:val="2"/>
      <w:sz w:val="28"/>
      <w:szCs w:val="28"/>
    </w:rPr>
  </w:style>
  <w:style w:type="character" w:customStyle="1" w:styleId="font31">
    <w:name w:val="font31"/>
    <w:qFormat/>
    <w:rsid w:val="004C31A4"/>
    <w:rPr>
      <w:rFonts w:ascii="黑体" w:eastAsia="黑体" w:hAnsi="黑体" w:hint="eastAsia"/>
      <w:b w:val="0"/>
      <w:bCs w:val="0"/>
      <w:i w:val="0"/>
      <w:iCs w:val="0"/>
      <w:strike w:val="0"/>
      <w:dstrike w:val="0"/>
      <w:color w:val="FF0000"/>
      <w:sz w:val="16"/>
      <w:szCs w:val="16"/>
      <w:u w:val="none"/>
    </w:rPr>
  </w:style>
  <w:style w:type="character" w:customStyle="1" w:styleId="CharChar5">
    <w:name w:val="批注框文本 Char Char"/>
    <w:qFormat/>
    <w:rsid w:val="004C31A4"/>
    <w:rPr>
      <w:kern w:val="2"/>
      <w:sz w:val="18"/>
      <w:szCs w:val="18"/>
    </w:rPr>
  </w:style>
  <w:style w:type="character" w:customStyle="1" w:styleId="font11">
    <w:name w:val="font11"/>
    <w:qFormat/>
    <w:rsid w:val="004C31A4"/>
    <w:rPr>
      <w:rFonts w:ascii="黑体" w:eastAsia="黑体" w:hAnsi="黑体" w:hint="eastAsia"/>
      <w:b w:val="0"/>
      <w:bCs w:val="0"/>
      <w:i w:val="0"/>
      <w:iCs w:val="0"/>
      <w:strike w:val="0"/>
      <w:dstrike w:val="0"/>
      <w:color w:val="000000"/>
      <w:sz w:val="16"/>
      <w:szCs w:val="16"/>
      <w:u w:val="none"/>
    </w:rPr>
  </w:style>
  <w:style w:type="character" w:customStyle="1" w:styleId="Char4">
    <w:name w:val="无间隔 Char"/>
    <w:link w:val="NoSpacing"/>
    <w:qFormat/>
    <w:rsid w:val="004C31A4"/>
    <w:rPr>
      <w:rFonts w:ascii="Calibri" w:eastAsia="Times New Roman" w:hAnsi="Calibri"/>
      <w:sz w:val="22"/>
    </w:rPr>
  </w:style>
  <w:style w:type="character" w:customStyle="1" w:styleId="Char5">
    <w:name w:val="常用正文 Char"/>
    <w:link w:val="ae"/>
    <w:qFormat/>
    <w:rsid w:val="004C31A4"/>
    <w:rPr>
      <w:rFonts w:ascii="Arial" w:eastAsia="楷体_GB2312" w:hAnsi="Arial"/>
      <w:sz w:val="24"/>
    </w:rPr>
  </w:style>
  <w:style w:type="character" w:customStyle="1" w:styleId="af">
    <w:name w:val="样式 (西文) 宋体 小四"/>
    <w:qFormat/>
    <w:rsid w:val="004C31A4"/>
    <w:rPr>
      <w:rFonts w:ascii="宋体" w:hAnsi="宋体"/>
      <w:sz w:val="21"/>
    </w:rPr>
  </w:style>
  <w:style w:type="character" w:customStyle="1" w:styleId="2CharChar2">
    <w:name w:val="正文2 Char Char"/>
    <w:link w:val="2Char2"/>
    <w:qFormat/>
    <w:rsid w:val="004C31A4"/>
    <w:rPr>
      <w:rFonts w:eastAsia="仿宋_GB2312"/>
      <w:sz w:val="28"/>
    </w:rPr>
  </w:style>
  <w:style w:type="character" w:customStyle="1" w:styleId="a90">
    <w:name w:val="a9"/>
    <w:basedOn w:val="a1"/>
    <w:qFormat/>
    <w:rsid w:val="004C31A4"/>
  </w:style>
  <w:style w:type="character" w:customStyle="1" w:styleId="CharChar15">
    <w:name w:val="Char Char15"/>
    <w:qFormat/>
    <w:rsid w:val="004C31A4"/>
    <w:rPr>
      <w:rFonts w:ascii="Times New Roman" w:eastAsia="宋体" w:hAnsi="Times New Roman" w:cs="Times New Roman"/>
      <w:b/>
      <w:bCs/>
      <w:sz w:val="28"/>
      <w:szCs w:val="28"/>
    </w:rPr>
  </w:style>
  <w:style w:type="character" w:customStyle="1" w:styleId="CharChar6">
    <w:name w:val="正文首行缩进（安恒信息） Char Char"/>
    <w:link w:val="af0"/>
    <w:qFormat/>
    <w:rsid w:val="004C31A4"/>
    <w:rPr>
      <w:rFonts w:ascii="Arial" w:hAnsi="Arial"/>
      <w:szCs w:val="21"/>
    </w:rPr>
  </w:style>
  <w:style w:type="character" w:customStyle="1" w:styleId="Char6">
    <w:name w:val="文字 Char"/>
    <w:link w:val="af1"/>
    <w:rsid w:val="004C31A4"/>
    <w:rPr>
      <w:rFonts w:ascii="宋体"/>
      <w:sz w:val="28"/>
    </w:rPr>
  </w:style>
  <w:style w:type="character" w:customStyle="1" w:styleId="CharChar7">
    <w:name w:val="纯文本 Char Char"/>
    <w:qFormat/>
    <w:rsid w:val="004C31A4"/>
    <w:rPr>
      <w:rFonts w:ascii="宋体" w:eastAsia="宋体" w:hAnsi="Courier New" w:cs="Courier New"/>
      <w:szCs w:val="21"/>
    </w:rPr>
  </w:style>
  <w:style w:type="character" w:customStyle="1" w:styleId="CharChar8">
    <w:name w:val="表格 Char Char"/>
    <w:qFormat/>
    <w:rsid w:val="004C31A4"/>
    <w:rPr>
      <w:rFonts w:hAnsi="宋体" w:cs="宋体"/>
      <w:sz w:val="24"/>
    </w:rPr>
  </w:style>
  <w:style w:type="character" w:customStyle="1" w:styleId="CharChar11">
    <w:name w:val="正文缩进 Char Char1"/>
    <w:qFormat/>
    <w:rsid w:val="004C31A4"/>
    <w:rPr>
      <w:rFonts w:eastAsia="宋体"/>
      <w:kern w:val="2"/>
      <w:sz w:val="24"/>
      <w:szCs w:val="24"/>
      <w:lang w:val="en-US" w:eastAsia="zh-CN" w:bidi="ar-SA"/>
    </w:rPr>
  </w:style>
  <w:style w:type="character" w:customStyle="1" w:styleId="Char16">
    <w:name w:val="纯文本 Char1"/>
    <w:qFormat/>
    <w:rsid w:val="004C31A4"/>
    <w:rPr>
      <w:rFonts w:ascii="宋体" w:hAnsi="Courier New" w:cs="Courier New"/>
      <w:kern w:val="2"/>
      <w:sz w:val="21"/>
      <w:szCs w:val="21"/>
    </w:rPr>
  </w:style>
  <w:style w:type="character" w:customStyle="1" w:styleId="ca-51">
    <w:name w:val="ca-51"/>
    <w:qFormat/>
    <w:rsid w:val="004C31A4"/>
    <w:rPr>
      <w:rFonts w:ascii="Times New Roman" w:hAnsi="Times New Roman" w:cs="Times New Roman" w:hint="default"/>
      <w:sz w:val="32"/>
      <w:szCs w:val="32"/>
    </w:rPr>
  </w:style>
  <w:style w:type="character" w:customStyle="1" w:styleId="bottom1">
    <w:name w:val="bottom1"/>
    <w:rsid w:val="004C31A4"/>
    <w:rPr>
      <w:rFonts w:ascii="??" w:hAnsi="??"/>
      <w:color w:val="666666"/>
      <w:sz w:val="20"/>
      <w:u w:val="none"/>
    </w:rPr>
  </w:style>
  <w:style w:type="character" w:customStyle="1" w:styleId="7CharChar">
    <w:name w:val="标题 7 Char Char"/>
    <w:qFormat/>
    <w:rsid w:val="004C31A4"/>
    <w:rPr>
      <w:b/>
      <w:bCs/>
      <w:kern w:val="2"/>
      <w:sz w:val="24"/>
      <w:szCs w:val="24"/>
    </w:rPr>
  </w:style>
  <w:style w:type="character" w:customStyle="1" w:styleId="style011">
    <w:name w:val="style011"/>
    <w:qFormat/>
    <w:rsid w:val="004C31A4"/>
    <w:rPr>
      <w:sz w:val="24"/>
      <w:szCs w:val="24"/>
      <w:u w:val="single"/>
    </w:rPr>
  </w:style>
  <w:style w:type="character" w:customStyle="1" w:styleId="15">
    <w:name w:val="15"/>
    <w:rsid w:val="004C31A4"/>
    <w:rPr>
      <w:rFonts w:ascii="Calibri" w:hAnsi="Calibri" w:hint="default"/>
    </w:rPr>
  </w:style>
  <w:style w:type="character" w:customStyle="1" w:styleId="Char7">
    <w:name w:val="页脚 Char"/>
    <w:rsid w:val="004C31A4"/>
    <w:rPr>
      <w:rFonts w:cs="Times New Roman"/>
      <w:sz w:val="18"/>
    </w:rPr>
  </w:style>
  <w:style w:type="character" w:customStyle="1" w:styleId="CharChar9">
    <w:name w:val="文章内容 Char Char"/>
    <w:link w:val="af2"/>
    <w:rsid w:val="004C31A4"/>
    <w:rPr>
      <w:rFonts w:ascii="黑体" w:eastAsia="黑体" w:hAnsi="宋体"/>
      <w:b/>
      <w:bCs/>
      <w:color w:val="000000"/>
      <w:sz w:val="28"/>
      <w:szCs w:val="24"/>
    </w:rPr>
  </w:style>
  <w:style w:type="character" w:customStyle="1" w:styleId="CharChara">
    <w:name w:val="正文文字 Char Char"/>
    <w:link w:val="af3"/>
    <w:qFormat/>
    <w:rsid w:val="004C31A4"/>
    <w:rPr>
      <w:rFonts w:eastAsia="宋体"/>
      <w:color w:val="000000"/>
      <w:sz w:val="28"/>
      <w:szCs w:val="28"/>
    </w:rPr>
  </w:style>
  <w:style w:type="character" w:customStyle="1" w:styleId="Char8">
    <w:name w:val="标书正文 Char"/>
    <w:link w:val="af4"/>
    <w:qFormat/>
    <w:rsid w:val="004C31A4"/>
    <w:rPr>
      <w:rFonts w:eastAsia="仿宋_GB2312"/>
      <w:sz w:val="28"/>
      <w:szCs w:val="24"/>
    </w:rPr>
  </w:style>
  <w:style w:type="character" w:customStyle="1" w:styleId="1Char">
    <w:name w:val="标题 1 Char"/>
    <w:rsid w:val="004C31A4"/>
    <w:rPr>
      <w:rFonts w:ascii="Times New Roman" w:eastAsia="宋体" w:hAnsi="Times New Roman" w:cs="Times New Roman"/>
      <w:b/>
      <w:kern w:val="44"/>
      <w:sz w:val="44"/>
    </w:rPr>
  </w:style>
  <w:style w:type="character" w:customStyle="1" w:styleId="PlainTextChar">
    <w:name w:val="Plain Text Char"/>
    <w:aliases w:val="普通文字 Char1,普通文字 Char Char,普通文字1 Char,普通文字2 Char,普通文字3 Char,普通文字4 Char,普通文字5 Char,普通文字6 Char,普通文字11 Char,普通文字21 Char,普通文字31 Char,普通文字41 Char,普通文字7 Char,正 文 1 Char"/>
    <w:rsid w:val="004C31A4"/>
    <w:rPr>
      <w:rFonts w:ascii="宋体" w:hAnsi="Courier New" w:cs="Courier New"/>
      <w:sz w:val="21"/>
      <w:szCs w:val="21"/>
    </w:rPr>
  </w:style>
  <w:style w:type="character" w:customStyle="1" w:styleId="HTMLChar">
    <w:name w:val="HTML 预设格式 Char"/>
    <w:link w:val="HTML"/>
    <w:rsid w:val="004C31A4"/>
    <w:rPr>
      <w:rFonts w:ascii="Arial" w:hAnsi="Arial" w:cs="Arial"/>
      <w:sz w:val="24"/>
      <w:szCs w:val="24"/>
    </w:rPr>
  </w:style>
  <w:style w:type="character" w:customStyle="1" w:styleId="Char9">
    <w:name w:val="正文缩进 Char"/>
    <w:link w:val="a0"/>
    <w:rsid w:val="004C31A4"/>
    <w:rPr>
      <w:rFonts w:eastAsia="宋体"/>
      <w:sz w:val="21"/>
    </w:rPr>
  </w:style>
  <w:style w:type="character" w:customStyle="1" w:styleId="7CharChar0">
    <w:name w:val="样式7 Char Char"/>
    <w:link w:val="71"/>
    <w:rsid w:val="004C31A4"/>
    <w:rPr>
      <w:rFonts w:ascii="宋体" w:eastAsia="宋体" w:hAnsi="宋体"/>
      <w:sz w:val="24"/>
      <w:szCs w:val="24"/>
      <w:shd w:val="clear" w:color="auto" w:fill="FFFFFF"/>
    </w:rPr>
  </w:style>
  <w:style w:type="character" w:customStyle="1" w:styleId="style111">
    <w:name w:val="style111"/>
    <w:rsid w:val="004C31A4"/>
    <w:rPr>
      <w:sz w:val="22"/>
    </w:rPr>
  </w:style>
  <w:style w:type="character" w:customStyle="1" w:styleId="Chara">
    <w:name w:val="批注主题 Char"/>
    <w:link w:val="af5"/>
    <w:rsid w:val="004C31A4"/>
    <w:rPr>
      <w:rFonts w:ascii="Times New Roman" w:hAnsi="Times New Roman" w:cs="Times New Roman"/>
      <w:b/>
      <w:bCs/>
      <w:sz w:val="28"/>
      <w:szCs w:val="24"/>
    </w:rPr>
  </w:style>
  <w:style w:type="character" w:customStyle="1" w:styleId="Charb">
    <w:name w:val="脚注文本 Char"/>
    <w:link w:val="af6"/>
    <w:rsid w:val="004C31A4"/>
    <w:rPr>
      <w:rFonts w:ascii="Times New Roman" w:hAnsi="Times New Roman"/>
      <w:sz w:val="18"/>
      <w:szCs w:val="18"/>
    </w:rPr>
  </w:style>
  <w:style w:type="character" w:customStyle="1" w:styleId="CharCharb">
    <w:name w:val="标书 Char Char"/>
    <w:link w:val="af7"/>
    <w:rsid w:val="004C31A4"/>
    <w:rPr>
      <w:rFonts w:ascii="宋体" w:eastAsia="宋体" w:hAnsi="宋体"/>
      <w:sz w:val="24"/>
      <w:szCs w:val="24"/>
      <w:shd w:val="clear" w:color="auto" w:fill="FFFFFF"/>
    </w:rPr>
  </w:style>
  <w:style w:type="character" w:customStyle="1" w:styleId="3Char">
    <w:name w:val="标题 3 Char"/>
    <w:link w:val="3"/>
    <w:rsid w:val="004C31A4"/>
    <w:rPr>
      <w:rFonts w:ascii="Times New Roman" w:eastAsia="宋体" w:hAnsi="Times New Roman" w:cs="Times New Roman"/>
      <w:b/>
      <w:kern w:val="0"/>
      <w:szCs w:val="20"/>
      <w:lang w:val="x-none" w:eastAsia="x-none"/>
    </w:rPr>
  </w:style>
  <w:style w:type="character" w:customStyle="1" w:styleId="3Char0">
    <w:name w:val="正文文本 3 Char"/>
    <w:link w:val="31"/>
    <w:rsid w:val="004C31A4"/>
    <w:rPr>
      <w:rFonts w:ascii="Times New Roman" w:hAnsi="Times New Roman"/>
      <w:sz w:val="28"/>
      <w:szCs w:val="24"/>
    </w:rPr>
  </w:style>
  <w:style w:type="character" w:customStyle="1" w:styleId="11Char1">
    <w:name w:val="标题 1.1 Char1"/>
    <w:aliases w:val="H2 Char1,一、概述 Char Char1"/>
    <w:link w:val="heading2"/>
    <w:unhideWhenUsed/>
    <w:locked/>
    <w:rsid w:val="004C31A4"/>
    <w:rPr>
      <w:rFonts w:ascii="Cambria" w:eastAsia="宋体" w:hAnsi="Cambria"/>
      <w:b/>
    </w:rPr>
  </w:style>
  <w:style w:type="character" w:customStyle="1" w:styleId="4CharChar">
    <w:name w:val="标题 4 Char Char"/>
    <w:qFormat/>
    <w:rsid w:val="004C31A4"/>
    <w:rPr>
      <w:rFonts w:ascii="Arial" w:eastAsia="黑体" w:hAnsi="Arial"/>
      <w:b/>
      <w:bCs/>
      <w:kern w:val="2"/>
      <w:sz w:val="28"/>
      <w:szCs w:val="28"/>
      <w:lang w:val="en-US" w:eastAsia="zh-CN" w:bidi="ar-SA"/>
    </w:rPr>
  </w:style>
  <w:style w:type="character" w:customStyle="1" w:styleId="2Char11">
    <w:name w:val="正文文本 2 Char1"/>
    <w:semiHidden/>
    <w:qFormat/>
    <w:rsid w:val="004C31A4"/>
    <w:rPr>
      <w:rFonts w:ascii="Times New Roman" w:hAnsi="Times New Roman"/>
      <w:kern w:val="2"/>
      <w:sz w:val="21"/>
      <w:szCs w:val="24"/>
    </w:rPr>
  </w:style>
  <w:style w:type="character" w:customStyle="1" w:styleId="Charc">
    <w:name w:val="正文文本 Char"/>
    <w:rsid w:val="004C31A4"/>
    <w:rPr>
      <w:rFonts w:ascii="Times New Roman" w:hAnsi="Times New Roman" w:cs="Times New Roman"/>
      <w:sz w:val="24"/>
      <w:szCs w:val="24"/>
    </w:rPr>
  </w:style>
  <w:style w:type="character" w:customStyle="1" w:styleId="9Char">
    <w:name w:val="标题 9 Char"/>
    <w:link w:val="9"/>
    <w:rsid w:val="004C31A4"/>
    <w:rPr>
      <w:rFonts w:ascii="Arial" w:eastAsia="黑体" w:hAnsi="Arial" w:cs="Times New Roman"/>
      <w:sz w:val="21"/>
      <w:szCs w:val="20"/>
      <w:lang w:val="x-none" w:eastAsia="x-none"/>
    </w:rPr>
  </w:style>
  <w:style w:type="character" w:customStyle="1" w:styleId="txt1">
    <w:name w:val="txt1"/>
    <w:rsid w:val="004C31A4"/>
    <w:rPr>
      <w:rFonts w:ascii="ˎ̥" w:hAnsi="ˎ̥" w:hint="default"/>
      <w:b w:val="0"/>
      <w:bCs w:val="0"/>
      <w:sz w:val="18"/>
      <w:szCs w:val="18"/>
    </w:rPr>
  </w:style>
  <w:style w:type="character" w:customStyle="1" w:styleId="3CharChar">
    <w:name w:val="标题 3 Char Char"/>
    <w:qFormat/>
    <w:rsid w:val="004C31A4"/>
    <w:rPr>
      <w:rFonts w:eastAsia="宋体"/>
      <w:b/>
      <w:bCs/>
      <w:kern w:val="2"/>
      <w:sz w:val="32"/>
      <w:szCs w:val="32"/>
      <w:lang w:val="en-US" w:eastAsia="zh-CN" w:bidi="ar-SA"/>
    </w:rPr>
  </w:style>
  <w:style w:type="character" w:customStyle="1" w:styleId="newChar">
    <w:name w:val="正文new Char"/>
    <w:link w:val="new"/>
    <w:qFormat/>
    <w:rsid w:val="004C31A4"/>
    <w:rPr>
      <w:rFonts w:ascii="宋体" w:hAnsi="宋体"/>
      <w:color w:val="000000"/>
      <w:sz w:val="24"/>
      <w:szCs w:val="24"/>
    </w:rPr>
  </w:style>
  <w:style w:type="character" w:customStyle="1" w:styleId="3Char2">
    <w:name w:val="正文文本缩进 3 Char"/>
    <w:link w:val="32"/>
    <w:rsid w:val="004C31A4"/>
    <w:rPr>
      <w:rFonts w:ascii="Times New Roman" w:eastAsia="宋体" w:hAnsi="Times New Roman" w:cs="Times New Roman"/>
      <w:sz w:val="16"/>
    </w:rPr>
  </w:style>
  <w:style w:type="character" w:customStyle="1" w:styleId="Heading2Char">
    <w:name w:val="Heading 2 Char"/>
    <w:aliases w:val="标题 1.1 Char,H2 Char,一、概述 Char"/>
    <w:rsid w:val="004C31A4"/>
    <w:rPr>
      <w:rFonts w:ascii="Cambria" w:eastAsia="宋体" w:hAnsi="Cambria" w:cs="Times New Roman"/>
      <w:b/>
      <w:bCs/>
      <w:sz w:val="32"/>
      <w:szCs w:val="32"/>
    </w:rPr>
  </w:style>
  <w:style w:type="character" w:customStyle="1" w:styleId="14">
    <w:name w:val="页码1"/>
    <w:qFormat/>
    <w:rsid w:val="004C31A4"/>
  </w:style>
  <w:style w:type="character" w:customStyle="1" w:styleId="2Char3">
    <w:name w:val="样式 正文缩进 + 首行缩进:  2 字符 Char"/>
    <w:link w:val="24"/>
    <w:qFormat/>
    <w:rsid w:val="004C31A4"/>
    <w:rPr>
      <w:rFonts w:eastAsia="宋体" w:cs="宋体"/>
      <w:sz w:val="24"/>
    </w:rPr>
  </w:style>
  <w:style w:type="character" w:customStyle="1" w:styleId="5Char">
    <w:name w:val="标题 5 Char"/>
    <w:link w:val="5"/>
    <w:rsid w:val="004C31A4"/>
    <w:rPr>
      <w:rFonts w:ascii="Times New Roman" w:eastAsia="宋体" w:hAnsi="Times New Roman" w:cs="Times New Roman"/>
      <w:b/>
      <w:sz w:val="28"/>
      <w:szCs w:val="20"/>
      <w:lang w:val="x-none" w:eastAsia="x-none"/>
    </w:rPr>
  </w:style>
  <w:style w:type="character" w:customStyle="1" w:styleId="2Char4">
    <w:name w:val="正文文本缩进 2 Char"/>
    <w:link w:val="25"/>
    <w:rsid w:val="004C31A4"/>
    <w:rPr>
      <w:rFonts w:ascii="华文仿宋" w:eastAsia="华文仿宋" w:hAnsi="华文仿宋" w:cs="Times New Roman"/>
      <w:color w:val="000000"/>
      <w:kern w:val="0"/>
    </w:rPr>
  </w:style>
  <w:style w:type="character" w:customStyle="1" w:styleId="6Char">
    <w:name w:val="标题 6 Char"/>
    <w:link w:val="6"/>
    <w:rsid w:val="004C31A4"/>
    <w:rPr>
      <w:rFonts w:ascii="Arial" w:eastAsia="黑体" w:hAnsi="Arial" w:cs="Times New Roman"/>
      <w:b/>
      <w:sz w:val="24"/>
      <w:szCs w:val="20"/>
      <w:lang w:val="x-none" w:eastAsia="x-none"/>
    </w:rPr>
  </w:style>
  <w:style w:type="character" w:customStyle="1" w:styleId="boldtitle1">
    <w:name w:val="boldtitle1"/>
    <w:qFormat/>
    <w:rsid w:val="004C31A4"/>
    <w:rPr>
      <w:rFonts w:ascii="Arial Black" w:hAnsi="Arial Black" w:hint="default"/>
      <w:b w:val="0"/>
      <w:sz w:val="36"/>
    </w:rPr>
  </w:style>
  <w:style w:type="character" w:customStyle="1" w:styleId="7Char">
    <w:name w:val="标题 7 Char"/>
    <w:link w:val="7"/>
    <w:rsid w:val="004C31A4"/>
    <w:rPr>
      <w:rFonts w:ascii="Times New Roman" w:eastAsia="宋体" w:hAnsi="Times New Roman" w:cs="Times New Roman"/>
      <w:b/>
      <w:sz w:val="24"/>
      <w:szCs w:val="20"/>
      <w:lang w:val="x-none" w:eastAsia="x-none"/>
    </w:rPr>
  </w:style>
  <w:style w:type="character" w:customStyle="1" w:styleId="Chard">
    <w:name w:val="日期 Char"/>
    <w:link w:val="af8"/>
    <w:rsid w:val="004C31A4"/>
    <w:rPr>
      <w:rFonts w:ascii="楷体_GB2312" w:eastAsia="楷体_GB2312" w:hAnsi="Times New Roman" w:cs="Times New Roman"/>
      <w:color w:val="000000"/>
      <w:kern w:val="0"/>
    </w:rPr>
  </w:style>
  <w:style w:type="character" w:customStyle="1" w:styleId="11111Char">
    <w:name w:val="变更与声明加粗（11111） Char"/>
    <w:link w:val="11111"/>
    <w:rsid w:val="004C31A4"/>
    <w:rPr>
      <w:rFonts w:ascii="Calibri" w:hAnsi="Calibri"/>
      <w:b/>
      <w:sz w:val="18"/>
      <w:szCs w:val="21"/>
    </w:rPr>
  </w:style>
  <w:style w:type="character" w:customStyle="1" w:styleId="Chare">
    <w:name w:val="表格 Char"/>
    <w:link w:val="af9"/>
    <w:qFormat/>
    <w:rsid w:val="004C31A4"/>
    <w:rPr>
      <w:rFonts w:eastAsia="宋体" w:hAnsi="宋体"/>
      <w:sz w:val="24"/>
    </w:rPr>
  </w:style>
  <w:style w:type="character" w:customStyle="1" w:styleId="ca-11">
    <w:name w:val="ca-11"/>
    <w:qFormat/>
    <w:rsid w:val="004C31A4"/>
    <w:rPr>
      <w:rFonts w:ascii="仿宋_GB2312" w:eastAsia="仿宋_GB2312" w:hint="eastAsia"/>
      <w:sz w:val="32"/>
      <w:szCs w:val="32"/>
    </w:rPr>
  </w:style>
  <w:style w:type="character" w:customStyle="1" w:styleId="16">
    <w:name w:val="访问过的超链接1"/>
    <w:qFormat/>
    <w:rsid w:val="004C31A4"/>
    <w:rPr>
      <w:color w:val="800080"/>
      <w:u w:val="single"/>
    </w:rPr>
  </w:style>
  <w:style w:type="character" w:customStyle="1" w:styleId="Charf">
    <w:name w:val="标题 Char"/>
    <w:link w:val="afa"/>
    <w:qFormat/>
    <w:rsid w:val="004C31A4"/>
    <w:rPr>
      <w:rFonts w:ascii="宋体" w:hAnsi="Arial"/>
      <w:b/>
      <w:kern w:val="28"/>
    </w:rPr>
  </w:style>
  <w:style w:type="character" w:styleId="afb">
    <w:name w:val="endnote reference"/>
    <w:qFormat/>
    <w:rsid w:val="004C31A4"/>
    <w:rPr>
      <w:vertAlign w:val="superscript"/>
    </w:rPr>
  </w:style>
  <w:style w:type="character" w:customStyle="1" w:styleId="Charf0">
    <w:name w:val="批注文字 Char"/>
    <w:link w:val="afc"/>
    <w:rsid w:val="004C31A4"/>
    <w:rPr>
      <w:rFonts w:ascii="Times New Roman" w:hAnsi="Times New Roman" w:cs="Times New Roman"/>
      <w:sz w:val="24"/>
      <w:szCs w:val="24"/>
    </w:rPr>
  </w:style>
  <w:style w:type="paragraph" w:styleId="afd">
    <w:next w:val="afe"/>
    <w:rsid w:val="004C31A4"/>
  </w:style>
  <w:style w:type="character" w:customStyle="1" w:styleId="2Char5">
    <w:name w:val="标题 2 Char"/>
    <w:rsid w:val="004C31A4"/>
    <w:rPr>
      <w:rFonts w:ascii="Cambria" w:eastAsia="宋体" w:hAnsi="Cambria"/>
      <w:b/>
      <w:sz w:val="32"/>
    </w:rPr>
  </w:style>
  <w:style w:type="character" w:customStyle="1" w:styleId="myChar">
    <w:name w:val="my正文 Char"/>
    <w:link w:val="my"/>
    <w:qFormat/>
    <w:rsid w:val="004C31A4"/>
    <w:rPr>
      <w:sz w:val="24"/>
      <w:szCs w:val="24"/>
    </w:rPr>
  </w:style>
  <w:style w:type="character" w:customStyle="1" w:styleId="Char17">
    <w:name w:val="正文文本 Char1"/>
    <w:rsid w:val="004C31A4"/>
    <w:rPr>
      <w:kern w:val="2"/>
      <w:sz w:val="28"/>
      <w:szCs w:val="24"/>
    </w:rPr>
  </w:style>
  <w:style w:type="character" w:customStyle="1" w:styleId="11Char2">
    <w:name w:val="标题 1.1 Char2"/>
    <w:aliases w:val="H2 Char2,一、概述 Char Char"/>
    <w:rsid w:val="004C31A4"/>
    <w:rPr>
      <w:rFonts w:ascii="仿宋_GB2312" w:eastAsia="仿宋_GB2312" w:hAnsi="Arial"/>
      <w:b/>
      <w:kern w:val="2"/>
      <w:sz w:val="24"/>
      <w:lang w:val="en-US" w:eastAsia="zh-CN"/>
    </w:rPr>
  </w:style>
  <w:style w:type="character" w:customStyle="1" w:styleId="apple-converted-space">
    <w:name w:val="apple-converted-space"/>
    <w:basedOn w:val="a1"/>
    <w:rsid w:val="004C31A4"/>
  </w:style>
  <w:style w:type="character" w:customStyle="1" w:styleId="Charf1">
    <w:name w:val="正文文本缩进 Char"/>
    <w:link w:val="aff"/>
    <w:rsid w:val="004C31A4"/>
    <w:rPr>
      <w:rFonts w:ascii="Times New Roman" w:hAnsi="Times New Roman" w:cs="Times New Roman"/>
      <w:sz w:val="24"/>
      <w:szCs w:val="24"/>
    </w:rPr>
  </w:style>
  <w:style w:type="character" w:customStyle="1" w:styleId="Charf2">
    <w:name w:val="批注框文本 Char"/>
    <w:link w:val="aff0"/>
    <w:rsid w:val="004C31A4"/>
    <w:rPr>
      <w:rFonts w:ascii="Times New Roman" w:eastAsia="宋体" w:hAnsi="Times New Roman" w:cs="Times New Roman"/>
      <w:sz w:val="18"/>
    </w:rPr>
  </w:style>
  <w:style w:type="character" w:styleId="aff1">
    <w:name w:val="footnote reference"/>
    <w:rsid w:val="004C31A4"/>
    <w:rPr>
      <w:vertAlign w:val="superscript"/>
    </w:rPr>
  </w:style>
  <w:style w:type="character" w:customStyle="1" w:styleId="8Char">
    <w:name w:val="标题 8 Char"/>
    <w:link w:val="8"/>
    <w:rsid w:val="004C31A4"/>
    <w:rPr>
      <w:rFonts w:ascii="Arial" w:eastAsia="黑体" w:hAnsi="Arial" w:cs="Times New Roman"/>
      <w:sz w:val="24"/>
      <w:szCs w:val="20"/>
      <w:lang w:val="x-none" w:eastAsia="x-none"/>
    </w:rPr>
  </w:style>
  <w:style w:type="character" w:customStyle="1" w:styleId="2Char12">
    <w:name w:val="标题 2 Char1"/>
    <w:rsid w:val="004C31A4"/>
    <w:rPr>
      <w:rFonts w:ascii="ˎ̥" w:eastAsia="黑体" w:hAnsi="ˎ̥"/>
      <w:bCs/>
      <w:spacing w:val="20"/>
      <w:kern w:val="2"/>
      <w:sz w:val="44"/>
      <w:szCs w:val="44"/>
    </w:rPr>
  </w:style>
  <w:style w:type="character" w:customStyle="1" w:styleId="font81">
    <w:name w:val="font81"/>
    <w:qFormat/>
    <w:rsid w:val="004C31A4"/>
    <w:rPr>
      <w:rFonts w:ascii="黑体" w:eastAsia="黑体" w:hAnsi="黑体" w:hint="eastAsia"/>
      <w:b w:val="0"/>
      <w:bCs w:val="0"/>
      <w:i w:val="0"/>
      <w:iCs w:val="0"/>
      <w:strike w:val="0"/>
      <w:dstrike w:val="0"/>
      <w:color w:val="FF0000"/>
      <w:sz w:val="16"/>
      <w:szCs w:val="16"/>
      <w:u w:val="none"/>
    </w:rPr>
  </w:style>
  <w:style w:type="character" w:customStyle="1" w:styleId="Charf3">
    <w:name w:val="纯文本 Char"/>
    <w:link w:val="aff2"/>
    <w:rsid w:val="004C31A4"/>
    <w:rPr>
      <w:rFonts w:ascii="宋体" w:eastAsia="宋体" w:hAnsi="Courier New"/>
      <w:sz w:val="21"/>
    </w:rPr>
  </w:style>
  <w:style w:type="character" w:customStyle="1" w:styleId="p26Char">
    <w:name w:val="p26 Char"/>
    <w:link w:val="p26"/>
    <w:qFormat/>
    <w:rsid w:val="004C31A4"/>
    <w:rPr>
      <w:rFonts w:ascii="宋体" w:hAnsi="宋体"/>
      <w:sz w:val="24"/>
    </w:rPr>
  </w:style>
  <w:style w:type="character" w:customStyle="1" w:styleId="Charf4">
    <w:name w:val="文档正文 Char"/>
    <w:link w:val="aff3"/>
    <w:qFormat/>
    <w:rsid w:val="004C31A4"/>
    <w:rPr>
      <w:rFonts w:ascii="长城仿宋"/>
      <w:sz w:val="24"/>
    </w:rPr>
  </w:style>
  <w:style w:type="character" w:customStyle="1" w:styleId="1CharChar0">
    <w:name w:val="正文缩进[1] Char Char"/>
    <w:link w:val="1Char0"/>
    <w:qFormat/>
    <w:rsid w:val="004C31A4"/>
    <w:rPr>
      <w:sz w:val="21"/>
    </w:rPr>
  </w:style>
  <w:style w:type="character" w:styleId="aff4">
    <w:name w:val="annotation reference"/>
    <w:rsid w:val="004C31A4"/>
    <w:rPr>
      <w:sz w:val="21"/>
      <w:szCs w:val="21"/>
    </w:rPr>
  </w:style>
  <w:style w:type="character" w:customStyle="1" w:styleId="st1">
    <w:name w:val="st1"/>
    <w:rsid w:val="004C31A4"/>
  </w:style>
  <w:style w:type="character" w:customStyle="1" w:styleId="CharCharc">
    <w:name w:val="批注主题 Char Char"/>
    <w:qFormat/>
    <w:rsid w:val="004C31A4"/>
    <w:rPr>
      <w:b/>
      <w:bCs/>
      <w:kern w:val="2"/>
      <w:sz w:val="21"/>
      <w:szCs w:val="24"/>
    </w:rPr>
  </w:style>
  <w:style w:type="character" w:styleId="aff5">
    <w:name w:val="page number"/>
    <w:rsid w:val="004C31A4"/>
    <w:rPr>
      <w:rFonts w:cs="Times New Roman"/>
    </w:rPr>
  </w:style>
  <w:style w:type="character" w:customStyle="1" w:styleId="zii1">
    <w:name w:val="zii1"/>
    <w:basedOn w:val="a1"/>
    <w:rsid w:val="004C31A4"/>
  </w:style>
  <w:style w:type="character" w:customStyle="1" w:styleId="Charf5">
    <w:name w:val="文档结构图 Char"/>
    <w:link w:val="aff6"/>
    <w:rsid w:val="004C31A4"/>
    <w:rPr>
      <w:rFonts w:ascii="Times New Roman" w:hAnsi="Times New Roman"/>
      <w:sz w:val="21"/>
      <w:szCs w:val="24"/>
      <w:shd w:val="clear" w:color="auto" w:fill="000080"/>
    </w:rPr>
  </w:style>
  <w:style w:type="character" w:styleId="aff7">
    <w:name w:val="Strong"/>
    <w:qFormat/>
    <w:rsid w:val="004C31A4"/>
    <w:rPr>
      <w:rFonts w:cs="Times New Roman"/>
      <w:b/>
    </w:rPr>
  </w:style>
  <w:style w:type="character" w:customStyle="1" w:styleId="blacktext">
    <w:name w:val="blacktext"/>
    <w:basedOn w:val="a1"/>
    <w:qFormat/>
    <w:rsid w:val="004C31A4"/>
  </w:style>
  <w:style w:type="character" w:customStyle="1" w:styleId="3Char10">
    <w:name w:val="正文文本缩进 3 Char1"/>
    <w:qFormat/>
    <w:rsid w:val="004C31A4"/>
    <w:rPr>
      <w:kern w:val="2"/>
      <w:sz w:val="16"/>
      <w:szCs w:val="16"/>
    </w:rPr>
  </w:style>
  <w:style w:type="character" w:styleId="aff8">
    <w:name w:val="Emphasis"/>
    <w:qFormat/>
    <w:rsid w:val="004C31A4"/>
    <w:rPr>
      <w:i w:val="0"/>
      <w:iCs w:val="0"/>
      <w:color w:val="CC0000"/>
    </w:rPr>
  </w:style>
  <w:style w:type="character" w:customStyle="1" w:styleId="profont1">
    <w:name w:val="profont1"/>
    <w:rsid w:val="004C31A4"/>
    <w:rPr>
      <w:rFonts w:ascii="Verdana" w:hAnsi="Verdana"/>
      <w:b/>
      <w:color w:val="333333"/>
      <w:sz w:val="24"/>
      <w:u w:val="none"/>
    </w:rPr>
  </w:style>
  <w:style w:type="character" w:customStyle="1" w:styleId="Charf6">
    <w:name w:val="正文首行缩进 Char"/>
    <w:basedOn w:val="Charc"/>
    <w:link w:val="aff9"/>
    <w:rsid w:val="004C31A4"/>
    <w:rPr>
      <w:rFonts w:ascii="Times New Roman" w:hAnsi="Times New Roman" w:cs="Times New Roman"/>
      <w:sz w:val="24"/>
      <w:szCs w:val="24"/>
    </w:rPr>
  </w:style>
  <w:style w:type="character" w:customStyle="1" w:styleId="CharChar19">
    <w:name w:val=" Char Char19"/>
    <w:rsid w:val="004C31A4"/>
    <w:rPr>
      <w:rFonts w:ascii="Cambria" w:eastAsia="宋体" w:hAnsi="Cambria"/>
      <w:b/>
      <w:sz w:val="32"/>
      <w:lang w:bidi="ar-SA"/>
    </w:rPr>
  </w:style>
  <w:style w:type="character" w:customStyle="1" w:styleId="Char18">
    <w:name w:val="日期 Char1"/>
    <w:qFormat/>
    <w:rsid w:val="004C31A4"/>
    <w:rPr>
      <w:kern w:val="2"/>
      <w:sz w:val="28"/>
      <w:szCs w:val="24"/>
    </w:rPr>
  </w:style>
  <w:style w:type="character" w:customStyle="1" w:styleId="4Char">
    <w:name w:val="标题 4 Char"/>
    <w:link w:val="4"/>
    <w:rsid w:val="004C31A4"/>
    <w:rPr>
      <w:rFonts w:ascii="Arial" w:eastAsia="黑体" w:hAnsi="Arial" w:cs="Times New Roman"/>
      <w:b/>
      <w:sz w:val="28"/>
      <w:szCs w:val="20"/>
      <w:lang w:val="x-none" w:eastAsia="x-none"/>
    </w:rPr>
  </w:style>
  <w:style w:type="character" w:customStyle="1" w:styleId="Charf7">
    <w:name w:val="页眉 Char"/>
    <w:rsid w:val="004C31A4"/>
    <w:rPr>
      <w:rFonts w:cs="Times New Roman"/>
      <w:sz w:val="18"/>
    </w:rPr>
  </w:style>
  <w:style w:type="character" w:customStyle="1" w:styleId="CharChar16">
    <w:name w:val="Char Char16"/>
    <w:qFormat/>
    <w:rsid w:val="004C31A4"/>
    <w:rPr>
      <w:rFonts w:ascii="Cambria" w:eastAsia="宋体" w:hAnsi="Cambria" w:cs="Times New Roman"/>
      <w:b/>
      <w:bCs/>
      <w:sz w:val="28"/>
      <w:szCs w:val="28"/>
    </w:rPr>
  </w:style>
  <w:style w:type="character" w:customStyle="1" w:styleId="case31">
    <w:name w:val="case31"/>
    <w:qFormat/>
    <w:rsid w:val="004C31A4"/>
    <w:rPr>
      <w:rFonts w:eastAsia="宋体" w:hint="default"/>
      <w:kern w:val="2"/>
      <w:sz w:val="21"/>
      <w:lang w:val="en-US" w:eastAsia="zh-CN"/>
    </w:rPr>
  </w:style>
  <w:style w:type="character" w:customStyle="1" w:styleId="CharChar20">
    <w:name w:val="Char Char2"/>
    <w:qFormat/>
    <w:rsid w:val="004C31A4"/>
    <w:rPr>
      <w:rFonts w:ascii="宋体" w:eastAsia="宋体" w:hAnsi="Courier New"/>
      <w:kern w:val="2"/>
      <w:sz w:val="21"/>
      <w:szCs w:val="21"/>
      <w:lang w:val="en-US" w:eastAsia="zh-CN" w:bidi="ar-SA"/>
    </w:rPr>
  </w:style>
  <w:style w:type="character" w:customStyle="1" w:styleId="highlight1">
    <w:name w:val="highlight1"/>
    <w:qFormat/>
    <w:rsid w:val="004C31A4"/>
    <w:rPr>
      <w:sz w:val="21"/>
      <w:szCs w:val="21"/>
    </w:rPr>
  </w:style>
  <w:style w:type="character" w:customStyle="1" w:styleId="Char110">
    <w:name w:val="普通文字 Char11"/>
    <w:aliases w:val="普通文字 Char Char2,普通文字1 Char2,普通文字2 Char2,普通文字3 Char2,普通文字4 Char2,普通文字5 Char2,普通文字6 Char2,普通文字11 Char2,普通文字21 Char2,普通文字31 Char2,普通文字41 Char2,普通文字7 Char2,正 文 1 Char Char"/>
    <w:rsid w:val="004C31A4"/>
    <w:rPr>
      <w:rFonts w:ascii="宋体" w:eastAsia="宋体" w:hAnsi="Courier New"/>
      <w:kern w:val="2"/>
      <w:sz w:val="21"/>
      <w:lang w:val="en-US" w:eastAsia="zh-CN"/>
    </w:rPr>
  </w:style>
  <w:style w:type="character" w:customStyle="1" w:styleId="2Char6">
    <w:name w:val="正文文本 2 Char"/>
    <w:link w:val="26"/>
    <w:rsid w:val="004C31A4"/>
    <w:rPr>
      <w:rFonts w:ascii="Times New Roman" w:hAnsi="Times New Roman" w:cs="Times New Roman"/>
      <w:sz w:val="24"/>
      <w:szCs w:val="24"/>
    </w:rPr>
  </w:style>
  <w:style w:type="paragraph" w:customStyle="1" w:styleId="CharCharCharCharCharChar1Char">
    <w:name w:val="Char Char Char Char Char Char1 Char"/>
    <w:basedOn w:val="a"/>
    <w:rsid w:val="004C31A4"/>
    <w:pPr>
      <w:spacing w:after="160" w:line="240" w:lineRule="exact"/>
      <w:ind w:firstLineChars="0" w:firstLine="0"/>
      <w:jc w:val="left"/>
    </w:pPr>
    <w:rPr>
      <w:rFonts w:ascii="Verdana" w:eastAsia="宋体" w:hAnsi="Verdana" w:cs="Times New Roman"/>
      <w:kern w:val="0"/>
      <w:sz w:val="21"/>
      <w:szCs w:val="20"/>
      <w:lang w:eastAsia="en-US"/>
    </w:rPr>
  </w:style>
  <w:style w:type="paragraph" w:customStyle="1" w:styleId="GB2312015GBCharChar">
    <w:name w:val="样式 样式 正文文本缩进 + 仿宋_GB2312 小四 首行缩进:  0 厘米 行距: 1.5 倍行距 + (中文) 仿宋_GB... Char Char"/>
    <w:basedOn w:val="a"/>
    <w:qFormat/>
    <w:rsid w:val="004C31A4"/>
    <w:pPr>
      <w:widowControl w:val="0"/>
      <w:ind w:firstLineChars="0" w:firstLine="480"/>
    </w:pPr>
    <w:rPr>
      <w:rFonts w:ascii="仿宋_GB2312" w:eastAsia="新宋体" w:hAnsi="Times New Roman" w:cs="Times New Roman"/>
      <w:sz w:val="24"/>
      <w:szCs w:val="20"/>
    </w:rPr>
  </w:style>
  <w:style w:type="paragraph" w:customStyle="1" w:styleId="CharCharCharChar">
    <w:name w:val="Char Char Char Char"/>
    <w:basedOn w:val="a"/>
    <w:qFormat/>
    <w:rsid w:val="004C31A4"/>
    <w:pPr>
      <w:widowControl w:val="0"/>
      <w:spacing w:line="240" w:lineRule="auto"/>
      <w:ind w:firstLineChars="0" w:firstLine="0"/>
    </w:pPr>
    <w:rPr>
      <w:rFonts w:ascii="Tahoma" w:eastAsia="宋体" w:hAnsi="Tahoma" w:cs="Times New Roman"/>
      <w:sz w:val="24"/>
      <w:szCs w:val="20"/>
    </w:rPr>
  </w:style>
  <w:style w:type="paragraph" w:styleId="91">
    <w:name w:val="toc 9"/>
    <w:basedOn w:val="a"/>
    <w:next w:val="a"/>
    <w:qFormat/>
    <w:rsid w:val="004C31A4"/>
    <w:pPr>
      <w:widowControl w:val="0"/>
      <w:spacing w:line="240" w:lineRule="auto"/>
      <w:ind w:left="2240" w:firstLineChars="0" w:firstLine="0"/>
      <w:jc w:val="left"/>
    </w:pPr>
    <w:rPr>
      <w:rFonts w:ascii="Times New Roman" w:eastAsia="宋体" w:hAnsi="Times New Roman" w:cs="Times New Roman"/>
      <w:sz w:val="18"/>
      <w:szCs w:val="18"/>
    </w:rPr>
  </w:style>
  <w:style w:type="paragraph" w:customStyle="1" w:styleId="font7">
    <w:name w:val="font7"/>
    <w:basedOn w:val="a"/>
    <w:qFormat/>
    <w:rsid w:val="004C31A4"/>
    <w:pPr>
      <w:spacing w:before="100" w:beforeAutospacing="1" w:after="100" w:afterAutospacing="1" w:line="240" w:lineRule="auto"/>
      <w:ind w:firstLineChars="0" w:firstLine="0"/>
      <w:jc w:val="left"/>
    </w:pPr>
    <w:rPr>
      <w:rFonts w:ascii="Times New Roman" w:eastAsia="宋体" w:hAnsi="Times New Roman" w:cs="Times New Roman"/>
      <w:kern w:val="0"/>
      <w:sz w:val="20"/>
      <w:szCs w:val="20"/>
    </w:rPr>
  </w:style>
  <w:style w:type="paragraph" w:customStyle="1" w:styleId="X">
    <w:name w:val="百姓X"/>
    <w:basedOn w:val="a"/>
    <w:rsid w:val="004C31A4"/>
    <w:pPr>
      <w:widowControl w:val="0"/>
      <w:spacing w:before="120" w:after="120"/>
      <w:ind w:firstLineChars="0" w:firstLine="539"/>
    </w:pPr>
    <w:rPr>
      <w:rFonts w:ascii="Times New Roman" w:eastAsia="宋体" w:hAnsi="Times New Roman" w:cs="Times New Roman"/>
      <w:sz w:val="24"/>
      <w:szCs w:val="20"/>
    </w:rPr>
  </w:style>
  <w:style w:type="paragraph" w:customStyle="1" w:styleId="affa">
    <w:name w:val="表格文字"/>
    <w:rsid w:val="004C31A4"/>
    <w:pPr>
      <w:spacing w:line="240" w:lineRule="auto"/>
      <w:ind w:firstLineChars="0" w:firstLine="0"/>
      <w:jc w:val="center"/>
    </w:pPr>
    <w:rPr>
      <w:rFonts w:ascii="Times New Roman" w:eastAsia="宋体" w:hAnsi="Times New Roman" w:cs="Times New Roman"/>
      <w:sz w:val="21"/>
      <w:szCs w:val="24"/>
    </w:rPr>
  </w:style>
  <w:style w:type="paragraph" w:customStyle="1" w:styleId="affb">
    <w:name w:val="表格内容"/>
    <w:basedOn w:val="a"/>
    <w:rsid w:val="004C31A4"/>
    <w:pPr>
      <w:autoSpaceDE w:val="0"/>
      <w:autoSpaceDN w:val="0"/>
      <w:adjustRightInd w:val="0"/>
      <w:spacing w:before="60" w:line="240" w:lineRule="auto"/>
      <w:ind w:firstLineChars="0" w:firstLine="0"/>
      <w:jc w:val="center"/>
      <w:textAlignment w:val="bottom"/>
    </w:pPr>
    <w:rPr>
      <w:rFonts w:ascii="Times New Roman" w:eastAsia="仿宋_GB2312" w:hAnsi="Times New Roman" w:cs="Times New Roman"/>
      <w:kern w:val="0"/>
      <w:sz w:val="24"/>
      <w:szCs w:val="20"/>
    </w:rPr>
  </w:style>
  <w:style w:type="paragraph" w:customStyle="1" w:styleId="p15">
    <w:name w:val="p15"/>
    <w:basedOn w:val="a"/>
    <w:rsid w:val="004C31A4"/>
    <w:pPr>
      <w:spacing w:before="100" w:after="100" w:line="240" w:lineRule="auto"/>
      <w:ind w:firstLineChars="0" w:firstLine="0"/>
      <w:jc w:val="left"/>
    </w:pPr>
    <w:rPr>
      <w:rFonts w:ascii="宋体" w:eastAsia="宋体" w:hAnsi="宋体" w:cs="宋体"/>
      <w:color w:val="000000"/>
      <w:kern w:val="0"/>
      <w:sz w:val="24"/>
      <w:szCs w:val="24"/>
    </w:rPr>
  </w:style>
  <w:style w:type="paragraph" w:customStyle="1" w:styleId="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1"/>
    <w:basedOn w:val="a"/>
    <w:qFormat/>
    <w:rsid w:val="004C31A4"/>
    <w:pPr>
      <w:spacing w:after="160" w:line="240" w:lineRule="exact"/>
      <w:ind w:firstLineChars="0" w:firstLine="0"/>
      <w:jc w:val="left"/>
    </w:pPr>
    <w:rPr>
      <w:rFonts w:ascii="Verdana" w:eastAsia="仿宋_GB2312" w:hAnsi="Verdana" w:cs="Times New Roman"/>
      <w:kern w:val="0"/>
      <w:sz w:val="24"/>
      <w:szCs w:val="20"/>
      <w:lang w:eastAsia="en-US"/>
    </w:rPr>
  </w:style>
  <w:style w:type="paragraph" w:customStyle="1" w:styleId="Mao">
    <w:name w:val="Mao正文(五号)"/>
    <w:basedOn w:val="a"/>
    <w:rsid w:val="004C31A4"/>
    <w:pPr>
      <w:widowControl w:val="0"/>
      <w:spacing w:line="300" w:lineRule="auto"/>
    </w:pPr>
    <w:rPr>
      <w:rFonts w:ascii="Times New Roman" w:eastAsia="宋体" w:hAnsi="Times New Roman" w:cs="Times New Roman"/>
      <w:color w:val="000000"/>
      <w:sz w:val="21"/>
      <w:szCs w:val="21"/>
    </w:rPr>
  </w:style>
  <w:style w:type="paragraph" w:customStyle="1" w:styleId="affc">
    <w:name w:val="+正文"/>
    <w:basedOn w:val="a"/>
    <w:rsid w:val="004C31A4"/>
    <w:pPr>
      <w:widowControl w:val="0"/>
    </w:pPr>
    <w:rPr>
      <w:rFonts w:ascii="Times New Roman" w:eastAsia="宋体" w:hAnsi="Times New Roman" w:cs="Times New Roman"/>
      <w:sz w:val="24"/>
      <w:szCs w:val="28"/>
    </w:rPr>
  </w:style>
  <w:style w:type="paragraph" w:customStyle="1" w:styleId="41">
    <w:name w:val="标题4"/>
    <w:basedOn w:val="4"/>
    <w:link w:val="4Char0"/>
    <w:qFormat/>
    <w:rsid w:val="004C31A4"/>
    <w:pPr>
      <w:tabs>
        <w:tab w:val="left" w:pos="2520"/>
      </w:tabs>
      <w:spacing w:before="0" w:after="0" w:line="360" w:lineRule="auto"/>
      <w:ind w:left="862" w:rightChars="100" w:right="100" w:firstLine="102"/>
      <w:jc w:val="left"/>
    </w:pPr>
    <w:rPr>
      <w:rFonts w:ascii="Cambria" w:eastAsia="微软雅黑" w:hAnsi="Cambria" w:cstheme="minorBidi"/>
      <w:bCs/>
      <w:sz w:val="24"/>
      <w:szCs w:val="24"/>
      <w:lang w:val="en-US" w:eastAsia="en-US" w:bidi="en-US"/>
    </w:rPr>
  </w:style>
  <w:style w:type="paragraph" w:customStyle="1" w:styleId="xl46">
    <w:name w:val="xl46"/>
    <w:basedOn w:val="a"/>
    <w:rsid w:val="004C31A4"/>
    <w:pPr>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4"/>
      <w:szCs w:val="24"/>
    </w:rPr>
  </w:style>
  <w:style w:type="paragraph" w:customStyle="1" w:styleId="CharCharCharCharCharCharCharCharCharCharCharCharCharCharCharChar">
    <w:name w:val="Char Char Char Char Char Char Char Char Char Char Char Char Char Char Char Char"/>
    <w:basedOn w:val="a"/>
    <w:qFormat/>
    <w:rsid w:val="004C31A4"/>
    <w:pPr>
      <w:widowControl w:val="0"/>
      <w:tabs>
        <w:tab w:val="left" w:pos="360"/>
      </w:tabs>
      <w:spacing w:line="240" w:lineRule="auto"/>
      <w:ind w:firstLineChars="0" w:firstLine="0"/>
    </w:pPr>
    <w:rPr>
      <w:rFonts w:ascii="Times New Roman" w:eastAsia="宋体" w:hAnsi="Times New Roman" w:cs="Times New Roman"/>
      <w:sz w:val="24"/>
      <w:szCs w:val="24"/>
    </w:rPr>
  </w:style>
  <w:style w:type="paragraph" w:customStyle="1" w:styleId="27">
    <w:name w:val="标题2级"/>
    <w:qFormat/>
    <w:rsid w:val="004C31A4"/>
    <w:pPr>
      <w:tabs>
        <w:tab w:val="left" w:pos="0"/>
      </w:tabs>
      <w:spacing w:line="240" w:lineRule="atLeast"/>
      <w:ind w:firstLineChars="0" w:firstLine="0"/>
      <w:jc w:val="left"/>
      <w:outlineLvl w:val="1"/>
    </w:pPr>
    <w:rPr>
      <w:rFonts w:ascii="宋体" w:eastAsia="宋体" w:hAnsi="宋体" w:cs="Times New Roman"/>
      <w:b/>
      <w:bCs/>
      <w:kern w:val="0"/>
      <w:sz w:val="28"/>
      <w:szCs w:val="28"/>
    </w:rPr>
  </w:style>
  <w:style w:type="paragraph" w:customStyle="1" w:styleId="17">
    <w:name w:val="ÕýÎÄ 1"/>
    <w:basedOn w:val="a"/>
    <w:qFormat/>
    <w:rsid w:val="004C31A4"/>
    <w:pPr>
      <w:overflowPunct w:val="0"/>
      <w:autoSpaceDE w:val="0"/>
      <w:autoSpaceDN w:val="0"/>
      <w:adjustRightInd w:val="0"/>
      <w:spacing w:before="80" w:after="80"/>
      <w:ind w:left="1417" w:firstLineChars="0" w:firstLine="0"/>
      <w:textAlignment w:val="baseline"/>
    </w:pPr>
    <w:rPr>
      <w:rFonts w:ascii="Times New Roman" w:eastAsia="宋体" w:hAnsi="Times New Roman" w:cs="Times New Roman"/>
      <w:kern w:val="0"/>
      <w:sz w:val="21"/>
      <w:szCs w:val="20"/>
    </w:rPr>
  </w:style>
  <w:style w:type="paragraph" w:customStyle="1" w:styleId="b2">
    <w:name w:val="b2"/>
    <w:basedOn w:val="a"/>
    <w:rsid w:val="004C31A4"/>
    <w:pPr>
      <w:widowControl w:val="0"/>
      <w:tabs>
        <w:tab w:val="left" w:pos="720"/>
      </w:tabs>
      <w:ind w:left="420" w:firstLineChars="0" w:hanging="420"/>
    </w:pPr>
    <w:rPr>
      <w:rFonts w:ascii="宋体" w:eastAsia="宋体" w:hAnsi="宋体" w:cs="Times New Roman"/>
      <w:sz w:val="24"/>
      <w:szCs w:val="20"/>
    </w:rPr>
  </w:style>
  <w:style w:type="paragraph" w:customStyle="1" w:styleId="28">
    <w:name w:val="无编号标题2"/>
    <w:next w:val="a"/>
    <w:qFormat/>
    <w:rsid w:val="004C31A4"/>
    <w:pPr>
      <w:spacing w:line="240" w:lineRule="auto"/>
      <w:ind w:firstLineChars="0" w:firstLine="0"/>
      <w:jc w:val="center"/>
    </w:pPr>
    <w:rPr>
      <w:rFonts w:ascii="Arial" w:eastAsia="黑体" w:hAnsi="Arial" w:cs="Times New Roman"/>
      <w:szCs w:val="32"/>
    </w:rPr>
  </w:style>
  <w:style w:type="paragraph" w:customStyle="1" w:styleId="affd">
    <w:name w:val="符号列表"/>
    <w:basedOn w:val="a"/>
    <w:rsid w:val="004C31A4"/>
    <w:pPr>
      <w:tabs>
        <w:tab w:val="left" w:pos="420"/>
      </w:tabs>
      <w:snapToGrid w:val="0"/>
      <w:spacing w:before="120"/>
      <w:ind w:left="420" w:firstLineChars="0" w:hanging="420"/>
      <w:jc w:val="left"/>
    </w:pPr>
    <w:rPr>
      <w:rFonts w:ascii="楷体_GB2312" w:eastAsia="楷体_GB2312" w:hAnsi="宋体" w:cs="Times New Roman"/>
      <w:b/>
      <w:color w:val="000000"/>
      <w:sz w:val="24"/>
      <w:szCs w:val="24"/>
    </w:rPr>
  </w:style>
  <w:style w:type="paragraph" w:customStyle="1" w:styleId="affe">
    <w:name w:val="排版"/>
    <w:basedOn w:val="a"/>
    <w:next w:val="afff"/>
    <w:qFormat/>
    <w:rsid w:val="004C31A4"/>
    <w:pPr>
      <w:widowControl w:val="0"/>
      <w:spacing w:line="600" w:lineRule="exact"/>
      <w:ind w:firstLineChars="0" w:firstLine="0"/>
    </w:pPr>
    <w:rPr>
      <w:rFonts w:ascii="Times New Roman" w:eastAsia="华文仿宋" w:hAnsi="Times New Roman" w:cs="Times New Roman"/>
      <w:spacing w:val="6"/>
      <w:szCs w:val="24"/>
    </w:rPr>
  </w:style>
  <w:style w:type="paragraph" w:customStyle="1" w:styleId="NewNewNewNewNewNewNew">
    <w:name w:val="页眉 New New New New New New New"/>
    <w:basedOn w:val="a"/>
    <w:qFormat/>
    <w:rsid w:val="004C31A4"/>
    <w:pPr>
      <w:widowControl w:val="0"/>
      <w:pBdr>
        <w:bottom w:val="single" w:sz="6" w:space="1" w:color="auto"/>
      </w:pBdr>
      <w:tabs>
        <w:tab w:val="center" w:pos="4153"/>
        <w:tab w:val="right" w:pos="8306"/>
      </w:tabs>
      <w:snapToGrid w:val="0"/>
      <w:spacing w:line="240" w:lineRule="auto"/>
      <w:ind w:firstLineChars="0" w:firstLine="0"/>
      <w:jc w:val="center"/>
    </w:pPr>
    <w:rPr>
      <w:rFonts w:ascii="Times New Roman" w:eastAsia="宋体" w:hAnsi="Times New Roman" w:cs="Times New Roman"/>
      <w:sz w:val="18"/>
      <w:szCs w:val="18"/>
    </w:rPr>
  </w:style>
  <w:style w:type="paragraph" w:customStyle="1" w:styleId="afff0">
    <w:name w:val="正文 + 宋体"/>
    <w:basedOn w:val="26"/>
    <w:qFormat/>
    <w:rsid w:val="004C31A4"/>
    <w:rPr>
      <w:rFonts w:ascii="宋体" w:hAnsi="宋体"/>
    </w:rPr>
  </w:style>
  <w:style w:type="paragraph" w:customStyle="1" w:styleId="NewNewNew">
    <w:name w:val="页眉 New New New"/>
    <w:basedOn w:val="a"/>
    <w:qFormat/>
    <w:rsid w:val="004C31A4"/>
    <w:pPr>
      <w:widowControl w:val="0"/>
      <w:pBdr>
        <w:bottom w:val="single" w:sz="6" w:space="1" w:color="auto"/>
      </w:pBdr>
      <w:tabs>
        <w:tab w:val="center" w:pos="4153"/>
        <w:tab w:val="right" w:pos="8306"/>
      </w:tabs>
      <w:snapToGrid w:val="0"/>
      <w:spacing w:line="240" w:lineRule="auto"/>
      <w:ind w:firstLineChars="0" w:firstLine="0"/>
      <w:jc w:val="center"/>
    </w:pPr>
    <w:rPr>
      <w:rFonts w:ascii="Times New Roman" w:eastAsia="宋体" w:hAnsi="Times New Roman" w:cs="Times New Roman"/>
      <w:sz w:val="18"/>
      <w:szCs w:val="18"/>
    </w:rPr>
  </w:style>
  <w:style w:type="paragraph" w:customStyle="1" w:styleId="33">
    <w:name w:val="无编号标题3"/>
    <w:next w:val="a"/>
    <w:qFormat/>
    <w:rsid w:val="004C31A4"/>
    <w:pPr>
      <w:spacing w:line="240" w:lineRule="auto"/>
      <w:ind w:firstLineChars="0" w:firstLine="0"/>
      <w:jc w:val="center"/>
    </w:pPr>
    <w:rPr>
      <w:rFonts w:ascii="Times New Roman" w:eastAsia="宋体" w:hAnsi="Times New Roman" w:cs="Times New Roman"/>
      <w:b/>
      <w:szCs w:val="24"/>
    </w:rPr>
  </w:style>
  <w:style w:type="paragraph" w:styleId="61">
    <w:name w:val="toc 6"/>
    <w:basedOn w:val="a"/>
    <w:next w:val="a"/>
    <w:rsid w:val="004C31A4"/>
    <w:pPr>
      <w:widowControl w:val="0"/>
      <w:spacing w:line="240" w:lineRule="auto"/>
      <w:ind w:left="1400" w:firstLineChars="0" w:firstLine="0"/>
      <w:jc w:val="left"/>
    </w:pPr>
    <w:rPr>
      <w:rFonts w:ascii="Times New Roman" w:eastAsia="宋体" w:hAnsi="Times New Roman" w:cs="Times New Roman"/>
      <w:sz w:val="18"/>
      <w:szCs w:val="18"/>
    </w:rPr>
  </w:style>
  <w:style w:type="paragraph" w:customStyle="1" w:styleId="Char111">
    <w:name w:val="Char11"/>
    <w:basedOn w:val="a"/>
    <w:qFormat/>
    <w:rsid w:val="004C31A4"/>
    <w:pPr>
      <w:spacing w:after="160" w:line="240" w:lineRule="exact"/>
      <w:ind w:firstLineChars="0" w:firstLine="0"/>
      <w:jc w:val="left"/>
    </w:pPr>
    <w:rPr>
      <w:rFonts w:ascii="Verdana" w:eastAsia="宋体" w:hAnsi="Verdana" w:cs="Times New Roman"/>
      <w:kern w:val="0"/>
      <w:sz w:val="20"/>
      <w:szCs w:val="20"/>
      <w:lang w:eastAsia="en-US"/>
    </w:rPr>
  </w:style>
  <w:style w:type="paragraph" w:customStyle="1" w:styleId="0">
    <w:name w:val="无编号标题0"/>
    <w:next w:val="a"/>
    <w:qFormat/>
    <w:rsid w:val="004C31A4"/>
    <w:pPr>
      <w:spacing w:line="240" w:lineRule="auto"/>
      <w:ind w:firstLineChars="0" w:firstLine="0"/>
      <w:jc w:val="center"/>
    </w:pPr>
    <w:rPr>
      <w:rFonts w:ascii="Times New Roman" w:eastAsia="黑体" w:hAnsi="Times New Roman" w:cs="Times New Roman"/>
      <w:sz w:val="52"/>
      <w:szCs w:val="24"/>
    </w:rPr>
  </w:style>
  <w:style w:type="paragraph" w:customStyle="1" w:styleId="xl39">
    <w:name w:val="xl39"/>
    <w:basedOn w:val="a"/>
    <w:rsid w:val="004C31A4"/>
    <w:pPr>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0"/>
      <w:szCs w:val="20"/>
    </w:rPr>
  </w:style>
  <w:style w:type="paragraph" w:customStyle="1" w:styleId="HTMLTopofForm">
    <w:name w:val="HTML Top of Form"/>
    <w:basedOn w:val="a"/>
    <w:next w:val="a"/>
    <w:qFormat/>
    <w:rsid w:val="004C31A4"/>
    <w:pPr>
      <w:pBdr>
        <w:bottom w:val="single" w:sz="6" w:space="1" w:color="auto"/>
      </w:pBdr>
      <w:spacing w:line="240" w:lineRule="auto"/>
      <w:ind w:firstLineChars="0" w:firstLine="0"/>
      <w:jc w:val="center"/>
    </w:pPr>
    <w:rPr>
      <w:rFonts w:ascii="Arial" w:eastAsia="宋体" w:hAnsi="Arial" w:cs="Arial"/>
      <w:vanish/>
      <w:kern w:val="0"/>
      <w:sz w:val="16"/>
      <w:szCs w:val="16"/>
    </w:rPr>
  </w:style>
  <w:style w:type="paragraph" w:customStyle="1" w:styleId="CharCharCharCharCharCharCharCharCharCharCharCharCharCharChar1Char">
    <w:name w:val="Char Char Char Char Char Char Char Char Char Char Char Char Char Char Char1 Char"/>
    <w:basedOn w:val="a"/>
    <w:qFormat/>
    <w:rsid w:val="004C31A4"/>
    <w:pPr>
      <w:spacing w:after="160" w:line="240" w:lineRule="exact"/>
      <w:ind w:firstLineChars="0" w:firstLine="0"/>
      <w:jc w:val="left"/>
    </w:pPr>
    <w:rPr>
      <w:rFonts w:ascii="Verdana" w:eastAsia="宋体" w:hAnsi="Verdana" w:cs="Times New Roman"/>
      <w:kern w:val="0"/>
      <w:sz w:val="20"/>
      <w:szCs w:val="20"/>
      <w:lang w:eastAsia="en-US"/>
    </w:rPr>
  </w:style>
  <w:style w:type="paragraph" w:customStyle="1" w:styleId="ParaChar">
    <w:name w:val="默认段落字体 Para Char"/>
    <w:basedOn w:val="a"/>
    <w:qFormat/>
    <w:rsid w:val="004C31A4"/>
    <w:pPr>
      <w:widowControl w:val="0"/>
      <w:spacing w:line="240" w:lineRule="auto"/>
      <w:ind w:firstLineChars="0" w:firstLine="0"/>
    </w:pPr>
    <w:rPr>
      <w:rFonts w:ascii="Tahoma" w:eastAsia="宋体" w:hAnsi="Tahoma" w:cs="Times New Roman"/>
      <w:sz w:val="24"/>
      <w:szCs w:val="20"/>
    </w:rPr>
  </w:style>
  <w:style w:type="paragraph" w:customStyle="1" w:styleId="CharCharCharCharCharCharCharCharCharChar">
    <w:name w:val="Char Char Char Char Char Char Char Char Char Char"/>
    <w:basedOn w:val="aff6"/>
    <w:rsid w:val="004C31A4"/>
    <w:rPr>
      <w:rFonts w:ascii="Tahoma" w:hAnsi="Tahoma"/>
      <w:sz w:val="24"/>
      <w:szCs w:val="20"/>
    </w:rPr>
  </w:style>
  <w:style w:type="paragraph" w:customStyle="1" w:styleId="NewNewNewNew">
    <w:name w:val="页眉 New New New New"/>
    <w:basedOn w:val="a"/>
    <w:qFormat/>
    <w:rsid w:val="004C31A4"/>
    <w:pPr>
      <w:widowControl w:val="0"/>
      <w:pBdr>
        <w:bottom w:val="single" w:sz="6" w:space="1" w:color="auto"/>
      </w:pBdr>
      <w:tabs>
        <w:tab w:val="center" w:pos="4153"/>
        <w:tab w:val="right" w:pos="8306"/>
      </w:tabs>
      <w:snapToGrid w:val="0"/>
      <w:spacing w:line="240" w:lineRule="auto"/>
      <w:ind w:firstLineChars="0" w:firstLine="0"/>
      <w:jc w:val="center"/>
    </w:pPr>
    <w:rPr>
      <w:rFonts w:ascii="Times New Roman" w:eastAsia="宋体" w:hAnsi="Times New Roman" w:cs="Times New Roman"/>
      <w:sz w:val="18"/>
      <w:szCs w:val="18"/>
    </w:rPr>
  </w:style>
  <w:style w:type="paragraph" w:customStyle="1" w:styleId="mytext">
    <w:name w:val="mytext"/>
    <w:basedOn w:val="a"/>
    <w:link w:val="mytextChar"/>
    <w:rsid w:val="004C31A4"/>
    <w:pPr>
      <w:widowControl w:val="0"/>
      <w:spacing w:line="300" w:lineRule="auto"/>
      <w:ind w:firstLine="480"/>
    </w:pPr>
    <w:rPr>
      <w:sz w:val="24"/>
    </w:rPr>
  </w:style>
  <w:style w:type="paragraph" w:customStyle="1" w:styleId="CharCharCharCharCharCharCharChar">
    <w:name w:val="Char Char Char Char Char Char Char Char"/>
    <w:basedOn w:val="a"/>
    <w:rsid w:val="004C31A4"/>
    <w:pPr>
      <w:widowControl w:val="0"/>
      <w:tabs>
        <w:tab w:val="left" w:pos="360"/>
      </w:tabs>
      <w:spacing w:line="240" w:lineRule="auto"/>
      <w:ind w:firstLineChars="0" w:firstLine="0"/>
    </w:pPr>
    <w:rPr>
      <w:rFonts w:ascii="Times New Roman" w:eastAsia="宋体" w:hAnsi="Times New Roman" w:cs="Times New Roman"/>
      <w:sz w:val="24"/>
      <w:szCs w:val="24"/>
    </w:rPr>
  </w:style>
  <w:style w:type="paragraph" w:customStyle="1" w:styleId="New0">
    <w:name w:val="正文 New"/>
    <w:rsid w:val="004C31A4"/>
    <w:pPr>
      <w:widowControl w:val="0"/>
      <w:spacing w:line="240" w:lineRule="auto"/>
      <w:ind w:firstLineChars="0" w:firstLine="0"/>
    </w:pPr>
    <w:rPr>
      <w:rFonts w:ascii="Times New Roman" w:eastAsia="宋体" w:hAnsi="Times New Roman" w:cs="Times New Roman"/>
      <w:sz w:val="28"/>
      <w:szCs w:val="24"/>
    </w:rPr>
  </w:style>
  <w:style w:type="paragraph" w:customStyle="1" w:styleId="18">
    <w:name w:val="无编号标题1"/>
    <w:next w:val="a"/>
    <w:rsid w:val="004C31A4"/>
    <w:pPr>
      <w:spacing w:beforeLines="200" w:afterLines="100" w:line="240" w:lineRule="auto"/>
      <w:ind w:firstLineChars="0" w:firstLine="0"/>
      <w:jc w:val="center"/>
    </w:pPr>
    <w:rPr>
      <w:rFonts w:ascii="Times New Roman" w:eastAsia="黑体" w:hAnsi="Times New Roman" w:cs="Times New Roman"/>
      <w:b/>
      <w:sz w:val="44"/>
      <w:szCs w:val="24"/>
    </w:rPr>
  </w:style>
  <w:style w:type="paragraph" w:customStyle="1" w:styleId="19">
    <w:name w:val="日期1"/>
    <w:basedOn w:val="a"/>
    <w:next w:val="a"/>
    <w:qFormat/>
    <w:rsid w:val="004C31A4"/>
    <w:pPr>
      <w:widowControl w:val="0"/>
      <w:spacing w:line="240" w:lineRule="auto"/>
      <w:ind w:leftChars="2500" w:left="100" w:firstLineChars="0" w:firstLine="0"/>
    </w:pPr>
    <w:rPr>
      <w:rFonts w:ascii="Times New Roman" w:eastAsia="宋体" w:hAnsi="Times New Roman" w:cs="Times New Roman"/>
      <w:kern w:val="0"/>
      <w:sz w:val="20"/>
      <w:szCs w:val="24"/>
    </w:rPr>
  </w:style>
  <w:style w:type="paragraph" w:customStyle="1" w:styleId="6151">
    <w:name w:val="样式 段前: 6 磅 行距: 1.5 倍行距1"/>
    <w:basedOn w:val="a"/>
    <w:rsid w:val="004C31A4"/>
    <w:pPr>
      <w:widowControl w:val="0"/>
      <w:ind w:leftChars="-1" w:left="-1" w:firstLineChars="0" w:hanging="1"/>
    </w:pPr>
    <w:rPr>
      <w:rFonts w:ascii="Times New Roman" w:eastAsia="宋体" w:hAnsi="Times New Roman" w:cs="Times New Roman"/>
      <w:spacing w:val="5"/>
      <w:sz w:val="24"/>
      <w:szCs w:val="20"/>
    </w:rPr>
  </w:style>
  <w:style w:type="paragraph" w:customStyle="1" w:styleId="CharChar5CharChar">
    <w:name w:val="Char Char5 Char Char"/>
    <w:basedOn w:val="aff6"/>
    <w:rsid w:val="004C31A4"/>
    <w:rPr>
      <w:rFonts w:ascii="Tahoma" w:hAnsi="Tahoma"/>
      <w:sz w:val="24"/>
      <w:shd w:val="clear" w:color="auto" w:fill="auto"/>
    </w:rPr>
  </w:style>
  <w:style w:type="paragraph" w:customStyle="1" w:styleId="ParaCharCharCharCharCharCharChar">
    <w:name w:val="默认段落字体 Para Char Char Char Char Char Char Char"/>
    <w:basedOn w:val="a"/>
    <w:rsid w:val="004C31A4"/>
    <w:pPr>
      <w:widowControl w:val="0"/>
      <w:adjustRightInd w:val="0"/>
      <w:ind w:firstLineChars="0" w:firstLine="0"/>
    </w:pPr>
    <w:rPr>
      <w:rFonts w:ascii="Tahoma" w:eastAsia="宋体" w:hAnsi="Tahoma" w:cs="Times New Roman"/>
      <w:kern w:val="0"/>
      <w:sz w:val="24"/>
      <w:szCs w:val="20"/>
    </w:rPr>
  </w:style>
  <w:style w:type="paragraph" w:customStyle="1" w:styleId="Char20">
    <w:name w:val="Char2"/>
    <w:basedOn w:val="a"/>
    <w:rsid w:val="004C31A4"/>
    <w:pPr>
      <w:spacing w:after="160" w:line="240" w:lineRule="exact"/>
      <w:ind w:firstLineChars="0" w:firstLine="0"/>
      <w:jc w:val="left"/>
    </w:pPr>
    <w:rPr>
      <w:rFonts w:ascii="Verdana" w:eastAsia="宋体" w:hAnsi="Verdana" w:cs="Times New Roman"/>
      <w:kern w:val="0"/>
      <w:sz w:val="21"/>
      <w:szCs w:val="20"/>
      <w:lang w:eastAsia="en-US"/>
    </w:rPr>
  </w:style>
  <w:style w:type="paragraph" w:customStyle="1" w:styleId="reader-word-layer">
    <w:name w:val="reader-word-layer"/>
    <w:basedOn w:val="a"/>
    <w:qFormat/>
    <w:rsid w:val="004C31A4"/>
    <w:pPr>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customStyle="1" w:styleId="xl44">
    <w:name w:val="xl44"/>
    <w:basedOn w:val="a"/>
    <w:rsid w:val="004C31A4"/>
    <w:pPr>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4"/>
      <w:szCs w:val="24"/>
    </w:rPr>
  </w:style>
  <w:style w:type="paragraph" w:customStyle="1" w:styleId="Normal0">
    <w:name w:val="Normal0"/>
    <w:qFormat/>
    <w:rsid w:val="004C31A4"/>
    <w:pPr>
      <w:spacing w:line="240" w:lineRule="auto"/>
      <w:ind w:firstLineChars="0" w:firstLine="0"/>
      <w:jc w:val="left"/>
    </w:pPr>
    <w:rPr>
      <w:rFonts w:ascii="Times New Roman" w:eastAsia="宋体" w:hAnsi="Times New Roman" w:cs="Times New Roman"/>
      <w:kern w:val="0"/>
      <w:sz w:val="20"/>
      <w:szCs w:val="20"/>
      <w:lang w:eastAsia="en-US"/>
    </w:rPr>
  </w:style>
  <w:style w:type="paragraph" w:customStyle="1" w:styleId="34">
    <w:name w:val="正文 3"/>
    <w:basedOn w:val="Default"/>
    <w:next w:val="Default"/>
    <w:rsid w:val="004C31A4"/>
    <w:pPr>
      <w:spacing w:before="120"/>
    </w:pPr>
    <w:rPr>
      <w:rFonts w:ascii="Garamond" w:hAnsi="Garamond"/>
      <w:color w:val="auto"/>
      <w:szCs w:val="20"/>
    </w:rPr>
  </w:style>
  <w:style w:type="paragraph" w:customStyle="1" w:styleId="1a">
    <w:name w:val="标题1"/>
    <w:basedOn w:val="afa"/>
    <w:rsid w:val="004C31A4"/>
    <w:pPr>
      <w:keepNext w:val="0"/>
      <w:pageBreakBefore w:val="0"/>
      <w:adjustRightInd/>
      <w:snapToGrid/>
      <w:spacing w:before="240" w:after="240"/>
      <w:textAlignment w:val="auto"/>
    </w:pPr>
    <w:rPr>
      <w:rFonts w:ascii="Arial"/>
      <w:spacing w:val="2"/>
      <w:kern w:val="2"/>
      <w:sz w:val="44"/>
    </w:rPr>
  </w:style>
  <w:style w:type="paragraph" w:styleId="51">
    <w:name w:val="toc 5"/>
    <w:basedOn w:val="a"/>
    <w:next w:val="a"/>
    <w:qFormat/>
    <w:rsid w:val="004C31A4"/>
    <w:pPr>
      <w:widowControl w:val="0"/>
      <w:spacing w:line="240" w:lineRule="auto"/>
      <w:ind w:left="1120" w:firstLineChars="0" w:firstLine="0"/>
      <w:jc w:val="left"/>
    </w:pPr>
    <w:rPr>
      <w:rFonts w:ascii="Times New Roman" w:eastAsia="宋体" w:hAnsi="Times New Roman" w:cs="Times New Roman"/>
      <w:sz w:val="18"/>
      <w:szCs w:val="18"/>
    </w:rPr>
  </w:style>
  <w:style w:type="paragraph" w:customStyle="1" w:styleId="ListParagraph1">
    <w:name w:val="List Paragraph1"/>
    <w:basedOn w:val="a"/>
    <w:rsid w:val="004C31A4"/>
    <w:pPr>
      <w:widowControl w:val="0"/>
      <w:spacing w:line="240" w:lineRule="auto"/>
      <w:ind w:firstLine="420"/>
    </w:pPr>
    <w:rPr>
      <w:rFonts w:ascii="Calibri" w:eastAsia="宋体" w:hAnsi="Calibri" w:cs="Times New Roman"/>
      <w:sz w:val="21"/>
    </w:rPr>
  </w:style>
  <w:style w:type="paragraph" w:customStyle="1" w:styleId="afff1">
    <w:name w:val="规范正文"/>
    <w:basedOn w:val="a"/>
    <w:rsid w:val="004C31A4"/>
    <w:pPr>
      <w:widowControl w:val="0"/>
      <w:snapToGrid w:val="0"/>
      <w:textAlignment w:val="baseline"/>
    </w:pPr>
    <w:rPr>
      <w:rFonts w:ascii="Times New Roman" w:eastAsia="宋体" w:hAnsi="Times New Roman" w:cs="Times New Roman"/>
      <w:kern w:val="0"/>
      <w:sz w:val="24"/>
      <w:szCs w:val="20"/>
    </w:rPr>
  </w:style>
  <w:style w:type="paragraph" w:customStyle="1" w:styleId="2175">
    <w:name w:val="样式 小四 左  2 字符 首行缩进:  1.75 字符"/>
    <w:basedOn w:val="a"/>
    <w:rsid w:val="004C31A4"/>
    <w:pPr>
      <w:widowControl w:val="0"/>
      <w:adjustRightInd w:val="0"/>
      <w:spacing w:before="60" w:after="60"/>
      <w:ind w:firstLineChars="175" w:firstLine="420"/>
      <w:jc w:val="left"/>
      <w:textAlignment w:val="baseline"/>
    </w:pPr>
    <w:rPr>
      <w:rFonts w:ascii="Tahoma" w:eastAsia="宋体" w:hAnsi="Tahoma" w:cs="Tahoma"/>
      <w:kern w:val="0"/>
      <w:sz w:val="24"/>
      <w:szCs w:val="24"/>
    </w:rPr>
  </w:style>
  <w:style w:type="paragraph" w:customStyle="1" w:styleId="085">
    <w:name w:val="样式 首行缩进:  0.85 厘米"/>
    <w:basedOn w:val="a"/>
    <w:rsid w:val="004C31A4"/>
    <w:pPr>
      <w:widowControl w:val="0"/>
      <w:ind w:firstLine="480"/>
    </w:pPr>
    <w:rPr>
      <w:rFonts w:ascii="Times New Roman" w:eastAsia="宋体" w:hAnsi="Times New Roman" w:cs="Times New Roman"/>
      <w:sz w:val="21"/>
      <w:szCs w:val="24"/>
    </w:rPr>
  </w:style>
  <w:style w:type="paragraph" w:customStyle="1" w:styleId="310">
    <w:name w:val="正文文本缩进 31"/>
    <w:basedOn w:val="a"/>
    <w:qFormat/>
    <w:rsid w:val="004C31A4"/>
    <w:pPr>
      <w:widowControl w:val="0"/>
      <w:adjustRightInd w:val="0"/>
      <w:snapToGrid w:val="0"/>
      <w:spacing w:line="240" w:lineRule="auto"/>
      <w:ind w:rightChars="-70" w:right="-147" w:firstLine="600"/>
      <w:jc w:val="left"/>
      <w:outlineLvl w:val="0"/>
    </w:pPr>
    <w:rPr>
      <w:rFonts w:ascii="Times New Roman" w:eastAsia="宋体" w:hAnsi="Times New Roman" w:cs="Times New Roman"/>
      <w:kern w:val="0"/>
      <w:sz w:val="30"/>
      <w:szCs w:val="24"/>
    </w:rPr>
  </w:style>
  <w:style w:type="paragraph" w:customStyle="1" w:styleId="29">
    <w:name w:val="正文文字缩进 2"/>
    <w:basedOn w:val="a"/>
    <w:qFormat/>
    <w:rsid w:val="004C31A4"/>
    <w:pPr>
      <w:widowControl w:val="0"/>
      <w:spacing w:line="719" w:lineRule="atLeast"/>
      <w:ind w:left="1" w:firstLineChars="0" w:firstLine="562"/>
      <w:textAlignment w:val="bottom"/>
    </w:pPr>
    <w:rPr>
      <w:rFonts w:ascii="Times New Roman" w:eastAsia="宋体" w:hAnsi="Times New Roman" w:cs="Times New Roman"/>
      <w:color w:val="000000"/>
      <w:kern w:val="0"/>
      <w:sz w:val="28"/>
      <w:szCs w:val="20"/>
    </w:rPr>
  </w:style>
  <w:style w:type="paragraph" w:customStyle="1" w:styleId="1b">
    <w:name w:val="批注主题1"/>
    <w:basedOn w:val="afc"/>
    <w:next w:val="afc"/>
    <w:qFormat/>
    <w:rsid w:val="004C31A4"/>
    <w:rPr>
      <w:b/>
      <w:bCs/>
      <w:sz w:val="21"/>
    </w:rPr>
  </w:style>
  <w:style w:type="paragraph" w:styleId="25">
    <w:name w:val="Body Text Indent 2"/>
    <w:basedOn w:val="a"/>
    <w:link w:val="2Char4"/>
    <w:rsid w:val="004C31A4"/>
    <w:pPr>
      <w:widowControl w:val="0"/>
      <w:autoSpaceDE w:val="0"/>
      <w:autoSpaceDN w:val="0"/>
      <w:adjustRightInd w:val="0"/>
      <w:spacing w:line="489" w:lineRule="atLeast"/>
      <w:ind w:firstLineChars="0" w:firstLine="709"/>
      <w:jc w:val="left"/>
    </w:pPr>
    <w:rPr>
      <w:rFonts w:ascii="华文仿宋" w:eastAsia="华文仿宋" w:hAnsi="华文仿宋" w:cs="Times New Roman"/>
      <w:color w:val="000000"/>
      <w:kern w:val="0"/>
    </w:rPr>
  </w:style>
  <w:style w:type="character" w:customStyle="1" w:styleId="2a">
    <w:name w:val="正文文本缩进 2 字符"/>
    <w:basedOn w:val="a1"/>
    <w:uiPriority w:val="99"/>
    <w:semiHidden/>
    <w:rsid w:val="004C31A4"/>
  </w:style>
  <w:style w:type="paragraph" w:customStyle="1" w:styleId="-31">
    <w:name w:val="浅色网格 - 强调文字颜色 31"/>
    <w:basedOn w:val="a"/>
    <w:qFormat/>
    <w:rsid w:val="004C31A4"/>
    <w:pPr>
      <w:widowControl w:val="0"/>
      <w:spacing w:line="240" w:lineRule="auto"/>
      <w:ind w:firstLine="420"/>
    </w:pPr>
    <w:rPr>
      <w:rFonts w:ascii="Calibri" w:eastAsia="宋体" w:hAnsi="Calibri" w:cs="Times New Roman"/>
      <w:sz w:val="24"/>
    </w:rPr>
  </w:style>
  <w:style w:type="paragraph" w:customStyle="1" w:styleId="afff2">
    <w:name w:val="±íÏî"/>
    <w:basedOn w:val="a"/>
    <w:qFormat/>
    <w:rsid w:val="004C31A4"/>
    <w:pPr>
      <w:overflowPunct w:val="0"/>
      <w:autoSpaceDE w:val="0"/>
      <w:autoSpaceDN w:val="0"/>
      <w:adjustRightInd w:val="0"/>
      <w:spacing w:line="300" w:lineRule="auto"/>
      <w:ind w:firstLineChars="0" w:firstLine="0"/>
      <w:jc w:val="center"/>
      <w:textAlignment w:val="baseline"/>
    </w:pPr>
    <w:rPr>
      <w:rFonts w:ascii="Times New Roman" w:eastAsia="宋体" w:hAnsi="Times New Roman" w:cs="Times New Roman"/>
      <w:kern w:val="0"/>
      <w:sz w:val="18"/>
      <w:szCs w:val="20"/>
    </w:rPr>
  </w:style>
  <w:style w:type="paragraph" w:customStyle="1" w:styleId="xl38">
    <w:name w:val="xl38"/>
    <w:basedOn w:val="a"/>
    <w:rsid w:val="004C31A4"/>
    <w:pPr>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0"/>
      <w:szCs w:val="20"/>
    </w:rPr>
  </w:style>
  <w:style w:type="paragraph" w:customStyle="1" w:styleId="230">
    <w:name w:val="2册标题3"/>
    <w:basedOn w:val="a"/>
    <w:next w:val="a"/>
    <w:rsid w:val="004C31A4"/>
    <w:pPr>
      <w:widowControl w:val="0"/>
      <w:spacing w:beforeLines="50" w:afterLines="50" w:line="300" w:lineRule="auto"/>
      <w:ind w:leftChars="100" w:left="210" w:firstLineChars="0" w:firstLine="0"/>
      <w:jc w:val="center"/>
      <w:outlineLvl w:val="2"/>
    </w:pPr>
    <w:rPr>
      <w:rFonts w:ascii="宋体" w:eastAsia="宋体" w:hAnsi="宋体" w:cs="Times New Roman"/>
      <w:b/>
      <w:sz w:val="30"/>
      <w:szCs w:val="20"/>
    </w:rPr>
  </w:style>
  <w:style w:type="paragraph" w:customStyle="1" w:styleId="2TimesNewRoman22">
    <w:name w:val="标题 2 + Times New Roman 加粗 黑色 首行缩进:  2 字符 行距: 2 倍行距 + 段前..."/>
    <w:basedOn w:val="a"/>
    <w:next w:val="a"/>
    <w:qFormat/>
    <w:rsid w:val="004C31A4"/>
    <w:pPr>
      <w:widowControl w:val="0"/>
      <w:adjustRightInd w:val="0"/>
      <w:snapToGrid w:val="0"/>
      <w:spacing w:beforeLines="150" w:afterLines="50"/>
      <w:ind w:firstLineChars="0" w:firstLine="0"/>
      <w:outlineLvl w:val="0"/>
    </w:pPr>
    <w:rPr>
      <w:rFonts w:ascii="Times New Roman" w:eastAsia="黑体" w:hAnsi="Times New Roman" w:cs="Times New Roman"/>
      <w:b/>
      <w:color w:val="000000"/>
      <w:kern w:val="0"/>
      <w:szCs w:val="32"/>
    </w:rPr>
  </w:style>
  <w:style w:type="paragraph" w:customStyle="1" w:styleId="font1">
    <w:name w:val="font1"/>
    <w:basedOn w:val="a"/>
    <w:qFormat/>
    <w:rsid w:val="004C31A4"/>
    <w:pPr>
      <w:spacing w:before="100" w:beforeAutospacing="1" w:after="100" w:afterAutospacing="1" w:line="300" w:lineRule="atLeast"/>
      <w:ind w:firstLineChars="0" w:firstLine="0"/>
      <w:jc w:val="left"/>
    </w:pPr>
    <w:rPr>
      <w:rFonts w:ascii="宋体" w:eastAsia="宋体" w:hAnsi="宋体" w:cs="Times New Roman"/>
      <w:kern w:val="0"/>
      <w:sz w:val="18"/>
      <w:szCs w:val="20"/>
    </w:rPr>
  </w:style>
  <w:style w:type="paragraph" w:customStyle="1" w:styleId="afff3">
    <w:name w:val="正文内"/>
    <w:basedOn w:val="1"/>
    <w:qFormat/>
    <w:rsid w:val="004C31A4"/>
    <w:pPr>
      <w:keepNext/>
      <w:keepLines/>
      <w:widowControl w:val="0"/>
      <w:spacing w:before="340" w:beforeAutospacing="0" w:after="330" w:afterAutospacing="0" w:line="576" w:lineRule="auto"/>
      <w:jc w:val="center"/>
    </w:pPr>
    <w:rPr>
      <w:rFonts w:ascii="Times New Roman" w:hAnsi="Times New Roman" w:cs="Times New Roman"/>
      <w:kern w:val="44"/>
      <w:sz w:val="21"/>
      <w:szCs w:val="21"/>
      <w:lang w:val="x-none" w:eastAsia="x-none"/>
    </w:rPr>
  </w:style>
  <w:style w:type="paragraph" w:customStyle="1" w:styleId="tabletext">
    <w:name w:val="tabletext"/>
    <w:basedOn w:val="a"/>
    <w:qFormat/>
    <w:rsid w:val="004C31A4"/>
    <w:pPr>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customStyle="1" w:styleId="CharChar5CharCharCharChar">
    <w:name w:val="Char Char5 Char Char Char Char"/>
    <w:basedOn w:val="aff6"/>
    <w:qFormat/>
    <w:rsid w:val="004C31A4"/>
    <w:rPr>
      <w:rFonts w:ascii="Tahoma" w:hAnsi="Tahoma"/>
      <w:sz w:val="24"/>
      <w:shd w:val="clear" w:color="auto" w:fill="auto"/>
    </w:rPr>
  </w:style>
  <w:style w:type="paragraph" w:customStyle="1" w:styleId="3-ST-">
    <w:name w:val="3-ST-小节"/>
    <w:basedOn w:val="4"/>
    <w:next w:val="10-ST-"/>
    <w:qFormat/>
    <w:rsid w:val="004C31A4"/>
    <w:pPr>
      <w:spacing w:beforeLines="50" w:after="120" w:line="240" w:lineRule="auto"/>
    </w:pPr>
    <w:rPr>
      <w:rFonts w:eastAsia="楷体_GB2312"/>
      <w:bCs/>
      <w:szCs w:val="28"/>
    </w:rPr>
  </w:style>
  <w:style w:type="paragraph" w:customStyle="1" w:styleId="NewNewNewNewNewNewNewNewNewNewNew">
    <w:name w:val="页眉 New New New New New New New New New New New"/>
    <w:basedOn w:val="a"/>
    <w:qFormat/>
    <w:rsid w:val="004C31A4"/>
    <w:pPr>
      <w:widowControl w:val="0"/>
      <w:pBdr>
        <w:bottom w:val="single" w:sz="6" w:space="1" w:color="auto"/>
      </w:pBdr>
      <w:tabs>
        <w:tab w:val="center" w:pos="4153"/>
        <w:tab w:val="right" w:pos="8306"/>
      </w:tabs>
      <w:snapToGrid w:val="0"/>
      <w:spacing w:line="240" w:lineRule="auto"/>
      <w:ind w:firstLineChars="0" w:firstLine="0"/>
      <w:jc w:val="center"/>
    </w:pPr>
    <w:rPr>
      <w:rFonts w:ascii="Times New Roman" w:eastAsia="宋体" w:hAnsi="Times New Roman" w:cs="Times New Roman"/>
      <w:sz w:val="18"/>
      <w:szCs w:val="18"/>
    </w:rPr>
  </w:style>
  <w:style w:type="paragraph" w:customStyle="1" w:styleId="ParaCharCharCharChar">
    <w:name w:val="默认段落字体 Para Char Char Char Char"/>
    <w:basedOn w:val="a"/>
    <w:rsid w:val="004C31A4"/>
    <w:pPr>
      <w:widowControl w:val="0"/>
      <w:spacing w:line="240" w:lineRule="auto"/>
      <w:ind w:firstLineChars="0" w:firstLine="0"/>
    </w:pPr>
    <w:rPr>
      <w:rFonts w:ascii="Times New Roman" w:eastAsia="宋体" w:hAnsi="Times New Roman" w:cs="Times New Roman"/>
      <w:sz w:val="21"/>
      <w:szCs w:val="24"/>
    </w:rPr>
  </w:style>
  <w:style w:type="paragraph" w:customStyle="1" w:styleId="afff4">
    <w:name w:val="图文字"/>
    <w:qFormat/>
    <w:rsid w:val="004C31A4"/>
    <w:pPr>
      <w:spacing w:line="240" w:lineRule="auto"/>
      <w:ind w:firstLineChars="0" w:firstLine="0"/>
      <w:jc w:val="center"/>
    </w:pPr>
    <w:rPr>
      <w:rFonts w:ascii="Times New Roman" w:eastAsia="宋体" w:hAnsi="Times New Roman" w:cs="Times New Roman"/>
      <w:sz w:val="21"/>
      <w:szCs w:val="24"/>
    </w:rPr>
  </w:style>
  <w:style w:type="paragraph" w:styleId="1c">
    <w:name w:val="toc 1"/>
    <w:basedOn w:val="a"/>
    <w:next w:val="a"/>
    <w:rsid w:val="004C31A4"/>
    <w:pPr>
      <w:widowControl w:val="0"/>
      <w:spacing w:line="240" w:lineRule="auto"/>
      <w:ind w:firstLineChars="0" w:firstLine="0"/>
    </w:pPr>
    <w:rPr>
      <w:rFonts w:ascii="Times New Roman" w:eastAsia="宋体" w:hAnsi="Times New Roman" w:cs="Times New Roman"/>
      <w:sz w:val="28"/>
      <w:szCs w:val="24"/>
    </w:rPr>
  </w:style>
  <w:style w:type="paragraph" w:customStyle="1" w:styleId="afff5">
    <w:name w:val="正文段"/>
    <w:basedOn w:val="a"/>
    <w:qFormat/>
    <w:rsid w:val="004C31A4"/>
    <w:pPr>
      <w:adjustRightInd w:val="0"/>
      <w:spacing w:after="240" w:line="360" w:lineRule="atLeast"/>
      <w:ind w:firstLineChars="0" w:firstLine="454"/>
      <w:textAlignment w:val="bottom"/>
    </w:pPr>
    <w:rPr>
      <w:rFonts w:ascii="宋体" w:eastAsia="宋体" w:hAnsi="Times New Roman" w:cs="Times New Roman"/>
      <w:kern w:val="0"/>
      <w:sz w:val="24"/>
      <w:szCs w:val="20"/>
    </w:rPr>
  </w:style>
  <w:style w:type="paragraph" w:customStyle="1" w:styleId="1d">
    <w:name w:val="文本块1"/>
    <w:basedOn w:val="a"/>
    <w:qFormat/>
    <w:rsid w:val="004C31A4"/>
    <w:pPr>
      <w:widowControl w:val="0"/>
      <w:autoSpaceDE w:val="0"/>
      <w:autoSpaceDN w:val="0"/>
      <w:adjustRightInd w:val="0"/>
      <w:spacing w:line="500" w:lineRule="exact"/>
      <w:ind w:left="391" w:right="246" w:firstLineChars="0" w:firstLine="0"/>
    </w:pPr>
    <w:rPr>
      <w:rFonts w:ascii="仿宋_GB2312" w:eastAsia="仿宋_GB2312" w:hAnsi="Times New Roman" w:cs="Times New Roman"/>
      <w:kern w:val="0"/>
      <w:sz w:val="24"/>
      <w:szCs w:val="24"/>
    </w:rPr>
  </w:style>
  <w:style w:type="paragraph" w:customStyle="1" w:styleId="afff6">
    <w:name w:val="图片居中"/>
    <w:basedOn w:val="a"/>
    <w:rsid w:val="004C31A4"/>
    <w:pPr>
      <w:widowControl w:val="0"/>
      <w:spacing w:line="240" w:lineRule="auto"/>
      <w:ind w:firstLineChars="0" w:firstLine="0"/>
      <w:jc w:val="center"/>
    </w:pPr>
    <w:rPr>
      <w:rFonts w:ascii="Times New Roman" w:eastAsia="宋体" w:hAnsi="Times New Roman" w:cs="宋体"/>
      <w:sz w:val="21"/>
      <w:szCs w:val="20"/>
    </w:rPr>
  </w:style>
  <w:style w:type="paragraph" w:customStyle="1" w:styleId="Charf8">
    <w:name w:val=" Char"/>
    <w:basedOn w:val="a"/>
    <w:rsid w:val="004C31A4"/>
    <w:pPr>
      <w:widowControl w:val="0"/>
      <w:spacing w:line="240" w:lineRule="auto"/>
      <w:ind w:firstLineChars="0" w:firstLine="0"/>
    </w:pPr>
    <w:rPr>
      <w:rFonts w:ascii="Times New Roman" w:eastAsia="宋体" w:hAnsi="Times New Roman" w:cs="Times New Roman"/>
      <w:sz w:val="21"/>
      <w:szCs w:val="24"/>
    </w:rPr>
  </w:style>
  <w:style w:type="paragraph" w:customStyle="1" w:styleId="Char3CharCharChar">
    <w:name w:val="Char3 Char Char Char"/>
    <w:basedOn w:val="a"/>
    <w:qFormat/>
    <w:rsid w:val="004C31A4"/>
    <w:pPr>
      <w:spacing w:after="160" w:line="240" w:lineRule="exact"/>
      <w:ind w:firstLineChars="0" w:firstLine="0"/>
      <w:jc w:val="left"/>
    </w:pPr>
    <w:rPr>
      <w:rFonts w:ascii="Times New Roman" w:eastAsia="宋体" w:hAnsi="Times New Roman" w:cs="Times New Roman"/>
      <w:sz w:val="21"/>
      <w:szCs w:val="24"/>
    </w:rPr>
  </w:style>
  <w:style w:type="paragraph" w:customStyle="1" w:styleId="ALTP">
    <w:name w:val="!项目ALT+P"/>
    <w:basedOn w:val="a"/>
    <w:rsid w:val="004C31A4"/>
    <w:pPr>
      <w:widowControl w:val="0"/>
      <w:tabs>
        <w:tab w:val="left" w:pos="420"/>
      </w:tabs>
      <w:spacing w:before="80" w:after="160" w:line="320" w:lineRule="atLeast"/>
      <w:ind w:left="4320" w:firstLineChars="0" w:firstLine="0"/>
      <w:textAlignment w:val="baseline"/>
    </w:pPr>
    <w:rPr>
      <w:rFonts w:ascii="Times New Roman" w:eastAsia="宋体" w:hAnsi="Times New Roman" w:cs="Times New Roman"/>
      <w:sz w:val="21"/>
      <w:szCs w:val="21"/>
    </w:rPr>
  </w:style>
  <w:style w:type="paragraph" w:customStyle="1" w:styleId="CharChar1CharCharCharCharCharChar1">
    <w:name w:val="Char Char1 Char Char Char Char Char Char1"/>
    <w:basedOn w:val="a"/>
    <w:qFormat/>
    <w:rsid w:val="004C31A4"/>
    <w:pPr>
      <w:spacing w:after="160" w:line="240" w:lineRule="exact"/>
      <w:ind w:firstLineChars="0" w:firstLine="0"/>
      <w:jc w:val="left"/>
    </w:pPr>
    <w:rPr>
      <w:rFonts w:ascii="Verdana" w:eastAsia="仿宋_GB2312" w:hAnsi="Verdana" w:cs="Times New Roman"/>
      <w:kern w:val="0"/>
      <w:sz w:val="24"/>
      <w:szCs w:val="20"/>
      <w:lang w:eastAsia="en-US"/>
    </w:rPr>
  </w:style>
  <w:style w:type="paragraph" w:customStyle="1" w:styleId="NewNew">
    <w:name w:val="页眉 New New"/>
    <w:basedOn w:val="a"/>
    <w:qFormat/>
    <w:rsid w:val="004C31A4"/>
    <w:pPr>
      <w:widowControl w:val="0"/>
      <w:pBdr>
        <w:bottom w:val="single" w:sz="6" w:space="1" w:color="auto"/>
      </w:pBdr>
      <w:tabs>
        <w:tab w:val="center" w:pos="4153"/>
        <w:tab w:val="right" w:pos="8306"/>
      </w:tabs>
      <w:snapToGrid w:val="0"/>
      <w:spacing w:line="240" w:lineRule="auto"/>
      <w:ind w:firstLineChars="0" w:firstLine="0"/>
      <w:jc w:val="center"/>
    </w:pPr>
    <w:rPr>
      <w:rFonts w:ascii="Times New Roman" w:eastAsia="宋体" w:hAnsi="Times New Roman" w:cs="Times New Roman"/>
      <w:sz w:val="18"/>
      <w:szCs w:val="18"/>
    </w:rPr>
  </w:style>
  <w:style w:type="paragraph" w:customStyle="1" w:styleId="af2">
    <w:name w:val="文章内容"/>
    <w:basedOn w:val="a"/>
    <w:link w:val="CharChar9"/>
    <w:rsid w:val="004C31A4"/>
    <w:pPr>
      <w:widowControl w:val="0"/>
      <w:spacing w:line="400" w:lineRule="atLeast"/>
      <w:ind w:left="1271" w:firstLineChars="0" w:hanging="560"/>
    </w:pPr>
    <w:rPr>
      <w:rFonts w:ascii="黑体" w:eastAsia="黑体" w:hAnsi="宋体"/>
      <w:b/>
      <w:bCs/>
      <w:color w:val="000000"/>
      <w:sz w:val="28"/>
      <w:szCs w:val="24"/>
    </w:rPr>
  </w:style>
  <w:style w:type="paragraph" w:customStyle="1" w:styleId="CharChar1CharCharCharCharCharCharCharChar">
    <w:name w:val="Char Char1 Char Char Char Char Char Char Char Char"/>
    <w:basedOn w:val="a"/>
    <w:rsid w:val="004C31A4"/>
    <w:pPr>
      <w:widowControl w:val="0"/>
      <w:adjustRightInd w:val="0"/>
      <w:spacing w:after="160" w:line="240" w:lineRule="exact"/>
      <w:ind w:firstLineChars="0" w:firstLine="0"/>
    </w:pPr>
    <w:rPr>
      <w:rFonts w:ascii="Verdana" w:eastAsia="宋体" w:hAnsi="Verdana" w:cs="Times New Roman"/>
      <w:kern w:val="0"/>
      <w:sz w:val="20"/>
      <w:szCs w:val="20"/>
      <w:lang w:eastAsia="en-US"/>
    </w:rPr>
  </w:style>
  <w:style w:type="paragraph" w:customStyle="1" w:styleId="CharCharCharChar1">
    <w:name w:val="Char Char Char Char1"/>
    <w:basedOn w:val="a"/>
    <w:qFormat/>
    <w:rsid w:val="004C31A4"/>
    <w:pPr>
      <w:widowControl w:val="0"/>
      <w:tabs>
        <w:tab w:val="left" w:pos="360"/>
      </w:tabs>
      <w:spacing w:line="240" w:lineRule="auto"/>
      <w:ind w:firstLineChars="0" w:firstLine="0"/>
    </w:pPr>
    <w:rPr>
      <w:rFonts w:ascii="楷体_GB2312" w:eastAsia="楷体_GB2312" w:hAnsi="Times New Roman" w:cs="Times New Roman"/>
      <w:sz w:val="24"/>
      <w:szCs w:val="24"/>
    </w:rPr>
  </w:style>
  <w:style w:type="paragraph" w:styleId="afff7">
    <w:name w:val="caption"/>
    <w:basedOn w:val="a"/>
    <w:next w:val="a"/>
    <w:qFormat/>
    <w:rsid w:val="004C31A4"/>
    <w:pPr>
      <w:widowControl w:val="0"/>
      <w:spacing w:before="152" w:after="160" w:line="240" w:lineRule="auto"/>
      <w:ind w:firstLineChars="0" w:firstLine="0"/>
    </w:pPr>
    <w:rPr>
      <w:rFonts w:ascii="Arial" w:eastAsia="黑体" w:hAnsi="Arial" w:cs="Arial"/>
      <w:sz w:val="20"/>
      <w:szCs w:val="20"/>
    </w:rPr>
  </w:style>
  <w:style w:type="paragraph" w:customStyle="1" w:styleId="afff8">
    <w:name w:val="广野方案正文"/>
    <w:basedOn w:val="a"/>
    <w:qFormat/>
    <w:rsid w:val="004C31A4"/>
    <w:pPr>
      <w:widowControl w:val="0"/>
    </w:pPr>
    <w:rPr>
      <w:rFonts w:ascii="Arial" w:eastAsia="宋体" w:hAnsi="Arial" w:cs="Times New Roman"/>
      <w:sz w:val="24"/>
      <w:szCs w:val="24"/>
    </w:rPr>
  </w:style>
  <w:style w:type="paragraph" w:customStyle="1" w:styleId="zb">
    <w:name w:val="zb_正文"/>
    <w:basedOn w:val="a"/>
    <w:qFormat/>
    <w:rsid w:val="004C31A4"/>
    <w:pPr>
      <w:widowControl w:val="0"/>
      <w:adjustRightInd w:val="0"/>
      <w:snapToGrid w:val="0"/>
      <w:jc w:val="left"/>
    </w:pPr>
    <w:rPr>
      <w:rFonts w:ascii="Calibri" w:eastAsia="宋体" w:hAnsi="Calibri" w:cs="黑体"/>
      <w:sz w:val="24"/>
    </w:rPr>
  </w:style>
  <w:style w:type="paragraph" w:customStyle="1" w:styleId="zb0">
    <w:name w:val="zb_标题"/>
    <w:basedOn w:val="zb"/>
    <w:qFormat/>
    <w:rsid w:val="004C31A4"/>
    <w:pPr>
      <w:jc w:val="center"/>
    </w:pPr>
    <w:rPr>
      <w:rFonts w:eastAsia="黑体"/>
      <w:sz w:val="30"/>
    </w:rPr>
  </w:style>
  <w:style w:type="paragraph" w:customStyle="1" w:styleId="CharChar1CharChar1">
    <w:name w:val="Char Char1 Char Char1"/>
    <w:basedOn w:val="a"/>
    <w:rsid w:val="004C31A4"/>
    <w:pPr>
      <w:spacing w:after="160" w:line="240" w:lineRule="exact"/>
      <w:ind w:firstLineChars="0" w:firstLine="0"/>
      <w:jc w:val="left"/>
    </w:pPr>
    <w:rPr>
      <w:rFonts w:ascii="Times New Roman" w:eastAsia="宋体" w:hAnsi="Times New Roman" w:cs="Times New Roman"/>
      <w:sz w:val="21"/>
      <w:szCs w:val="24"/>
    </w:rPr>
  </w:style>
  <w:style w:type="paragraph" w:customStyle="1" w:styleId="xl22">
    <w:name w:val="xl22"/>
    <w:basedOn w:val="a"/>
    <w:rsid w:val="004C31A4"/>
    <w:pPr>
      <w:pBdr>
        <w:bottom w:val="single" w:sz="4" w:space="0" w:color="auto"/>
        <w:right w:val="single" w:sz="4" w:space="0" w:color="auto"/>
      </w:pBdr>
      <w:spacing w:before="100" w:beforeAutospacing="1" w:after="100" w:afterAutospacing="1" w:line="240" w:lineRule="auto"/>
      <w:ind w:firstLineChars="0" w:firstLine="0"/>
      <w:jc w:val="center"/>
    </w:pPr>
    <w:rPr>
      <w:rFonts w:ascii="Times New Roman" w:eastAsia="Arial Unicode MS" w:hAnsi="Times New Roman" w:cs="Times New Roman"/>
      <w:kern w:val="0"/>
      <w:sz w:val="20"/>
      <w:szCs w:val="20"/>
    </w:rPr>
  </w:style>
  <w:style w:type="paragraph" w:customStyle="1" w:styleId="71">
    <w:name w:val="样式7"/>
    <w:basedOn w:val="a"/>
    <w:link w:val="7CharChar0"/>
    <w:rsid w:val="004C31A4"/>
    <w:pPr>
      <w:widowControl w:val="0"/>
      <w:shd w:val="clear" w:color="auto" w:fill="FFFFFF"/>
      <w:ind w:firstLineChars="0" w:firstLine="480"/>
      <w:jc w:val="left"/>
    </w:pPr>
    <w:rPr>
      <w:rFonts w:ascii="宋体" w:eastAsia="宋体" w:hAnsi="宋体"/>
      <w:sz w:val="24"/>
      <w:szCs w:val="24"/>
    </w:rPr>
  </w:style>
  <w:style w:type="paragraph" w:customStyle="1" w:styleId="CharChar1CharChar">
    <w:name w:val="Char Char1 Char Char"/>
    <w:basedOn w:val="a"/>
    <w:qFormat/>
    <w:rsid w:val="004C31A4"/>
    <w:pPr>
      <w:spacing w:after="160" w:line="240" w:lineRule="exact"/>
      <w:ind w:firstLineChars="0" w:firstLine="0"/>
      <w:jc w:val="left"/>
    </w:pPr>
    <w:rPr>
      <w:rFonts w:ascii="Times New Roman" w:eastAsia="宋体" w:hAnsi="Times New Roman" w:cs="Times New Roman"/>
      <w:sz w:val="21"/>
      <w:szCs w:val="24"/>
    </w:rPr>
  </w:style>
  <w:style w:type="paragraph" w:customStyle="1" w:styleId="210">
    <w:name w:val="正文文本 21"/>
    <w:basedOn w:val="a"/>
    <w:rsid w:val="004C31A4"/>
    <w:pPr>
      <w:widowControl w:val="0"/>
      <w:spacing w:line="240" w:lineRule="auto"/>
      <w:ind w:firstLineChars="0" w:firstLine="0"/>
      <w:jc w:val="center"/>
    </w:pPr>
    <w:rPr>
      <w:rFonts w:ascii="仿宋_GB2312" w:eastAsia="仿宋_GB2312" w:hAnsi="宋体" w:cs="Times New Roman"/>
      <w:color w:val="000000"/>
      <w:kern w:val="0"/>
      <w:sz w:val="28"/>
      <w:szCs w:val="32"/>
    </w:rPr>
  </w:style>
  <w:style w:type="paragraph" w:customStyle="1" w:styleId="afff9">
    <w:name w:val="最终正文"/>
    <w:basedOn w:val="a"/>
    <w:rsid w:val="004C31A4"/>
    <w:pPr>
      <w:widowControl w:val="0"/>
      <w:ind w:firstLineChars="0" w:firstLine="420"/>
    </w:pPr>
    <w:rPr>
      <w:rFonts w:ascii="仿宋_GB2312" w:eastAsia="宋体" w:hAnsi="宋体" w:cs="Times New Roman"/>
      <w:bCs/>
      <w:caps/>
      <w:sz w:val="24"/>
      <w:szCs w:val="24"/>
    </w:rPr>
  </w:style>
  <w:style w:type="paragraph" w:customStyle="1" w:styleId="Char19">
    <w:name w:val="Char1"/>
    <w:basedOn w:val="a"/>
    <w:qFormat/>
    <w:rsid w:val="004C31A4"/>
    <w:pPr>
      <w:spacing w:after="160" w:line="240" w:lineRule="exact"/>
      <w:ind w:firstLineChars="0" w:firstLine="0"/>
      <w:jc w:val="left"/>
    </w:pPr>
    <w:rPr>
      <w:rFonts w:ascii="Verdana" w:eastAsia="宋体" w:hAnsi="Verdana" w:cs="Times New Roman"/>
      <w:kern w:val="0"/>
      <w:sz w:val="20"/>
      <w:szCs w:val="20"/>
      <w:lang w:eastAsia="en-US"/>
    </w:rPr>
  </w:style>
  <w:style w:type="paragraph" w:customStyle="1" w:styleId="CharChar1CharCharCharCharCharChar">
    <w:name w:val="Char Char1 Char Char Char Char Char Char"/>
    <w:basedOn w:val="a"/>
    <w:qFormat/>
    <w:rsid w:val="004C31A4"/>
    <w:pPr>
      <w:spacing w:after="160" w:line="240" w:lineRule="exact"/>
      <w:ind w:firstLineChars="0" w:firstLine="0"/>
      <w:jc w:val="left"/>
    </w:pPr>
    <w:rPr>
      <w:rFonts w:ascii="Verdana" w:eastAsia="仿宋_GB2312" w:hAnsi="Verdana" w:cs="Times New Roman"/>
      <w:kern w:val="0"/>
      <w:sz w:val="24"/>
      <w:szCs w:val="20"/>
      <w:lang w:eastAsia="en-US"/>
    </w:rPr>
  </w:style>
  <w:style w:type="paragraph" w:customStyle="1" w:styleId="msonormal30">
    <w:name w:val="msonormal30"/>
    <w:qFormat/>
    <w:rsid w:val="004C31A4"/>
    <w:pPr>
      <w:widowControl w:val="0"/>
      <w:spacing w:line="240" w:lineRule="auto"/>
      <w:ind w:firstLineChars="0" w:firstLine="0"/>
    </w:pPr>
    <w:rPr>
      <w:rFonts w:ascii="Times New Roman" w:eastAsia="宋体" w:hAnsi="Times New Roman" w:cs="Times New Roman"/>
      <w:sz w:val="21"/>
      <w:szCs w:val="24"/>
    </w:rPr>
  </w:style>
  <w:style w:type="paragraph" w:customStyle="1" w:styleId="NewNewNewNewNewNewNewNewNewNewNewNewNewNew">
    <w:name w:val="页眉 New New New New New New New New New New New New New New"/>
    <w:basedOn w:val="a"/>
    <w:qFormat/>
    <w:rsid w:val="004C31A4"/>
    <w:pPr>
      <w:widowControl w:val="0"/>
      <w:pBdr>
        <w:bottom w:val="single" w:sz="6" w:space="1" w:color="auto"/>
      </w:pBdr>
      <w:tabs>
        <w:tab w:val="center" w:pos="4153"/>
        <w:tab w:val="right" w:pos="8306"/>
      </w:tabs>
      <w:snapToGrid w:val="0"/>
      <w:spacing w:line="240" w:lineRule="auto"/>
      <w:ind w:firstLineChars="0" w:firstLine="0"/>
      <w:jc w:val="center"/>
    </w:pPr>
    <w:rPr>
      <w:rFonts w:ascii="Times New Roman" w:eastAsia="宋体" w:hAnsi="Times New Roman" w:cs="Times New Roman"/>
      <w:sz w:val="18"/>
      <w:szCs w:val="18"/>
    </w:rPr>
  </w:style>
  <w:style w:type="paragraph" w:customStyle="1" w:styleId="CharCharCharCharCharCharChar">
    <w:name w:val="Char Char Char Char Char Char Char"/>
    <w:basedOn w:val="a"/>
    <w:qFormat/>
    <w:rsid w:val="004C31A4"/>
    <w:pPr>
      <w:widowControl w:val="0"/>
      <w:spacing w:line="240" w:lineRule="auto"/>
      <w:ind w:firstLineChars="0" w:firstLine="0"/>
    </w:pPr>
    <w:rPr>
      <w:rFonts w:ascii="Times New Roman" w:eastAsia="宋体" w:hAnsi="Times New Roman" w:cs="Times New Roman"/>
      <w:sz w:val="21"/>
      <w:szCs w:val="24"/>
    </w:rPr>
  </w:style>
  <w:style w:type="paragraph" w:customStyle="1" w:styleId="Style23">
    <w:name w:val="_Style 23"/>
    <w:basedOn w:val="a"/>
    <w:next w:val="afff"/>
    <w:qFormat/>
    <w:rsid w:val="004C31A4"/>
    <w:pPr>
      <w:widowControl w:val="0"/>
      <w:spacing w:after="120" w:line="240" w:lineRule="auto"/>
      <w:ind w:firstLineChars="0" w:firstLine="0"/>
    </w:pPr>
    <w:rPr>
      <w:rFonts w:ascii="Times New Roman" w:eastAsia="宋体" w:hAnsi="Times New Roman" w:cs="Times New Roman"/>
      <w:sz w:val="21"/>
      <w:szCs w:val="20"/>
    </w:rPr>
  </w:style>
  <w:style w:type="paragraph" w:customStyle="1" w:styleId="252">
    <w:name w:val="样式 行距: 固定值 25 磅 首行缩进:  2 字符"/>
    <w:basedOn w:val="a"/>
    <w:rsid w:val="004C31A4"/>
    <w:pPr>
      <w:widowControl w:val="0"/>
      <w:adjustRightInd w:val="0"/>
      <w:spacing w:line="500" w:lineRule="exact"/>
      <w:ind w:firstLine="560"/>
      <w:textAlignment w:val="baseline"/>
    </w:pPr>
    <w:rPr>
      <w:rFonts w:ascii="Times New Roman" w:eastAsia="宋体" w:hAnsi="Times New Roman" w:cs="Times New Roman"/>
      <w:kern w:val="0"/>
      <w:sz w:val="28"/>
      <w:szCs w:val="28"/>
    </w:rPr>
  </w:style>
  <w:style w:type="paragraph" w:customStyle="1" w:styleId="NewNewNewNewNewNew">
    <w:name w:val="页眉 New New New New New New"/>
    <w:basedOn w:val="a"/>
    <w:qFormat/>
    <w:rsid w:val="004C31A4"/>
    <w:pPr>
      <w:widowControl w:val="0"/>
      <w:pBdr>
        <w:bottom w:val="single" w:sz="6" w:space="1" w:color="auto"/>
      </w:pBdr>
      <w:tabs>
        <w:tab w:val="center" w:pos="4153"/>
        <w:tab w:val="right" w:pos="8306"/>
      </w:tabs>
      <w:snapToGrid w:val="0"/>
      <w:spacing w:line="240" w:lineRule="auto"/>
      <w:ind w:firstLineChars="0" w:firstLine="0"/>
      <w:jc w:val="center"/>
    </w:pPr>
    <w:rPr>
      <w:rFonts w:ascii="Times New Roman" w:eastAsia="宋体" w:hAnsi="Times New Roman" w:cs="Times New Roman"/>
      <w:sz w:val="18"/>
      <w:szCs w:val="18"/>
    </w:rPr>
  </w:style>
  <w:style w:type="paragraph" w:customStyle="1" w:styleId="afffa">
    <w:name w:val="表注"/>
    <w:rsid w:val="004C31A4"/>
    <w:pPr>
      <w:spacing w:beforeLines="50" w:afterLines="50" w:line="240" w:lineRule="auto"/>
      <w:ind w:firstLineChars="0" w:firstLine="0"/>
      <w:jc w:val="center"/>
    </w:pPr>
    <w:rPr>
      <w:rFonts w:ascii="Times New Roman" w:eastAsia="宋体" w:hAnsi="Times New Roman" w:cs="Times New Roman"/>
      <w:sz w:val="24"/>
      <w:szCs w:val="24"/>
    </w:rPr>
  </w:style>
  <w:style w:type="paragraph" w:customStyle="1" w:styleId="afffb">
    <w:name w:val="表正文"/>
    <w:next w:val="afff"/>
    <w:qFormat/>
    <w:rsid w:val="004C31A4"/>
    <w:pPr>
      <w:snapToGrid w:val="0"/>
      <w:spacing w:line="600" w:lineRule="atLeast"/>
      <w:ind w:firstLineChars="0" w:firstLine="641"/>
    </w:pPr>
    <w:rPr>
      <w:rFonts w:ascii="Times New Roman" w:eastAsia="仿宋_GB2312" w:hAnsi="Times New Roman" w:cs="Times New Roman"/>
      <w:kern w:val="0"/>
      <w:szCs w:val="20"/>
    </w:rPr>
  </w:style>
  <w:style w:type="paragraph" w:customStyle="1" w:styleId="afffc">
    <w:name w:val="表格标题"/>
    <w:basedOn w:val="a"/>
    <w:qFormat/>
    <w:rsid w:val="004C31A4"/>
    <w:pPr>
      <w:widowControl w:val="0"/>
      <w:spacing w:line="240" w:lineRule="auto"/>
      <w:ind w:firstLineChars="0" w:firstLine="0"/>
      <w:jc w:val="center"/>
    </w:pPr>
    <w:rPr>
      <w:rFonts w:ascii="Times New Roman" w:eastAsia="宋体" w:hAnsi="Times New Roman" w:cs="Times New Roman"/>
      <w:b/>
      <w:sz w:val="21"/>
      <w:szCs w:val="24"/>
    </w:rPr>
  </w:style>
  <w:style w:type="paragraph" w:styleId="aff0">
    <w:name w:val="Balloon Text"/>
    <w:basedOn w:val="a"/>
    <w:link w:val="Charf2"/>
    <w:rsid w:val="004C31A4"/>
    <w:pPr>
      <w:widowControl w:val="0"/>
      <w:spacing w:line="240" w:lineRule="auto"/>
      <w:ind w:firstLineChars="0" w:firstLine="0"/>
    </w:pPr>
    <w:rPr>
      <w:rFonts w:ascii="Times New Roman" w:eastAsia="宋体" w:hAnsi="Times New Roman" w:cs="Times New Roman"/>
      <w:sz w:val="18"/>
    </w:rPr>
  </w:style>
  <w:style w:type="character" w:customStyle="1" w:styleId="afffd">
    <w:name w:val="批注框文本 字符"/>
    <w:basedOn w:val="a1"/>
    <w:uiPriority w:val="99"/>
    <w:semiHidden/>
    <w:rsid w:val="004C31A4"/>
    <w:rPr>
      <w:sz w:val="18"/>
      <w:szCs w:val="18"/>
    </w:rPr>
  </w:style>
  <w:style w:type="paragraph" w:customStyle="1" w:styleId="afffe">
    <w:name w:val="表格正文"/>
    <w:basedOn w:val="a"/>
    <w:rsid w:val="004C31A4"/>
    <w:pPr>
      <w:widowControl w:val="0"/>
      <w:spacing w:beforeLines="50" w:line="240" w:lineRule="auto"/>
      <w:ind w:firstLineChars="0" w:firstLine="0"/>
    </w:pPr>
    <w:rPr>
      <w:rFonts w:ascii="Times New Roman" w:eastAsia="宋体" w:hAnsi="Times New Roman" w:cs="宋体"/>
      <w:kern w:val="0"/>
      <w:sz w:val="21"/>
      <w:szCs w:val="20"/>
    </w:rPr>
  </w:style>
  <w:style w:type="paragraph" w:customStyle="1" w:styleId="xl53">
    <w:name w:val="xl53"/>
    <w:basedOn w:val="a"/>
    <w:rsid w:val="004C31A4"/>
    <w:pPr>
      <w:pBdr>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Arial Unicode MS" w:eastAsia="Arial Unicode MS" w:hAnsi="Arial Unicode MS" w:cs="Arial Unicode MS"/>
      <w:kern w:val="0"/>
      <w:sz w:val="20"/>
      <w:szCs w:val="20"/>
    </w:rPr>
  </w:style>
  <w:style w:type="paragraph" w:customStyle="1" w:styleId="DecimalAligned">
    <w:name w:val="Decimal Aligned"/>
    <w:basedOn w:val="a"/>
    <w:qFormat/>
    <w:rsid w:val="004C31A4"/>
    <w:pPr>
      <w:tabs>
        <w:tab w:val="decimal" w:pos="360"/>
      </w:tabs>
      <w:spacing w:after="200" w:line="276" w:lineRule="auto"/>
      <w:ind w:firstLineChars="0" w:firstLine="0"/>
      <w:jc w:val="left"/>
    </w:pPr>
    <w:rPr>
      <w:rFonts w:ascii="Calibri" w:eastAsia="宋体" w:hAnsi="Calibri" w:cs="Times New Roman"/>
      <w:kern w:val="0"/>
      <w:sz w:val="22"/>
    </w:rPr>
  </w:style>
  <w:style w:type="paragraph" w:customStyle="1" w:styleId="my">
    <w:name w:val="my正文"/>
    <w:basedOn w:val="a"/>
    <w:link w:val="myChar"/>
    <w:qFormat/>
    <w:rsid w:val="004C31A4"/>
    <w:pPr>
      <w:widowControl w:val="0"/>
      <w:ind w:firstLine="480"/>
    </w:pPr>
    <w:rPr>
      <w:sz w:val="24"/>
      <w:szCs w:val="24"/>
    </w:rPr>
  </w:style>
  <w:style w:type="paragraph" w:customStyle="1" w:styleId="pa-1">
    <w:name w:val="pa-1"/>
    <w:basedOn w:val="a"/>
    <w:rsid w:val="004C31A4"/>
    <w:pPr>
      <w:spacing w:line="360" w:lineRule="atLeast"/>
      <w:ind w:firstLineChars="0" w:firstLine="0"/>
    </w:pPr>
    <w:rPr>
      <w:rFonts w:ascii="宋体" w:eastAsia="宋体" w:hAnsi="宋体" w:cs="宋体"/>
      <w:kern w:val="0"/>
      <w:sz w:val="24"/>
      <w:szCs w:val="24"/>
    </w:rPr>
  </w:style>
  <w:style w:type="paragraph" w:customStyle="1" w:styleId="xl24">
    <w:name w:val="xl24"/>
    <w:basedOn w:val="a"/>
    <w:qFormat/>
    <w:rsid w:val="004C31A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Unicode MS" w:eastAsia="宋体" w:hAnsi="Arial Unicode MS" w:cs="Times New Roman"/>
      <w:kern w:val="0"/>
      <w:sz w:val="20"/>
      <w:szCs w:val="20"/>
    </w:rPr>
  </w:style>
  <w:style w:type="paragraph" w:customStyle="1" w:styleId="affff">
    <w:name w:val="一般正文"/>
    <w:basedOn w:val="a"/>
    <w:rsid w:val="004C31A4"/>
    <w:pPr>
      <w:widowControl w:val="0"/>
      <w:ind w:firstLine="480"/>
    </w:pPr>
    <w:rPr>
      <w:rFonts w:ascii="Times New Roman" w:eastAsia="宋体" w:hAnsi="Times New Roman" w:cs="宋体"/>
      <w:sz w:val="24"/>
      <w:szCs w:val="20"/>
    </w:rPr>
  </w:style>
  <w:style w:type="paragraph" w:customStyle="1" w:styleId="--WRY">
    <w:name w:val="！正文文字缩进--WRY"/>
    <w:basedOn w:val="a"/>
    <w:rsid w:val="004C31A4"/>
    <w:pPr>
      <w:widowControl w:val="0"/>
      <w:spacing w:before="240" w:after="64"/>
      <w:ind w:firstLine="480"/>
    </w:pPr>
    <w:rPr>
      <w:rFonts w:ascii="Times New Roman" w:eastAsia="宋体" w:hAnsi="Times New Roman" w:cs="Times New Roman"/>
      <w:sz w:val="24"/>
      <w:szCs w:val="20"/>
    </w:rPr>
  </w:style>
  <w:style w:type="paragraph" w:customStyle="1" w:styleId="zb1">
    <w:name w:val="zb_编号"/>
    <w:basedOn w:val="a"/>
    <w:qFormat/>
    <w:rsid w:val="004C31A4"/>
    <w:pPr>
      <w:widowControl w:val="0"/>
      <w:adjustRightInd w:val="0"/>
      <w:snapToGrid w:val="0"/>
      <w:ind w:left="420" w:firstLineChars="0" w:hanging="420"/>
      <w:jc w:val="left"/>
    </w:pPr>
    <w:rPr>
      <w:rFonts w:ascii="Calibri" w:eastAsia="宋体" w:hAnsi="Calibri" w:cs="黑体"/>
      <w:sz w:val="24"/>
    </w:rPr>
  </w:style>
  <w:style w:type="paragraph" w:customStyle="1" w:styleId="Bulletwithtext1">
    <w:name w:val="Bullet with text 1"/>
    <w:basedOn w:val="a"/>
    <w:rsid w:val="004C31A4"/>
    <w:pPr>
      <w:tabs>
        <w:tab w:val="left" w:pos="425"/>
      </w:tabs>
      <w:ind w:left="425" w:firstLineChars="0" w:hanging="425"/>
      <w:jc w:val="left"/>
    </w:pPr>
    <w:rPr>
      <w:rFonts w:ascii="Futura Bk" w:eastAsia="宋体" w:hAnsi="Futura Bk" w:cs="Times New Roman"/>
      <w:kern w:val="0"/>
      <w:sz w:val="20"/>
      <w:szCs w:val="20"/>
      <w:lang w:val="en-GB"/>
    </w:rPr>
  </w:style>
  <w:style w:type="paragraph" w:customStyle="1" w:styleId="42">
    <w:name w:val="样式4"/>
    <w:basedOn w:val="3"/>
    <w:qFormat/>
    <w:rsid w:val="004C31A4"/>
    <w:pPr>
      <w:spacing w:before="120" w:after="0" w:line="360" w:lineRule="auto"/>
    </w:pPr>
    <w:rPr>
      <w:rFonts w:ascii="黑体" w:eastAsia="黑体" w:hAnsi="黑体"/>
      <w:b w:val="0"/>
      <w:bCs/>
      <w:kern w:val="2"/>
      <w:sz w:val="30"/>
      <w:szCs w:val="30"/>
    </w:rPr>
  </w:style>
  <w:style w:type="paragraph" w:customStyle="1" w:styleId="ae">
    <w:name w:val="常用正文"/>
    <w:link w:val="Char5"/>
    <w:qFormat/>
    <w:rsid w:val="004C31A4"/>
    <w:pPr>
      <w:widowControl w:val="0"/>
      <w:jc w:val="left"/>
      <w:textAlignment w:val="bottom"/>
    </w:pPr>
    <w:rPr>
      <w:rFonts w:ascii="Arial" w:eastAsia="楷体_GB2312" w:hAnsi="Arial"/>
      <w:sz w:val="24"/>
    </w:rPr>
  </w:style>
  <w:style w:type="paragraph" w:customStyle="1" w:styleId="TOCHeading">
    <w:name w:val="TOC Heading"/>
    <w:basedOn w:val="1"/>
    <w:next w:val="a"/>
    <w:qFormat/>
    <w:rsid w:val="004C31A4"/>
    <w:pPr>
      <w:keepNext/>
      <w:keepLines/>
      <w:spacing w:before="480" w:beforeAutospacing="0" w:after="0" w:afterAutospacing="0" w:line="276" w:lineRule="auto"/>
      <w:outlineLvl w:val="9"/>
    </w:pPr>
    <w:rPr>
      <w:rFonts w:ascii="Cambria" w:hAnsi="Cambria" w:cs="Times New Roman"/>
      <w:color w:val="365F91"/>
      <w:kern w:val="0"/>
      <w:sz w:val="28"/>
      <w:szCs w:val="28"/>
      <w:lang w:val="x-none" w:eastAsia="x-none"/>
    </w:rPr>
  </w:style>
  <w:style w:type="paragraph" w:customStyle="1" w:styleId="NewNewNewNewNewNewNewNewNewNewNewNewNew">
    <w:name w:val="页眉 New New New New New New New New New New New New New"/>
    <w:basedOn w:val="a"/>
    <w:qFormat/>
    <w:rsid w:val="004C31A4"/>
    <w:pPr>
      <w:widowControl w:val="0"/>
      <w:pBdr>
        <w:bottom w:val="single" w:sz="6" w:space="1" w:color="auto"/>
      </w:pBdr>
      <w:tabs>
        <w:tab w:val="center" w:pos="4153"/>
        <w:tab w:val="right" w:pos="8306"/>
      </w:tabs>
      <w:snapToGrid w:val="0"/>
      <w:spacing w:line="240" w:lineRule="auto"/>
      <w:ind w:firstLineChars="0" w:firstLine="0"/>
      <w:jc w:val="center"/>
    </w:pPr>
    <w:rPr>
      <w:rFonts w:ascii="Times New Roman" w:eastAsia="宋体" w:hAnsi="Times New Roman" w:cs="Times New Roman"/>
      <w:sz w:val="18"/>
      <w:szCs w:val="18"/>
    </w:rPr>
  </w:style>
  <w:style w:type="paragraph" w:customStyle="1" w:styleId="affff0">
    <w:name w:val="正文，首行缩进"/>
    <w:basedOn w:val="afff"/>
    <w:next w:val="a0"/>
    <w:rsid w:val="004C31A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after="0"/>
      <w:ind w:firstLineChars="0" w:firstLine="482"/>
    </w:pPr>
    <w:rPr>
      <w:rFonts w:ascii="楷体" w:eastAsia="楷体" w:hAnsi="Arial" w:cs="Times New Roman"/>
      <w:kern w:val="0"/>
      <w:sz w:val="24"/>
      <w:szCs w:val="20"/>
      <w:lang w:val="de-DE" w:eastAsia="x-none"/>
    </w:rPr>
  </w:style>
  <w:style w:type="paragraph" w:customStyle="1" w:styleId="110">
    <w:name w:val="列出段落11"/>
    <w:basedOn w:val="a"/>
    <w:link w:val="Char2"/>
    <w:qFormat/>
    <w:rsid w:val="004C31A4"/>
    <w:pPr>
      <w:widowControl w:val="0"/>
      <w:spacing w:line="240" w:lineRule="auto"/>
      <w:ind w:firstLine="420"/>
    </w:pPr>
    <w:rPr>
      <w:rFonts w:ascii="Calibri" w:hAnsi="Calibri"/>
      <w:sz w:val="21"/>
    </w:rPr>
  </w:style>
  <w:style w:type="paragraph" w:customStyle="1" w:styleId="1e">
    <w:name w:val="标题  1"/>
    <w:basedOn w:val="a"/>
    <w:qFormat/>
    <w:rsid w:val="004C31A4"/>
    <w:pPr>
      <w:widowControl w:val="0"/>
      <w:tabs>
        <w:tab w:val="left" w:pos="840"/>
      </w:tabs>
      <w:ind w:left="840" w:firstLineChars="0" w:hanging="420"/>
    </w:pPr>
    <w:rPr>
      <w:rFonts w:ascii="Times New Roman" w:eastAsia="宋体" w:hAnsi="Times New Roman" w:cs="Times New Roman"/>
      <w:sz w:val="24"/>
      <w:szCs w:val="24"/>
    </w:rPr>
  </w:style>
  <w:style w:type="paragraph" w:customStyle="1" w:styleId="ItemList">
    <w:name w:val="Item List"/>
    <w:rsid w:val="004C31A4"/>
    <w:pPr>
      <w:spacing w:line="300" w:lineRule="auto"/>
      <w:ind w:firstLineChars="0" w:firstLine="425"/>
    </w:pPr>
    <w:rPr>
      <w:rFonts w:ascii="Arial" w:eastAsia="宋体" w:hAnsi="Arial" w:cs="Times New Roman"/>
      <w:color w:val="000000"/>
      <w:kern w:val="0"/>
      <w:sz w:val="24"/>
      <w:szCs w:val="20"/>
    </w:rPr>
  </w:style>
  <w:style w:type="paragraph" w:customStyle="1" w:styleId="22">
    <w:name w:val="正文（首行缩进2字符）"/>
    <w:basedOn w:val="a"/>
    <w:link w:val="2CharChar0"/>
    <w:rsid w:val="004C31A4"/>
    <w:pPr>
      <w:widowControl w:val="0"/>
      <w:ind w:firstLine="480"/>
    </w:pPr>
    <w:rPr>
      <w:rFonts w:ascii="仿宋_GB2312" w:hAnsi="仿宋_GB2312"/>
      <w:sz w:val="24"/>
      <w:szCs w:val="24"/>
    </w:rPr>
  </w:style>
  <w:style w:type="paragraph" w:customStyle="1" w:styleId="10-ST-">
    <w:name w:val="10-ST-正文"/>
    <w:basedOn w:val="a"/>
    <w:rsid w:val="004C31A4"/>
    <w:pPr>
      <w:widowControl w:val="0"/>
      <w:adjustRightInd w:val="0"/>
      <w:snapToGrid w:val="0"/>
    </w:pPr>
    <w:rPr>
      <w:rFonts w:ascii="Times New Roman" w:eastAsia="宋体" w:hAnsi="Times New Roman" w:cs="Times New Roman"/>
      <w:sz w:val="24"/>
      <w:szCs w:val="28"/>
    </w:rPr>
  </w:style>
  <w:style w:type="paragraph" w:customStyle="1" w:styleId="xl45">
    <w:name w:val="xl45"/>
    <w:basedOn w:val="a"/>
    <w:rsid w:val="004C31A4"/>
    <w:pPr>
      <w:pBdr>
        <w:left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4"/>
      <w:szCs w:val="24"/>
    </w:rPr>
  </w:style>
  <w:style w:type="paragraph" w:customStyle="1" w:styleId="2-ST-">
    <w:name w:val="2-ST-节"/>
    <w:basedOn w:val="3"/>
    <w:next w:val="10-ST-"/>
    <w:rsid w:val="004C31A4"/>
    <w:pPr>
      <w:spacing w:before="160" w:after="160" w:line="240" w:lineRule="auto"/>
    </w:pPr>
    <w:rPr>
      <w:rFonts w:ascii="Arial" w:eastAsia="楷体_GB2312" w:hAnsi="Arial"/>
      <w:bCs/>
      <w:shadow/>
      <w:kern w:val="2"/>
      <w:sz w:val="30"/>
      <w:szCs w:val="32"/>
    </w:rPr>
  </w:style>
  <w:style w:type="paragraph" w:customStyle="1" w:styleId="affff1">
    <w:name w:val="设计方案"/>
    <w:basedOn w:val="a"/>
    <w:rsid w:val="004C31A4"/>
    <w:pPr>
      <w:spacing w:after="160" w:line="240" w:lineRule="exact"/>
      <w:ind w:firstLineChars="0" w:firstLine="0"/>
      <w:jc w:val="left"/>
    </w:pPr>
    <w:rPr>
      <w:rFonts w:ascii="Times New Roman" w:eastAsia="宋体" w:hAnsi="Times New Roman" w:cs="Times New Roman"/>
      <w:sz w:val="24"/>
      <w:szCs w:val="24"/>
    </w:rPr>
  </w:style>
  <w:style w:type="paragraph" w:customStyle="1" w:styleId="NewNewNewNewNewNewNewNewNew">
    <w:name w:val="页眉 New New New New New New New New New"/>
    <w:basedOn w:val="a"/>
    <w:qFormat/>
    <w:rsid w:val="004C31A4"/>
    <w:pPr>
      <w:widowControl w:val="0"/>
      <w:pBdr>
        <w:bottom w:val="single" w:sz="6" w:space="1" w:color="auto"/>
      </w:pBdr>
      <w:tabs>
        <w:tab w:val="center" w:pos="4153"/>
        <w:tab w:val="right" w:pos="8306"/>
      </w:tabs>
      <w:snapToGrid w:val="0"/>
      <w:spacing w:line="240" w:lineRule="auto"/>
      <w:ind w:firstLineChars="0" w:firstLine="0"/>
      <w:jc w:val="center"/>
    </w:pPr>
    <w:rPr>
      <w:rFonts w:ascii="Times New Roman" w:eastAsia="宋体" w:hAnsi="Times New Roman" w:cs="Times New Roman"/>
      <w:sz w:val="18"/>
      <w:szCs w:val="18"/>
    </w:rPr>
  </w:style>
  <w:style w:type="paragraph" w:customStyle="1" w:styleId="TOC1">
    <w:name w:val="TOC 标题1"/>
    <w:basedOn w:val="1"/>
    <w:next w:val="a"/>
    <w:qFormat/>
    <w:rsid w:val="004C31A4"/>
    <w:pPr>
      <w:keepNext/>
      <w:keepLines/>
      <w:spacing w:before="480" w:beforeAutospacing="0" w:after="0" w:afterAutospacing="0" w:line="276" w:lineRule="auto"/>
      <w:outlineLvl w:val="9"/>
    </w:pPr>
    <w:rPr>
      <w:rFonts w:ascii="Cambria" w:hAnsi="Cambria" w:cs="黑体"/>
      <w:color w:val="365F91"/>
      <w:kern w:val="0"/>
      <w:sz w:val="28"/>
      <w:szCs w:val="28"/>
      <w:lang w:val="x-none" w:eastAsia="x-none"/>
    </w:rPr>
  </w:style>
  <w:style w:type="paragraph" w:styleId="43">
    <w:name w:val="List 4"/>
    <w:basedOn w:val="a"/>
    <w:rsid w:val="004C31A4"/>
    <w:pPr>
      <w:widowControl w:val="0"/>
      <w:spacing w:line="240" w:lineRule="auto"/>
      <w:ind w:leftChars="600" w:left="100" w:hangingChars="200" w:hanging="200"/>
    </w:pPr>
    <w:rPr>
      <w:rFonts w:ascii="Times New Roman" w:eastAsia="宋体" w:hAnsi="Times New Roman" w:cs="Times New Roman"/>
      <w:sz w:val="21"/>
      <w:szCs w:val="24"/>
    </w:rPr>
  </w:style>
  <w:style w:type="paragraph" w:customStyle="1" w:styleId="affff2">
    <w:name w:val="五级条标题"/>
    <w:basedOn w:val="affff3"/>
    <w:next w:val="a"/>
    <w:qFormat/>
    <w:rsid w:val="004C31A4"/>
    <w:pPr>
      <w:outlineLvl w:val="6"/>
    </w:pPr>
  </w:style>
  <w:style w:type="paragraph" w:customStyle="1" w:styleId="wenjianming">
    <w:name w:val="wenjianming"/>
    <w:basedOn w:val="a"/>
    <w:qFormat/>
    <w:rsid w:val="004C31A4"/>
    <w:pPr>
      <w:spacing w:before="100" w:beforeAutospacing="1" w:after="100" w:afterAutospacing="1" w:line="300" w:lineRule="atLeast"/>
      <w:ind w:firstLineChars="0" w:firstLine="0"/>
      <w:jc w:val="left"/>
    </w:pPr>
    <w:rPr>
      <w:rFonts w:ascii="Times New Roman" w:eastAsia="Arial Unicode MS" w:hAnsi="Times New Roman" w:cs="Times New Roman"/>
      <w:color w:val="000000"/>
      <w:kern w:val="0"/>
      <w:sz w:val="21"/>
      <w:szCs w:val="20"/>
    </w:rPr>
  </w:style>
  <w:style w:type="paragraph" w:customStyle="1" w:styleId="font0">
    <w:name w:val="font0"/>
    <w:basedOn w:val="a"/>
    <w:rsid w:val="004C31A4"/>
    <w:pPr>
      <w:spacing w:before="100" w:beforeAutospacing="1" w:after="100" w:afterAutospacing="1" w:line="240" w:lineRule="auto"/>
      <w:ind w:firstLineChars="0" w:firstLine="0"/>
      <w:jc w:val="left"/>
    </w:pPr>
    <w:rPr>
      <w:rFonts w:ascii="宋体" w:eastAsia="宋体" w:hAnsi="宋体" w:cs="Times New Roman" w:hint="eastAsia"/>
      <w:kern w:val="0"/>
      <w:sz w:val="24"/>
      <w:szCs w:val="20"/>
    </w:rPr>
  </w:style>
  <w:style w:type="paragraph" w:customStyle="1" w:styleId="52">
    <w:name w:val="5"/>
    <w:basedOn w:val="a"/>
    <w:rsid w:val="004C31A4"/>
    <w:pPr>
      <w:widowControl w:val="0"/>
      <w:spacing w:beforeLines="50" w:afterLines="50" w:line="240" w:lineRule="auto"/>
      <w:ind w:leftChars="200" w:left="200" w:firstLineChars="0" w:firstLine="0"/>
    </w:pPr>
    <w:rPr>
      <w:rFonts w:ascii="Times New Roman" w:eastAsia="宋体" w:hAnsi="Times New Roman" w:cs="Times New Roman"/>
      <w:sz w:val="28"/>
      <w:szCs w:val="24"/>
    </w:rPr>
  </w:style>
  <w:style w:type="paragraph" w:customStyle="1" w:styleId="CharCharChar1Char">
    <w:name w:val="Char Char Char1 Char"/>
    <w:basedOn w:val="a"/>
    <w:rsid w:val="004C31A4"/>
    <w:pPr>
      <w:widowControl w:val="0"/>
      <w:spacing w:line="240" w:lineRule="auto"/>
      <w:ind w:firstLineChars="0" w:firstLine="0"/>
    </w:pPr>
    <w:rPr>
      <w:rFonts w:ascii="仿宋_GB2312" w:eastAsia="仿宋_GB2312" w:hAnsi="Times New Roman" w:cs="Times New Roman"/>
      <w:b/>
      <w:szCs w:val="32"/>
    </w:rPr>
  </w:style>
  <w:style w:type="paragraph" w:customStyle="1" w:styleId="pa-17">
    <w:name w:val="pa-17"/>
    <w:basedOn w:val="a"/>
    <w:rsid w:val="004C31A4"/>
    <w:pPr>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styleId="affff4">
    <w:name w:val="List Continue"/>
    <w:basedOn w:val="a"/>
    <w:rsid w:val="004C31A4"/>
    <w:pPr>
      <w:widowControl w:val="0"/>
      <w:spacing w:after="120" w:line="240" w:lineRule="auto"/>
      <w:ind w:leftChars="200" w:left="420" w:firstLineChars="0" w:firstLine="0"/>
    </w:pPr>
    <w:rPr>
      <w:rFonts w:ascii="Times New Roman" w:eastAsia="宋体" w:hAnsi="Times New Roman" w:cs="Times New Roman"/>
      <w:sz w:val="21"/>
      <w:szCs w:val="24"/>
    </w:rPr>
  </w:style>
  <w:style w:type="paragraph" w:customStyle="1" w:styleId="1f">
    <w:name w:val="纯文本1"/>
    <w:basedOn w:val="a"/>
    <w:rsid w:val="004C31A4"/>
    <w:pPr>
      <w:widowControl w:val="0"/>
      <w:spacing w:line="240" w:lineRule="auto"/>
      <w:ind w:firstLineChars="0" w:firstLine="0"/>
    </w:pPr>
    <w:rPr>
      <w:rFonts w:ascii="宋体" w:eastAsia="宋体" w:hAnsi="Courier New" w:cs="Times New Roman"/>
      <w:sz w:val="21"/>
      <w:szCs w:val="20"/>
    </w:rPr>
  </w:style>
  <w:style w:type="paragraph" w:customStyle="1" w:styleId="21750">
    <w:name w:val="样式 (西文) 宋体 小四 左  2 字符 首行缩进:  1.75 字符"/>
    <w:basedOn w:val="a"/>
    <w:rsid w:val="004C31A4"/>
    <w:pPr>
      <w:widowControl w:val="0"/>
      <w:adjustRightInd w:val="0"/>
      <w:spacing w:before="60" w:after="60"/>
      <w:ind w:leftChars="200" w:left="420" w:firstLineChars="175" w:firstLine="420"/>
      <w:jc w:val="left"/>
      <w:textAlignment w:val="baseline"/>
    </w:pPr>
    <w:rPr>
      <w:rFonts w:ascii="宋体" w:eastAsia="宋体" w:hAnsi="宋体" w:cs="宋体"/>
      <w:kern w:val="0"/>
      <w:sz w:val="24"/>
      <w:szCs w:val="24"/>
    </w:rPr>
  </w:style>
  <w:style w:type="paragraph" w:customStyle="1" w:styleId="InfoBlue">
    <w:name w:val="InfoBlue"/>
    <w:basedOn w:val="a"/>
    <w:next w:val="afff"/>
    <w:qFormat/>
    <w:rsid w:val="004C31A4"/>
    <w:pPr>
      <w:widowControl w:val="0"/>
      <w:tabs>
        <w:tab w:val="left" w:pos="1260"/>
      </w:tabs>
      <w:spacing w:after="120"/>
      <w:ind w:leftChars="257" w:left="540" w:rightChars="100" w:right="210" w:firstLineChars="192" w:firstLine="538"/>
      <w:jc w:val="left"/>
    </w:pPr>
    <w:rPr>
      <w:rFonts w:ascii="宋体" w:eastAsia="宋体" w:hAnsi="宋体" w:cs="Times New Roman"/>
      <w:iCs/>
      <w:snapToGrid w:val="0"/>
      <w:kern w:val="0"/>
      <w:sz w:val="28"/>
      <w:szCs w:val="28"/>
    </w:rPr>
  </w:style>
  <w:style w:type="paragraph" w:customStyle="1" w:styleId="35">
    <w:name w:val="样式3"/>
    <w:basedOn w:val="a"/>
    <w:rsid w:val="004C31A4"/>
    <w:pPr>
      <w:widowControl w:val="0"/>
      <w:spacing w:line="300" w:lineRule="auto"/>
      <w:ind w:firstLineChars="0" w:firstLine="0"/>
    </w:pPr>
    <w:rPr>
      <w:rFonts w:ascii="宋体" w:eastAsia="宋体" w:hAnsi="Times New Roman" w:cs="Times New Roman"/>
      <w:sz w:val="24"/>
      <w:szCs w:val="24"/>
    </w:rPr>
  </w:style>
  <w:style w:type="paragraph" w:customStyle="1" w:styleId="NewNewNew0">
    <w:name w:val="正文 New New New"/>
    <w:rsid w:val="004C31A4"/>
    <w:pPr>
      <w:widowControl w:val="0"/>
      <w:spacing w:line="240" w:lineRule="auto"/>
      <w:ind w:firstLineChars="0" w:firstLine="0"/>
    </w:pPr>
    <w:rPr>
      <w:rFonts w:ascii="Times New Roman" w:eastAsia="宋体" w:hAnsi="Times New Roman" w:cs="Times New Roman"/>
      <w:sz w:val="21"/>
      <w:szCs w:val="20"/>
    </w:rPr>
  </w:style>
  <w:style w:type="paragraph" w:styleId="affff5">
    <w:name w:val="table of figures"/>
    <w:basedOn w:val="a"/>
    <w:next w:val="a"/>
    <w:rsid w:val="004C31A4"/>
    <w:pPr>
      <w:widowControl w:val="0"/>
      <w:ind w:leftChars="200" w:left="200" w:hangingChars="200" w:hanging="200"/>
    </w:pPr>
    <w:rPr>
      <w:rFonts w:ascii="Times New Roman" w:eastAsia="宋体" w:hAnsi="Times New Roman" w:cs="Times New Roman"/>
      <w:sz w:val="24"/>
      <w:szCs w:val="24"/>
    </w:rPr>
  </w:style>
  <w:style w:type="paragraph" w:customStyle="1" w:styleId="af4">
    <w:name w:val="标书正文"/>
    <w:basedOn w:val="a"/>
    <w:link w:val="Char8"/>
    <w:rsid w:val="004C31A4"/>
    <w:pPr>
      <w:widowControl w:val="0"/>
      <w:spacing w:line="240" w:lineRule="auto"/>
    </w:pPr>
    <w:rPr>
      <w:rFonts w:eastAsia="仿宋_GB2312"/>
      <w:sz w:val="28"/>
      <w:szCs w:val="24"/>
    </w:rPr>
  </w:style>
  <w:style w:type="paragraph" w:customStyle="1" w:styleId="2b">
    <w:name w:val="样式2"/>
    <w:basedOn w:val="a"/>
    <w:rsid w:val="004C31A4"/>
    <w:pPr>
      <w:widowControl w:val="0"/>
      <w:spacing w:line="240" w:lineRule="auto"/>
      <w:ind w:firstLineChars="0" w:firstLine="0"/>
    </w:pPr>
    <w:rPr>
      <w:rFonts w:ascii="Times New Roman" w:eastAsia="宋体" w:hAnsi="Times New Roman" w:cs="Times New Roman"/>
      <w:sz w:val="21"/>
      <w:szCs w:val="24"/>
    </w:rPr>
  </w:style>
  <w:style w:type="paragraph" w:customStyle="1" w:styleId="24">
    <w:name w:val="样式 正文缩进 + 首行缩进:  2 字符"/>
    <w:basedOn w:val="a0"/>
    <w:link w:val="2Char3"/>
    <w:rsid w:val="004C31A4"/>
    <w:pPr>
      <w:spacing w:line="360" w:lineRule="auto"/>
      <w:ind w:firstLineChars="200" w:firstLine="200"/>
    </w:pPr>
    <w:rPr>
      <w:rFonts w:cs="宋体"/>
      <w:sz w:val="24"/>
    </w:rPr>
  </w:style>
  <w:style w:type="paragraph" w:customStyle="1" w:styleId="CharChar18CharChar">
    <w:name w:val="Char Char18 Char Char"/>
    <w:basedOn w:val="a0"/>
    <w:qFormat/>
    <w:rsid w:val="004C31A4"/>
    <w:pPr>
      <w:widowControl/>
      <w:spacing w:afterLines="50" w:line="360" w:lineRule="auto"/>
      <w:ind w:firstLineChars="200" w:firstLine="480"/>
      <w:jc w:val="left"/>
    </w:pPr>
    <w:rPr>
      <w:kern w:val="0"/>
      <w:sz w:val="24"/>
    </w:rPr>
  </w:style>
  <w:style w:type="paragraph" w:customStyle="1" w:styleId="36">
    <w:name w:val="正文3"/>
    <w:qFormat/>
    <w:rsid w:val="004C31A4"/>
    <w:pPr>
      <w:widowControl w:val="0"/>
      <w:adjustRightInd w:val="0"/>
      <w:spacing w:line="360" w:lineRule="atLeast"/>
      <w:ind w:firstLineChars="0" w:firstLine="0"/>
      <w:jc w:val="left"/>
      <w:textAlignment w:val="baseline"/>
    </w:pPr>
    <w:rPr>
      <w:rFonts w:ascii="宋体" w:eastAsia="宋体" w:hAnsi="Times New Roman" w:cs="Times New Roman"/>
      <w:kern w:val="0"/>
      <w:sz w:val="34"/>
      <w:szCs w:val="20"/>
    </w:rPr>
  </w:style>
  <w:style w:type="paragraph" w:customStyle="1" w:styleId="1f0">
    <w:name w:val="列表编号1"/>
    <w:basedOn w:val="a"/>
    <w:rsid w:val="004C31A4"/>
    <w:pPr>
      <w:widowControl w:val="0"/>
      <w:tabs>
        <w:tab w:val="left" w:pos="780"/>
      </w:tabs>
      <w:spacing w:after="120" w:line="288" w:lineRule="auto"/>
      <w:ind w:left="780" w:firstLineChars="0" w:hanging="420"/>
    </w:pPr>
    <w:rPr>
      <w:rFonts w:ascii="Times New Roman" w:eastAsia="幼圆" w:hAnsi="Times New Roman" w:cs="Times New Roman"/>
      <w:sz w:val="24"/>
      <w:szCs w:val="20"/>
    </w:rPr>
  </w:style>
  <w:style w:type="paragraph" w:styleId="afc">
    <w:name w:val="annotation text"/>
    <w:basedOn w:val="a"/>
    <w:link w:val="Charf0"/>
    <w:rsid w:val="004C31A4"/>
    <w:pPr>
      <w:widowControl w:val="0"/>
      <w:spacing w:line="240" w:lineRule="auto"/>
      <w:ind w:firstLineChars="0" w:firstLine="0"/>
      <w:jc w:val="left"/>
    </w:pPr>
    <w:rPr>
      <w:rFonts w:ascii="Times New Roman" w:hAnsi="Times New Roman" w:cs="Times New Roman"/>
      <w:sz w:val="24"/>
      <w:szCs w:val="24"/>
    </w:rPr>
  </w:style>
  <w:style w:type="character" w:customStyle="1" w:styleId="affff6">
    <w:name w:val="批注文字 字符"/>
    <w:basedOn w:val="a1"/>
    <w:uiPriority w:val="99"/>
    <w:semiHidden/>
    <w:rsid w:val="004C31A4"/>
  </w:style>
  <w:style w:type="paragraph" w:customStyle="1" w:styleId="af0">
    <w:name w:val="正文首行缩进（安恒信息）"/>
    <w:basedOn w:val="a"/>
    <w:next w:val="a"/>
    <w:link w:val="CharChar6"/>
    <w:qFormat/>
    <w:rsid w:val="004C31A4"/>
    <w:pPr>
      <w:spacing w:after="50" w:line="300" w:lineRule="auto"/>
      <w:jc w:val="left"/>
    </w:pPr>
    <w:rPr>
      <w:rFonts w:ascii="Arial" w:hAnsi="Arial"/>
      <w:szCs w:val="21"/>
    </w:rPr>
  </w:style>
  <w:style w:type="paragraph" w:customStyle="1" w:styleId="affff7">
    <w:name w:val="样式 表格文字 + 左"/>
    <w:basedOn w:val="a"/>
    <w:rsid w:val="004C31A4"/>
    <w:pPr>
      <w:spacing w:line="240" w:lineRule="auto"/>
      <w:ind w:firstLineChars="0" w:firstLine="0"/>
      <w:jc w:val="left"/>
    </w:pPr>
    <w:rPr>
      <w:rFonts w:ascii="仿宋_GB2312" w:eastAsia="华文仿宋" w:hAnsi="Cambria" w:cs="宋体"/>
      <w:sz w:val="24"/>
      <w:szCs w:val="20"/>
    </w:rPr>
  </w:style>
  <w:style w:type="paragraph" w:customStyle="1" w:styleId="xl37">
    <w:name w:val="xl37"/>
    <w:basedOn w:val="a"/>
    <w:rsid w:val="004C31A4"/>
    <w:pPr>
      <w:pBdr>
        <w:left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0"/>
      <w:szCs w:val="20"/>
    </w:rPr>
  </w:style>
  <w:style w:type="paragraph" w:customStyle="1" w:styleId="NewNewNewNewNewNewNewNewNewNew">
    <w:name w:val="页眉 New New New New New New New New New New"/>
    <w:basedOn w:val="a"/>
    <w:qFormat/>
    <w:rsid w:val="004C31A4"/>
    <w:pPr>
      <w:widowControl w:val="0"/>
      <w:pBdr>
        <w:bottom w:val="single" w:sz="6" w:space="1" w:color="auto"/>
      </w:pBdr>
      <w:tabs>
        <w:tab w:val="center" w:pos="4153"/>
        <w:tab w:val="right" w:pos="8306"/>
      </w:tabs>
      <w:snapToGrid w:val="0"/>
      <w:spacing w:line="240" w:lineRule="auto"/>
      <w:ind w:firstLineChars="0" w:firstLine="0"/>
      <w:jc w:val="center"/>
    </w:pPr>
    <w:rPr>
      <w:rFonts w:ascii="Times New Roman" w:eastAsia="宋体" w:hAnsi="Times New Roman" w:cs="Times New Roman"/>
      <w:sz w:val="18"/>
      <w:szCs w:val="18"/>
    </w:rPr>
  </w:style>
  <w:style w:type="paragraph" w:customStyle="1" w:styleId="xl29">
    <w:name w:val="xl29"/>
    <w:basedOn w:val="a"/>
    <w:rsid w:val="004C31A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Calibri" w:eastAsia="宋体" w:hAnsi="Calibri" w:cs="宋体"/>
      <w:kern w:val="0"/>
      <w:sz w:val="18"/>
      <w:szCs w:val="18"/>
    </w:rPr>
  </w:style>
  <w:style w:type="paragraph" w:styleId="affff8">
    <w:name w:val="Block Text"/>
    <w:basedOn w:val="a"/>
    <w:rsid w:val="004C31A4"/>
    <w:pPr>
      <w:widowControl w:val="0"/>
      <w:autoSpaceDE w:val="0"/>
      <w:autoSpaceDN w:val="0"/>
      <w:adjustRightInd w:val="0"/>
      <w:spacing w:line="500" w:lineRule="exact"/>
      <w:ind w:left="391" w:right="246" w:firstLineChars="0" w:firstLine="0"/>
    </w:pPr>
    <w:rPr>
      <w:rFonts w:ascii="仿宋_GB2312" w:eastAsia="仿宋_GB2312" w:hAnsi="Times New Roman" w:cs="Times New Roman"/>
      <w:kern w:val="0"/>
      <w:sz w:val="24"/>
      <w:szCs w:val="24"/>
    </w:rPr>
  </w:style>
  <w:style w:type="paragraph" w:customStyle="1" w:styleId="1f1">
    <w:name w:val="缺省文本:1"/>
    <w:basedOn w:val="a"/>
    <w:rsid w:val="004C31A4"/>
    <w:pPr>
      <w:widowControl w:val="0"/>
      <w:autoSpaceDE w:val="0"/>
      <w:autoSpaceDN w:val="0"/>
      <w:adjustRightInd w:val="0"/>
      <w:spacing w:line="240" w:lineRule="auto"/>
      <w:ind w:firstLineChars="0" w:firstLine="0"/>
      <w:jc w:val="left"/>
    </w:pPr>
    <w:rPr>
      <w:rFonts w:ascii="宋体" w:eastAsia="宋体" w:hAnsi="Times New Roman" w:cs="Times New Roman"/>
      <w:kern w:val="0"/>
      <w:sz w:val="24"/>
      <w:szCs w:val="20"/>
    </w:rPr>
  </w:style>
  <w:style w:type="paragraph" w:customStyle="1" w:styleId="2Char2">
    <w:name w:val="正文2 Char"/>
    <w:basedOn w:val="a"/>
    <w:link w:val="2CharChar2"/>
    <w:qFormat/>
    <w:rsid w:val="004C31A4"/>
    <w:pPr>
      <w:widowControl w:val="0"/>
      <w:spacing w:beforeLines="20" w:afterLines="20"/>
    </w:pPr>
    <w:rPr>
      <w:rFonts w:eastAsia="仿宋_GB2312"/>
      <w:sz w:val="28"/>
    </w:rPr>
  </w:style>
  <w:style w:type="paragraph" w:customStyle="1" w:styleId="xl31">
    <w:name w:val="xl31"/>
    <w:basedOn w:val="a"/>
    <w:rsid w:val="004C31A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textAlignment w:val="top"/>
    </w:pPr>
    <w:rPr>
      <w:rFonts w:ascii="Calibri" w:eastAsia="宋体" w:hAnsi="Calibri" w:cs="宋体"/>
      <w:kern w:val="0"/>
      <w:sz w:val="18"/>
      <w:szCs w:val="18"/>
    </w:rPr>
  </w:style>
  <w:style w:type="paragraph" w:customStyle="1" w:styleId="affff9">
    <w:name w:val="二级条标题"/>
    <w:basedOn w:val="affffa"/>
    <w:next w:val="a"/>
    <w:qFormat/>
    <w:rsid w:val="004C31A4"/>
    <w:pPr>
      <w:outlineLvl w:val="3"/>
    </w:pPr>
  </w:style>
  <w:style w:type="paragraph" w:customStyle="1" w:styleId="p0">
    <w:name w:val="p0"/>
    <w:basedOn w:val="a"/>
    <w:link w:val="p0Char"/>
    <w:rsid w:val="004C31A4"/>
    <w:pPr>
      <w:spacing w:line="240" w:lineRule="auto"/>
      <w:ind w:firstLineChars="0" w:firstLine="0"/>
    </w:pPr>
    <w:rPr>
      <w:rFonts w:eastAsia="宋体"/>
      <w:sz w:val="28"/>
      <w:szCs w:val="28"/>
    </w:rPr>
  </w:style>
  <w:style w:type="paragraph" w:customStyle="1" w:styleId="affff3">
    <w:name w:val="四级条标题"/>
    <w:basedOn w:val="affffb"/>
    <w:next w:val="a"/>
    <w:qFormat/>
    <w:rsid w:val="004C31A4"/>
    <w:pPr>
      <w:outlineLvl w:val="5"/>
    </w:pPr>
  </w:style>
  <w:style w:type="paragraph" w:customStyle="1" w:styleId="1f2">
    <w:name w:val="样式1"/>
    <w:basedOn w:val="a"/>
    <w:rsid w:val="004C31A4"/>
    <w:pPr>
      <w:widowControl w:val="0"/>
      <w:tabs>
        <w:tab w:val="left" w:pos="1605"/>
      </w:tabs>
      <w:adjustRightInd w:val="0"/>
      <w:spacing w:line="240" w:lineRule="auto"/>
      <w:ind w:left="1605" w:firstLineChars="0" w:hanging="960"/>
      <w:textAlignment w:val="baseline"/>
    </w:pPr>
    <w:rPr>
      <w:rFonts w:ascii="宋体" w:eastAsia="宋体" w:hAnsi="宋体" w:cs="Times New Roman"/>
      <w:kern w:val="0"/>
      <w:sz w:val="21"/>
      <w:szCs w:val="21"/>
    </w:rPr>
  </w:style>
  <w:style w:type="paragraph" w:customStyle="1" w:styleId="CD">
    <w:name w:val="CD正文"/>
    <w:basedOn w:val="a"/>
    <w:link w:val="CDChar"/>
    <w:qFormat/>
    <w:rsid w:val="004C31A4"/>
    <w:pPr>
      <w:widowControl w:val="0"/>
      <w:ind w:firstLineChars="0" w:firstLine="493"/>
    </w:pPr>
    <w:rPr>
      <w:sz w:val="30"/>
      <w:szCs w:val="28"/>
    </w:rPr>
  </w:style>
  <w:style w:type="paragraph" w:customStyle="1" w:styleId="120">
    <w:name w:val="样式 宋体 三号 加粗 居中 行距: 最小值 12 磅"/>
    <w:basedOn w:val="a"/>
    <w:rsid w:val="004C31A4"/>
    <w:pPr>
      <w:widowControl w:val="0"/>
      <w:spacing w:line="240" w:lineRule="atLeast"/>
      <w:ind w:firstLineChars="0" w:firstLine="0"/>
      <w:jc w:val="center"/>
    </w:pPr>
    <w:rPr>
      <w:rFonts w:ascii="宋体" w:eastAsia="宋体" w:hAnsi="宋体" w:cs="宋体"/>
      <w:b/>
      <w:bCs/>
      <w:sz w:val="21"/>
      <w:szCs w:val="20"/>
    </w:rPr>
  </w:style>
  <w:style w:type="paragraph" w:customStyle="1" w:styleId="productmoref12px">
    <w:name w:val="product_more f12px"/>
    <w:basedOn w:val="a"/>
    <w:rsid w:val="004C31A4"/>
    <w:pPr>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customStyle="1" w:styleId="Char1CharCharChar">
    <w:name w:val="Char1 Char Char Char"/>
    <w:basedOn w:val="a"/>
    <w:qFormat/>
    <w:rsid w:val="004C31A4"/>
    <w:pPr>
      <w:widowControl w:val="0"/>
      <w:spacing w:line="240" w:lineRule="auto"/>
      <w:ind w:firstLineChars="0" w:firstLine="0"/>
    </w:pPr>
    <w:rPr>
      <w:rFonts w:ascii="Times New Roman" w:eastAsia="宋体" w:hAnsi="Times New Roman" w:cs="Times New Roman"/>
      <w:sz w:val="21"/>
      <w:szCs w:val="24"/>
    </w:rPr>
  </w:style>
  <w:style w:type="paragraph" w:customStyle="1" w:styleId="2522">
    <w:name w:val="样式 样式 样式 (符号) 宋体 四号 左 首行缩进:  2.5 字符 + 首行缩进:  2 字符 + 首行缩进:  2 字符"/>
    <w:basedOn w:val="a"/>
    <w:qFormat/>
    <w:rsid w:val="004C31A4"/>
    <w:pPr>
      <w:widowControl w:val="0"/>
      <w:jc w:val="left"/>
    </w:pPr>
    <w:rPr>
      <w:rFonts w:ascii="Times New Roman" w:eastAsia="宋体" w:hAnsi="宋体" w:cs="Times New Roman"/>
      <w:sz w:val="28"/>
      <w:szCs w:val="20"/>
    </w:rPr>
  </w:style>
  <w:style w:type="paragraph" w:customStyle="1" w:styleId="af7">
    <w:name w:val="标书"/>
    <w:basedOn w:val="a"/>
    <w:link w:val="CharCharb"/>
    <w:rsid w:val="004C31A4"/>
    <w:pPr>
      <w:widowControl w:val="0"/>
      <w:shd w:val="clear" w:color="auto" w:fill="FFFFFF"/>
      <w:ind w:firstLineChars="0" w:firstLine="480"/>
      <w:jc w:val="left"/>
    </w:pPr>
    <w:rPr>
      <w:rFonts w:ascii="宋体" w:eastAsia="宋体" w:hAnsi="宋体"/>
      <w:sz w:val="24"/>
      <w:szCs w:val="24"/>
    </w:rPr>
  </w:style>
  <w:style w:type="paragraph" w:customStyle="1" w:styleId="3-A">
    <w:name w:val="样式3-A商务部分"/>
    <w:basedOn w:val="3"/>
    <w:qFormat/>
    <w:rsid w:val="004C31A4"/>
    <w:pPr>
      <w:tabs>
        <w:tab w:val="left" w:pos="1260"/>
      </w:tabs>
      <w:spacing w:line="360" w:lineRule="exact"/>
      <w:ind w:left="1260" w:hanging="420"/>
    </w:pPr>
    <w:rPr>
      <w:bCs/>
      <w:kern w:val="2"/>
      <w:sz w:val="28"/>
      <w:szCs w:val="32"/>
    </w:rPr>
  </w:style>
  <w:style w:type="paragraph" w:customStyle="1" w:styleId="affffc">
    <w:name w:val="È±Ê¡ÎÄ±¾"/>
    <w:basedOn w:val="a"/>
    <w:rsid w:val="004C31A4"/>
    <w:pPr>
      <w:overflowPunct w:val="0"/>
      <w:autoSpaceDE w:val="0"/>
      <w:autoSpaceDN w:val="0"/>
      <w:adjustRightInd w:val="0"/>
      <w:spacing w:line="240" w:lineRule="auto"/>
      <w:ind w:firstLineChars="0" w:firstLine="0"/>
      <w:jc w:val="left"/>
    </w:pPr>
    <w:rPr>
      <w:rFonts w:ascii="Times New Roman" w:eastAsia="宋体" w:hAnsi="Times New Roman" w:cs="Times New Roman"/>
      <w:kern w:val="0"/>
      <w:sz w:val="24"/>
      <w:szCs w:val="20"/>
    </w:rPr>
  </w:style>
  <w:style w:type="paragraph" w:customStyle="1" w:styleId="xl36">
    <w:name w:val="xl36"/>
    <w:basedOn w:val="a"/>
    <w:rsid w:val="004C31A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eastAsia="宋体" w:hAnsi="宋体" w:cs="宋体"/>
      <w:kern w:val="0"/>
      <w:sz w:val="18"/>
      <w:szCs w:val="18"/>
    </w:rPr>
  </w:style>
  <w:style w:type="paragraph" w:customStyle="1" w:styleId="1f3">
    <w:name w:val="列出段落1"/>
    <w:basedOn w:val="a"/>
    <w:rsid w:val="004C31A4"/>
    <w:pPr>
      <w:widowControl w:val="0"/>
      <w:spacing w:line="240" w:lineRule="auto"/>
      <w:ind w:firstLine="420"/>
    </w:pPr>
    <w:rPr>
      <w:rFonts w:ascii="Times New Roman" w:eastAsia="宋体" w:hAnsi="Times New Roman" w:cs="Times New Roman"/>
      <w:sz w:val="28"/>
      <w:szCs w:val="24"/>
    </w:rPr>
  </w:style>
  <w:style w:type="paragraph" w:customStyle="1" w:styleId="Char1CharCharChar0">
    <w:name w:val=" Char1 Char Char Char"/>
    <w:basedOn w:val="a"/>
    <w:rsid w:val="004C31A4"/>
    <w:pPr>
      <w:widowControl w:val="0"/>
      <w:adjustRightInd w:val="0"/>
      <w:ind w:firstLineChars="0" w:firstLine="0"/>
    </w:pPr>
    <w:rPr>
      <w:rFonts w:ascii="Times New Roman" w:eastAsia="宋体" w:hAnsi="Times New Roman" w:cs="Times New Roman"/>
      <w:kern w:val="0"/>
      <w:sz w:val="24"/>
      <w:szCs w:val="20"/>
    </w:rPr>
  </w:style>
  <w:style w:type="paragraph" w:customStyle="1" w:styleId="Default">
    <w:name w:val="Default"/>
    <w:rsid w:val="004C31A4"/>
    <w:pPr>
      <w:widowControl w:val="0"/>
      <w:autoSpaceDE w:val="0"/>
      <w:autoSpaceDN w:val="0"/>
      <w:adjustRightInd w:val="0"/>
      <w:spacing w:line="240" w:lineRule="auto"/>
      <w:ind w:firstLineChars="0" w:firstLine="0"/>
      <w:jc w:val="left"/>
    </w:pPr>
    <w:rPr>
      <w:rFonts w:ascii="Times New Roman" w:eastAsia="宋体" w:hAnsi="Times New Roman" w:cs="Times New Roman"/>
      <w:color w:val="000000"/>
      <w:kern w:val="0"/>
      <w:sz w:val="24"/>
      <w:szCs w:val="24"/>
    </w:rPr>
  </w:style>
  <w:style w:type="paragraph" w:customStyle="1" w:styleId="xl41">
    <w:name w:val="xl41"/>
    <w:basedOn w:val="a"/>
    <w:rsid w:val="004C31A4"/>
    <w:pPr>
      <w:pBdr>
        <w:left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0"/>
      <w:szCs w:val="20"/>
    </w:rPr>
  </w:style>
  <w:style w:type="paragraph" w:customStyle="1" w:styleId="ListParagraph">
    <w:name w:val="List Paragraph"/>
    <w:basedOn w:val="a"/>
    <w:rsid w:val="004C31A4"/>
    <w:pPr>
      <w:widowControl w:val="0"/>
      <w:spacing w:line="240" w:lineRule="auto"/>
      <w:ind w:firstLine="420"/>
    </w:pPr>
    <w:rPr>
      <w:rFonts w:ascii="Times New Roman" w:eastAsia="宋体" w:hAnsi="Times New Roman" w:cs="Times New Roman"/>
      <w:sz w:val="28"/>
      <w:szCs w:val="24"/>
    </w:rPr>
  </w:style>
  <w:style w:type="paragraph" w:styleId="affffd">
    <w:name w:val="List Paragraph"/>
    <w:basedOn w:val="a"/>
    <w:qFormat/>
    <w:rsid w:val="004C31A4"/>
    <w:pPr>
      <w:spacing w:line="240" w:lineRule="auto"/>
      <w:ind w:left="720" w:firstLineChars="0" w:firstLine="0"/>
      <w:contextualSpacing/>
      <w:jc w:val="left"/>
    </w:pPr>
    <w:rPr>
      <w:rFonts w:ascii="Calibri" w:eastAsia="宋体" w:hAnsi="Calibri" w:cs="Times New Roman"/>
      <w:kern w:val="0"/>
      <w:sz w:val="24"/>
      <w:szCs w:val="24"/>
      <w:lang w:eastAsia="en-US" w:bidi="en-US"/>
    </w:rPr>
  </w:style>
  <w:style w:type="paragraph" w:customStyle="1" w:styleId="TableContents">
    <w:name w:val="Table Contents"/>
    <w:basedOn w:val="afff"/>
    <w:rsid w:val="004C31A4"/>
    <w:pPr>
      <w:widowControl w:val="0"/>
      <w:suppressAutoHyphens/>
      <w:spacing w:after="0" w:line="240" w:lineRule="auto"/>
      <w:ind w:firstLineChars="0" w:firstLine="0"/>
      <w:jc w:val="left"/>
    </w:pPr>
    <w:rPr>
      <w:rFonts w:ascii="Times New Roman" w:eastAsia="宋体" w:hAnsi="Times New Roman" w:cs="Times New Roman"/>
      <w:kern w:val="0"/>
      <w:sz w:val="24"/>
      <w:szCs w:val="20"/>
      <w:lang w:val="x-none" w:eastAsia="x-none"/>
    </w:rPr>
  </w:style>
  <w:style w:type="paragraph" w:customStyle="1" w:styleId="NewNew0">
    <w:name w:val="正文 New New"/>
    <w:qFormat/>
    <w:rsid w:val="004C31A4"/>
    <w:pPr>
      <w:widowControl w:val="0"/>
      <w:spacing w:line="240" w:lineRule="auto"/>
      <w:ind w:firstLineChars="0" w:firstLine="0"/>
    </w:pPr>
    <w:rPr>
      <w:rFonts w:ascii="Times New Roman" w:eastAsia="宋体" w:hAnsi="Times New Roman" w:cs="Times New Roman"/>
      <w:sz w:val="28"/>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rsid w:val="004C31A4"/>
    <w:pPr>
      <w:spacing w:after="160" w:line="240" w:lineRule="exact"/>
      <w:ind w:firstLineChars="0" w:firstLine="0"/>
      <w:jc w:val="left"/>
    </w:pPr>
    <w:rPr>
      <w:rFonts w:ascii="Times New Roman" w:eastAsia="宋体" w:hAnsi="Times New Roman" w:cs="Times New Roman"/>
      <w:sz w:val="21"/>
      <w:szCs w:val="21"/>
    </w:rPr>
  </w:style>
  <w:style w:type="paragraph" w:customStyle="1" w:styleId="CharCharChar1">
    <w:name w:val="Char Char Char1"/>
    <w:basedOn w:val="a"/>
    <w:rsid w:val="004C31A4"/>
    <w:pPr>
      <w:widowControl w:val="0"/>
      <w:spacing w:line="240" w:lineRule="auto"/>
      <w:ind w:firstLineChars="0" w:firstLine="0"/>
    </w:pPr>
    <w:rPr>
      <w:rFonts w:ascii="Tahoma" w:eastAsia="宋体" w:hAnsi="Tahoma" w:cs="Times New Roman"/>
      <w:sz w:val="24"/>
      <w:szCs w:val="20"/>
    </w:rPr>
  </w:style>
  <w:style w:type="paragraph" w:customStyle="1" w:styleId="affffe">
    <w:name w:val="公文正文"/>
    <w:basedOn w:val="a"/>
    <w:rsid w:val="004C31A4"/>
    <w:pPr>
      <w:widowControl w:val="0"/>
      <w:ind w:firstLineChars="0" w:firstLine="0"/>
      <w:jc w:val="center"/>
    </w:pPr>
    <w:rPr>
      <w:rFonts w:ascii="Times New Roman" w:eastAsia="华文仿宋" w:hAnsi="Times New Roman" w:cs="Times New Roman"/>
      <w:b/>
      <w:szCs w:val="20"/>
    </w:rPr>
  </w:style>
  <w:style w:type="paragraph" w:styleId="aff">
    <w:name w:val="Body Text Indent"/>
    <w:basedOn w:val="a"/>
    <w:link w:val="Charf1"/>
    <w:rsid w:val="004C31A4"/>
    <w:pPr>
      <w:widowControl w:val="0"/>
      <w:spacing w:line="240" w:lineRule="auto"/>
      <w:ind w:leftChars="171" w:left="359" w:firstLineChars="187" w:firstLine="524"/>
    </w:pPr>
    <w:rPr>
      <w:rFonts w:ascii="Times New Roman" w:hAnsi="Times New Roman" w:cs="Times New Roman"/>
      <w:sz w:val="24"/>
      <w:szCs w:val="24"/>
    </w:rPr>
  </w:style>
  <w:style w:type="character" w:customStyle="1" w:styleId="afffff">
    <w:name w:val="正文文本缩进 字符"/>
    <w:basedOn w:val="a1"/>
    <w:uiPriority w:val="99"/>
    <w:semiHidden/>
    <w:rsid w:val="004C31A4"/>
  </w:style>
  <w:style w:type="paragraph" w:customStyle="1" w:styleId="1f4">
    <w:name w:val="无间隔1"/>
    <w:qFormat/>
    <w:rsid w:val="004C31A4"/>
    <w:pPr>
      <w:widowControl w:val="0"/>
      <w:spacing w:line="240" w:lineRule="auto"/>
      <w:ind w:firstLineChars="0" w:firstLine="0"/>
    </w:pPr>
    <w:rPr>
      <w:rFonts w:ascii="Calibri" w:eastAsia="宋体" w:hAnsi="Calibri" w:cs="Times New Roman"/>
      <w:sz w:val="21"/>
    </w:rPr>
  </w:style>
  <w:style w:type="paragraph" w:styleId="afff">
    <w:name w:val="Body Text"/>
    <w:basedOn w:val="a"/>
    <w:link w:val="afffff0"/>
    <w:unhideWhenUsed/>
    <w:rsid w:val="004C31A4"/>
    <w:pPr>
      <w:spacing w:after="120"/>
    </w:pPr>
  </w:style>
  <w:style w:type="character" w:customStyle="1" w:styleId="afffff0">
    <w:name w:val="正文文本 字符"/>
    <w:basedOn w:val="a1"/>
    <w:link w:val="afff"/>
    <w:uiPriority w:val="99"/>
    <w:semiHidden/>
    <w:rsid w:val="004C31A4"/>
  </w:style>
  <w:style w:type="paragraph" w:styleId="aff9">
    <w:name w:val="Body Text First Indent"/>
    <w:basedOn w:val="a"/>
    <w:link w:val="Charf6"/>
    <w:rsid w:val="004C31A4"/>
    <w:pPr>
      <w:widowControl w:val="0"/>
      <w:autoSpaceDE w:val="0"/>
      <w:autoSpaceDN w:val="0"/>
      <w:adjustRightInd w:val="0"/>
      <w:ind w:firstLineChars="0" w:firstLine="425"/>
    </w:pPr>
    <w:rPr>
      <w:rFonts w:ascii="Times New Roman" w:hAnsi="Times New Roman" w:cs="Times New Roman"/>
      <w:sz w:val="24"/>
      <w:szCs w:val="24"/>
    </w:rPr>
  </w:style>
  <w:style w:type="character" w:customStyle="1" w:styleId="afffff1">
    <w:name w:val="正文首行缩进 字符"/>
    <w:basedOn w:val="afffff0"/>
    <w:uiPriority w:val="99"/>
    <w:semiHidden/>
    <w:rsid w:val="004C31A4"/>
  </w:style>
  <w:style w:type="paragraph" w:customStyle="1" w:styleId="xl25">
    <w:name w:val="xl25"/>
    <w:basedOn w:val="a"/>
    <w:rsid w:val="004C31A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b/>
      <w:bCs/>
      <w:kern w:val="0"/>
      <w:sz w:val="24"/>
      <w:szCs w:val="24"/>
    </w:rPr>
  </w:style>
  <w:style w:type="paragraph" w:customStyle="1" w:styleId="afffff2">
    <w:name w:val="表格文字加粗"/>
    <w:qFormat/>
    <w:rsid w:val="004C31A4"/>
    <w:pPr>
      <w:widowControl w:val="0"/>
      <w:spacing w:line="300" w:lineRule="auto"/>
      <w:ind w:firstLineChars="0" w:firstLine="0"/>
      <w:jc w:val="center"/>
    </w:pPr>
    <w:rPr>
      <w:rFonts w:ascii="Times New Roman" w:eastAsia="宋体" w:hAnsi="Times New Roman" w:cs="Times New Roman"/>
      <w:b/>
      <w:sz w:val="21"/>
      <w:szCs w:val="24"/>
    </w:rPr>
  </w:style>
  <w:style w:type="paragraph" w:customStyle="1" w:styleId="New1">
    <w:name w:val="页眉 New"/>
    <w:basedOn w:val="a"/>
    <w:rsid w:val="004C31A4"/>
    <w:pPr>
      <w:widowControl w:val="0"/>
      <w:pBdr>
        <w:bottom w:val="single" w:sz="6" w:space="1" w:color="auto"/>
      </w:pBdr>
      <w:tabs>
        <w:tab w:val="center" w:pos="4153"/>
        <w:tab w:val="right" w:pos="8306"/>
      </w:tabs>
      <w:snapToGrid w:val="0"/>
      <w:spacing w:line="240" w:lineRule="auto"/>
      <w:ind w:firstLineChars="0" w:firstLine="0"/>
      <w:jc w:val="center"/>
    </w:pPr>
    <w:rPr>
      <w:rFonts w:ascii="Times New Roman" w:eastAsia="宋体" w:hAnsi="Times New Roman" w:cs="Times New Roman"/>
      <w:sz w:val="18"/>
      <w:szCs w:val="18"/>
    </w:rPr>
  </w:style>
  <w:style w:type="paragraph" w:customStyle="1" w:styleId="0-ST-">
    <w:name w:val="0-ST-篇"/>
    <w:basedOn w:val="a"/>
    <w:next w:val="a"/>
    <w:qFormat/>
    <w:rsid w:val="004C31A4"/>
    <w:pPr>
      <w:widowControl w:val="0"/>
      <w:spacing w:line="240" w:lineRule="auto"/>
      <w:ind w:firstLineChars="0" w:firstLine="0"/>
      <w:jc w:val="center"/>
    </w:pPr>
    <w:rPr>
      <w:rFonts w:ascii="Calibri" w:eastAsia="黑体" w:hAnsi="Calibri" w:cs="Times New Roman"/>
      <w:szCs w:val="21"/>
    </w:rPr>
  </w:style>
  <w:style w:type="paragraph" w:customStyle="1" w:styleId="2H2h22ndlevelTitre2l22Header2Head2Heading2Hi">
    <w:name w:val="样式 标题 2H2h22nd levelTitre2l22Header 2Head 2Heading 2 Hi..."/>
    <w:basedOn w:val="2"/>
    <w:rsid w:val="004C31A4"/>
    <w:pPr>
      <w:widowControl w:val="0"/>
      <w:spacing w:line="360" w:lineRule="auto"/>
      <w:ind w:firstLineChars="0" w:firstLine="0"/>
    </w:pPr>
    <w:rPr>
      <w:rFonts w:ascii="宋体" w:eastAsia="宋体" w:hAnsi="宋体" w:cs="Times New Roman"/>
      <w:b w:val="0"/>
      <w:sz w:val="28"/>
      <w:szCs w:val="28"/>
    </w:rPr>
  </w:style>
  <w:style w:type="paragraph" w:customStyle="1" w:styleId="220">
    <w:name w:val="2册标题2"/>
    <w:basedOn w:val="a"/>
    <w:next w:val="a"/>
    <w:rsid w:val="004C31A4"/>
    <w:pPr>
      <w:widowControl w:val="0"/>
      <w:spacing w:beforeLines="50" w:afterLines="50" w:line="300" w:lineRule="auto"/>
      <w:ind w:firstLineChars="0" w:firstLine="0"/>
      <w:outlineLvl w:val="1"/>
    </w:pPr>
    <w:rPr>
      <w:rFonts w:ascii="Arial" w:eastAsia="黑体" w:hAnsi="Arial" w:cs="Times New Roman"/>
      <w:sz w:val="30"/>
      <w:szCs w:val="20"/>
    </w:rPr>
  </w:style>
  <w:style w:type="paragraph" w:styleId="afffff3">
    <w:name w:val="List"/>
    <w:basedOn w:val="a"/>
    <w:rsid w:val="004C31A4"/>
    <w:pPr>
      <w:widowControl w:val="0"/>
      <w:spacing w:line="240" w:lineRule="auto"/>
      <w:ind w:left="200" w:hangingChars="200" w:hanging="200"/>
    </w:pPr>
    <w:rPr>
      <w:rFonts w:ascii="Times New Roman" w:eastAsia="宋体" w:hAnsi="Times New Roman" w:cs="Times New Roman"/>
      <w:sz w:val="21"/>
      <w:szCs w:val="24"/>
    </w:rPr>
  </w:style>
  <w:style w:type="paragraph" w:customStyle="1" w:styleId="wen2">
    <w:name w:val="wen_2"/>
    <w:basedOn w:val="a"/>
    <w:rsid w:val="004C31A4"/>
    <w:pPr>
      <w:spacing w:before="100" w:beforeAutospacing="1" w:after="100" w:afterAutospacing="1" w:line="324" w:lineRule="auto"/>
      <w:ind w:firstLineChars="0" w:firstLine="0"/>
      <w:jc w:val="left"/>
    </w:pPr>
    <w:rPr>
      <w:rFonts w:ascii="Times New Roman" w:eastAsia="宋体" w:hAnsi="Times New Roman" w:cs="Times New Roman"/>
      <w:color w:val="000000"/>
      <w:kern w:val="0"/>
      <w:sz w:val="18"/>
      <w:szCs w:val="18"/>
    </w:rPr>
  </w:style>
  <w:style w:type="paragraph" w:customStyle="1" w:styleId="xl47">
    <w:name w:val="xl47"/>
    <w:basedOn w:val="a"/>
    <w:rsid w:val="004C31A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0"/>
      <w:szCs w:val="20"/>
    </w:rPr>
  </w:style>
  <w:style w:type="paragraph" w:customStyle="1" w:styleId="CharCharCharCharCharChar">
    <w:name w:val=" Char Char Char Char Char Char"/>
    <w:basedOn w:val="a"/>
    <w:rsid w:val="004C31A4"/>
    <w:pPr>
      <w:widowControl w:val="0"/>
      <w:spacing w:line="240" w:lineRule="auto"/>
      <w:ind w:firstLineChars="0" w:firstLine="0"/>
    </w:pPr>
    <w:rPr>
      <w:rFonts w:ascii="Times New Roman" w:eastAsia="宋体" w:hAnsi="Times New Roman" w:cs="Times New Roman"/>
      <w:sz w:val="21"/>
      <w:szCs w:val="21"/>
    </w:rPr>
  </w:style>
  <w:style w:type="paragraph" w:customStyle="1" w:styleId="xl27">
    <w:name w:val="xl27"/>
    <w:basedOn w:val="a"/>
    <w:rsid w:val="004C31A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rFonts w:ascii="宋体" w:eastAsia="宋体" w:hAnsi="宋体" w:cs="宋体"/>
      <w:kern w:val="0"/>
      <w:sz w:val="18"/>
      <w:szCs w:val="18"/>
    </w:rPr>
  </w:style>
  <w:style w:type="paragraph" w:customStyle="1" w:styleId="afffff4">
    <w:name w:val="方案正文"/>
    <w:basedOn w:val="a"/>
    <w:rsid w:val="004C31A4"/>
    <w:pPr>
      <w:widowControl w:val="0"/>
      <w:spacing w:before="156"/>
      <w:ind w:firstLineChars="171" w:firstLine="359"/>
      <w:jc w:val="left"/>
    </w:pPr>
    <w:rPr>
      <w:rFonts w:ascii="Arial" w:eastAsia="宋体" w:hAnsi="Arial" w:cs="Times New Roman"/>
      <w:sz w:val="24"/>
      <w:szCs w:val="20"/>
    </w:rPr>
  </w:style>
  <w:style w:type="paragraph" w:customStyle="1" w:styleId="13">
    <w:name w:val="正文1"/>
    <w:basedOn w:val="a"/>
    <w:link w:val="1CharChar"/>
    <w:qFormat/>
    <w:rsid w:val="004C31A4"/>
    <w:pPr>
      <w:widowControl w:val="0"/>
      <w:spacing w:line="0" w:lineRule="atLeast"/>
      <w:ind w:firstLine="420"/>
    </w:pPr>
    <w:rPr>
      <w:rFonts w:ascii="微软雅黑" w:eastAsia="微软雅黑" w:hAnsi="微软雅黑"/>
    </w:rPr>
  </w:style>
  <w:style w:type="paragraph" w:customStyle="1" w:styleId="TableText0">
    <w:name w:val="Table Text"/>
    <w:basedOn w:val="a"/>
    <w:rsid w:val="004C31A4"/>
    <w:pPr>
      <w:widowControl w:val="0"/>
      <w:spacing w:line="240" w:lineRule="auto"/>
      <w:ind w:firstLineChars="0" w:firstLine="0"/>
    </w:pPr>
    <w:rPr>
      <w:rFonts w:ascii="Times New Roman" w:eastAsia="宋体" w:hAnsi="Times New Roman" w:cs="Times New Roman"/>
      <w:sz w:val="18"/>
      <w:szCs w:val="24"/>
    </w:rPr>
  </w:style>
  <w:style w:type="paragraph" w:customStyle="1" w:styleId="2c">
    <w:name w:val="正文2"/>
    <w:basedOn w:val="a"/>
    <w:rsid w:val="004C31A4"/>
    <w:pPr>
      <w:widowControl w:val="0"/>
      <w:numPr>
        <w:numId w:val="1"/>
      </w:numPr>
      <w:tabs>
        <w:tab w:val="left" w:pos="1305"/>
      </w:tabs>
      <w:spacing w:line="440" w:lineRule="exact"/>
      <w:ind w:firstLineChars="0"/>
    </w:pPr>
    <w:rPr>
      <w:rFonts w:ascii="仿宋_GB2312" w:eastAsia="仿宋_GB2312" w:hAnsi="宋体" w:cs="Times New Roman"/>
      <w:spacing w:val="5"/>
      <w:sz w:val="21"/>
      <w:szCs w:val="24"/>
    </w:rPr>
  </w:style>
  <w:style w:type="paragraph" w:customStyle="1" w:styleId="PlainText">
    <w:name w:val="Plain Text"/>
    <w:basedOn w:val="a"/>
    <w:unhideWhenUsed/>
    <w:rsid w:val="004C31A4"/>
    <w:pPr>
      <w:widowControl w:val="0"/>
      <w:spacing w:line="240" w:lineRule="auto"/>
      <w:ind w:firstLineChars="0" w:firstLine="0"/>
    </w:pPr>
    <w:rPr>
      <w:rFonts w:ascii="宋体" w:eastAsia="宋体" w:hAnsi="Courier New" w:cs="Times New Roman" w:hint="eastAsia"/>
      <w:sz w:val="20"/>
      <w:szCs w:val="20"/>
    </w:rPr>
  </w:style>
  <w:style w:type="paragraph" w:customStyle="1" w:styleId="af3">
    <w:name w:val="正文文字"/>
    <w:basedOn w:val="a"/>
    <w:link w:val="CharChara"/>
    <w:qFormat/>
    <w:rsid w:val="004C31A4"/>
    <w:pPr>
      <w:widowControl w:val="0"/>
      <w:spacing w:line="240" w:lineRule="auto"/>
      <w:ind w:firstLineChars="0" w:firstLine="482"/>
    </w:pPr>
    <w:rPr>
      <w:rFonts w:eastAsia="宋体"/>
      <w:color w:val="000000"/>
      <w:sz w:val="28"/>
      <w:szCs w:val="28"/>
    </w:rPr>
  </w:style>
  <w:style w:type="paragraph" w:customStyle="1" w:styleId="xl33">
    <w:name w:val="xl33"/>
    <w:basedOn w:val="a"/>
    <w:rsid w:val="004C31A4"/>
    <w:pPr>
      <w:pBdr>
        <w:left w:val="single" w:sz="4" w:space="0" w:color="auto"/>
        <w:bottom w:val="single" w:sz="4" w:space="0" w:color="auto"/>
        <w:right w:val="single" w:sz="4" w:space="0" w:color="auto"/>
      </w:pBdr>
      <w:spacing w:before="100" w:beforeAutospacing="1" w:after="100" w:afterAutospacing="1" w:line="240" w:lineRule="auto"/>
      <w:ind w:firstLineChars="0" w:firstLine="0"/>
    </w:pPr>
    <w:rPr>
      <w:rFonts w:ascii="宋体" w:eastAsia="宋体" w:hAnsi="宋体" w:cs="宋体"/>
      <w:kern w:val="0"/>
      <w:sz w:val="18"/>
      <w:szCs w:val="18"/>
    </w:rPr>
  </w:style>
  <w:style w:type="paragraph" w:customStyle="1" w:styleId="afffff5">
    <w:name w:val="章标题"/>
    <w:next w:val="a"/>
    <w:qFormat/>
    <w:rsid w:val="004C31A4"/>
    <w:pPr>
      <w:spacing w:beforeLines="50" w:afterLines="50" w:line="240" w:lineRule="auto"/>
      <w:ind w:firstLineChars="0" w:firstLine="0"/>
      <w:outlineLvl w:val="1"/>
    </w:pPr>
    <w:rPr>
      <w:rFonts w:ascii="黑体" w:eastAsia="黑体" w:hAnsi="Times New Roman" w:cs="Times New Roman"/>
      <w:kern w:val="0"/>
      <w:sz w:val="21"/>
      <w:szCs w:val="20"/>
    </w:rPr>
  </w:style>
  <w:style w:type="paragraph" w:customStyle="1" w:styleId="xl40">
    <w:name w:val="xl40"/>
    <w:basedOn w:val="a"/>
    <w:rsid w:val="004C31A4"/>
    <w:pPr>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0"/>
      <w:szCs w:val="20"/>
    </w:rPr>
  </w:style>
  <w:style w:type="paragraph" w:customStyle="1" w:styleId="Char1a">
    <w:name w:val=" Char1"/>
    <w:basedOn w:val="a"/>
    <w:rsid w:val="004C31A4"/>
    <w:pPr>
      <w:widowControl w:val="0"/>
      <w:adjustRightInd w:val="0"/>
      <w:ind w:firstLineChars="0" w:firstLine="0"/>
    </w:pPr>
    <w:rPr>
      <w:rFonts w:ascii="Times New Roman" w:eastAsia="宋体" w:hAnsi="Times New Roman" w:cs="Times New Roman"/>
      <w:kern w:val="0"/>
      <w:sz w:val="24"/>
      <w:szCs w:val="20"/>
    </w:rPr>
  </w:style>
  <w:style w:type="paragraph" w:customStyle="1" w:styleId="afffff6">
    <w:name w:val="标号"/>
    <w:basedOn w:val="a"/>
    <w:qFormat/>
    <w:rsid w:val="004C31A4"/>
    <w:pPr>
      <w:widowControl w:val="0"/>
      <w:ind w:firstLineChars="0" w:firstLine="0"/>
    </w:pPr>
    <w:rPr>
      <w:rFonts w:ascii="宋体" w:eastAsia="宋体" w:hAnsi="宋体" w:cs="Times New Roman"/>
      <w:sz w:val="24"/>
      <w:szCs w:val="20"/>
    </w:rPr>
  </w:style>
  <w:style w:type="paragraph" w:customStyle="1" w:styleId="44">
    <w:name w:val="无编号标题4"/>
    <w:next w:val="a"/>
    <w:qFormat/>
    <w:rsid w:val="004C31A4"/>
    <w:pPr>
      <w:spacing w:line="240" w:lineRule="auto"/>
      <w:ind w:firstLineChars="0" w:firstLine="0"/>
      <w:jc w:val="center"/>
    </w:pPr>
    <w:rPr>
      <w:rFonts w:ascii="Arial" w:eastAsia="黑体" w:hAnsi="Arial" w:cs="Times New Roman"/>
      <w:sz w:val="28"/>
      <w:szCs w:val="28"/>
    </w:rPr>
  </w:style>
  <w:style w:type="paragraph" w:customStyle="1" w:styleId="11111">
    <w:name w:val="变更与声明加粗（11111）"/>
    <w:basedOn w:val="a"/>
    <w:link w:val="11111Char"/>
    <w:qFormat/>
    <w:rsid w:val="004C31A4"/>
    <w:pPr>
      <w:spacing w:line="300" w:lineRule="auto"/>
      <w:ind w:leftChars="50" w:left="50" w:rightChars="50" w:right="50" w:firstLineChars="0" w:firstLine="0"/>
      <w:jc w:val="left"/>
    </w:pPr>
    <w:rPr>
      <w:rFonts w:ascii="Calibri" w:hAnsi="Calibri"/>
      <w:b/>
      <w:sz w:val="18"/>
      <w:szCs w:val="21"/>
    </w:rPr>
  </w:style>
  <w:style w:type="paragraph" w:styleId="37">
    <w:name w:val="List 3"/>
    <w:basedOn w:val="a"/>
    <w:rsid w:val="004C31A4"/>
    <w:pPr>
      <w:widowControl w:val="0"/>
      <w:spacing w:line="240" w:lineRule="auto"/>
      <w:ind w:leftChars="400" w:left="100" w:hangingChars="200" w:hanging="200"/>
    </w:pPr>
    <w:rPr>
      <w:rFonts w:ascii="Times New Roman" w:eastAsia="宋体" w:hAnsi="Times New Roman" w:cs="Times New Roman"/>
      <w:sz w:val="21"/>
      <w:szCs w:val="24"/>
    </w:rPr>
  </w:style>
  <w:style w:type="paragraph" w:customStyle="1" w:styleId="px12black">
    <w:name w:val="px12black"/>
    <w:basedOn w:val="a"/>
    <w:rsid w:val="004C31A4"/>
    <w:pPr>
      <w:spacing w:before="100" w:beforeAutospacing="1" w:after="100" w:afterAutospacing="1" w:line="240" w:lineRule="auto"/>
      <w:ind w:firstLineChars="0" w:firstLine="0"/>
      <w:jc w:val="left"/>
    </w:pPr>
    <w:rPr>
      <w:rFonts w:ascii="宋体" w:eastAsia="宋体" w:hAnsi="宋体" w:cs="Times New Roman"/>
      <w:kern w:val="0"/>
      <w:sz w:val="24"/>
      <w:szCs w:val="20"/>
    </w:rPr>
  </w:style>
  <w:style w:type="paragraph" w:customStyle="1" w:styleId="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w:rsid w:val="004C31A4"/>
    <w:pPr>
      <w:widowControl w:val="0"/>
      <w:spacing w:line="240" w:lineRule="auto"/>
      <w:ind w:firstLineChars="0" w:firstLine="0"/>
    </w:pPr>
    <w:rPr>
      <w:rFonts w:ascii="Times New Roman" w:eastAsia="宋体" w:hAnsi="Times New Roman" w:cs="Times New Roman"/>
      <w:sz w:val="21"/>
      <w:szCs w:val="24"/>
    </w:rPr>
  </w:style>
  <w:style w:type="paragraph" w:customStyle="1" w:styleId="aff3">
    <w:name w:val="文档正文"/>
    <w:basedOn w:val="a"/>
    <w:link w:val="Charf4"/>
    <w:qFormat/>
    <w:rsid w:val="004C31A4"/>
    <w:pPr>
      <w:widowControl w:val="0"/>
      <w:adjustRightInd w:val="0"/>
      <w:spacing w:line="480" w:lineRule="atLeast"/>
      <w:ind w:firstLineChars="0" w:firstLine="567"/>
      <w:textAlignment w:val="baseline"/>
    </w:pPr>
    <w:rPr>
      <w:rFonts w:ascii="长城仿宋"/>
      <w:sz w:val="24"/>
    </w:rPr>
  </w:style>
  <w:style w:type="paragraph" w:customStyle="1" w:styleId="afffff7">
    <w:name w:val="正文（首行缩进两字）"/>
    <w:basedOn w:val="a"/>
    <w:rsid w:val="004C31A4"/>
    <w:pPr>
      <w:widowControl w:val="0"/>
      <w:adjustRightInd w:val="0"/>
      <w:ind w:firstLineChars="0" w:firstLine="482"/>
    </w:pPr>
    <w:rPr>
      <w:rFonts w:ascii="Times New Roman" w:eastAsia="仿宋_GB2312" w:hAnsi="Times New Roman" w:cs="Times New Roman"/>
      <w:sz w:val="28"/>
      <w:szCs w:val="20"/>
    </w:rPr>
  </w:style>
  <w:style w:type="paragraph" w:customStyle="1" w:styleId="xl48">
    <w:name w:val="xl48"/>
    <w:basedOn w:val="a"/>
    <w:rsid w:val="004C31A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4"/>
      <w:szCs w:val="24"/>
    </w:rPr>
  </w:style>
  <w:style w:type="paragraph" w:customStyle="1" w:styleId="1f5">
    <w:name w:val="文档结构图1"/>
    <w:basedOn w:val="a"/>
    <w:qFormat/>
    <w:rsid w:val="004C31A4"/>
    <w:pPr>
      <w:widowControl w:val="0"/>
      <w:shd w:val="clear" w:color="auto" w:fill="000080"/>
      <w:spacing w:line="240" w:lineRule="auto"/>
      <w:ind w:firstLineChars="0" w:firstLine="0"/>
    </w:pPr>
    <w:rPr>
      <w:rFonts w:ascii="Calibri" w:eastAsia="宋体" w:hAnsi="Calibri" w:cs="Times New Roman"/>
      <w:kern w:val="0"/>
      <w:sz w:val="20"/>
      <w:szCs w:val="24"/>
      <w:shd w:val="clear" w:color="auto" w:fill="000080"/>
    </w:rPr>
  </w:style>
  <w:style w:type="paragraph" w:customStyle="1" w:styleId="CharCharCharCharCharCharChar1">
    <w:name w:val="Char Char Char Char Char Char Char1"/>
    <w:basedOn w:val="a"/>
    <w:rsid w:val="004C31A4"/>
    <w:pPr>
      <w:widowControl w:val="0"/>
      <w:spacing w:line="240" w:lineRule="auto"/>
      <w:ind w:firstLineChars="0" w:firstLine="0"/>
    </w:pPr>
    <w:rPr>
      <w:rFonts w:ascii="Times New Roman" w:eastAsia="宋体" w:hAnsi="Times New Roman" w:cs="Times New Roman"/>
      <w:sz w:val="28"/>
      <w:szCs w:val="24"/>
    </w:rPr>
  </w:style>
  <w:style w:type="paragraph" w:customStyle="1" w:styleId="xl34">
    <w:name w:val="xl34"/>
    <w:basedOn w:val="a"/>
    <w:rsid w:val="004C31A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eastAsia="宋体" w:hAnsi="宋体" w:cs="宋体"/>
      <w:kern w:val="0"/>
      <w:sz w:val="18"/>
      <w:szCs w:val="18"/>
    </w:rPr>
  </w:style>
  <w:style w:type="paragraph" w:customStyle="1" w:styleId="CharChar40">
    <w:name w:val="Char Char4"/>
    <w:basedOn w:val="a"/>
    <w:qFormat/>
    <w:rsid w:val="004C31A4"/>
    <w:pPr>
      <w:widowControl w:val="0"/>
      <w:spacing w:line="240" w:lineRule="auto"/>
      <w:ind w:firstLineChars="0" w:firstLine="0"/>
    </w:pPr>
    <w:rPr>
      <w:rFonts w:ascii="Times New Roman" w:eastAsia="宋体" w:hAnsi="Times New Roman" w:cs="Times New Roman"/>
      <w:sz w:val="21"/>
      <w:szCs w:val="24"/>
    </w:rPr>
  </w:style>
  <w:style w:type="paragraph" w:styleId="afffff8">
    <w:name w:val="No Spacing"/>
    <w:qFormat/>
    <w:rsid w:val="004C31A4"/>
    <w:pPr>
      <w:widowControl w:val="0"/>
      <w:spacing w:line="240" w:lineRule="auto"/>
      <w:ind w:firstLineChars="0" w:firstLine="0"/>
    </w:pPr>
    <w:rPr>
      <w:rFonts w:ascii="Times New Roman" w:eastAsia="宋体" w:hAnsi="Times New Roman" w:cs="Times New Roman"/>
      <w:sz w:val="21"/>
    </w:rPr>
  </w:style>
  <w:style w:type="paragraph" w:customStyle="1" w:styleId="afffff9">
    <w:name w:val="段"/>
    <w:rsid w:val="004C31A4"/>
    <w:pPr>
      <w:autoSpaceDE w:val="0"/>
      <w:autoSpaceDN w:val="0"/>
      <w:spacing w:line="240" w:lineRule="auto"/>
      <w:ind w:firstLineChars="0"/>
    </w:pPr>
    <w:rPr>
      <w:rFonts w:ascii="宋体" w:eastAsia="宋体" w:hAnsi="Times New Roman" w:cs="Times New Roman"/>
      <w:sz w:val="21"/>
    </w:rPr>
  </w:style>
  <w:style w:type="paragraph" w:customStyle="1" w:styleId="NewNewNewNewNewNewNewNew">
    <w:name w:val="页眉 New New New New New New New New"/>
    <w:basedOn w:val="a"/>
    <w:qFormat/>
    <w:rsid w:val="004C31A4"/>
    <w:pPr>
      <w:widowControl w:val="0"/>
      <w:pBdr>
        <w:bottom w:val="single" w:sz="6" w:space="1" w:color="auto"/>
      </w:pBdr>
      <w:tabs>
        <w:tab w:val="center" w:pos="4153"/>
        <w:tab w:val="right" w:pos="8306"/>
      </w:tabs>
      <w:snapToGrid w:val="0"/>
      <w:spacing w:line="240" w:lineRule="auto"/>
      <w:ind w:firstLineChars="0" w:firstLine="0"/>
      <w:jc w:val="center"/>
    </w:pPr>
    <w:rPr>
      <w:rFonts w:ascii="Times New Roman" w:eastAsia="宋体" w:hAnsi="Times New Roman" w:cs="Times New Roman"/>
      <w:sz w:val="18"/>
      <w:szCs w:val="18"/>
    </w:rPr>
  </w:style>
  <w:style w:type="paragraph" w:customStyle="1" w:styleId="38">
    <w:name w:val="小节标题级别3"/>
    <w:basedOn w:val="a"/>
    <w:next w:val="af2"/>
    <w:rsid w:val="004C31A4"/>
    <w:pPr>
      <w:widowControl w:val="0"/>
      <w:tabs>
        <w:tab w:val="left" w:pos="1905"/>
      </w:tabs>
      <w:spacing w:before="120" w:after="120"/>
      <w:ind w:left="-546" w:firstLineChars="0" w:hanging="420"/>
      <w:jc w:val="left"/>
      <w:outlineLvl w:val="2"/>
    </w:pPr>
    <w:rPr>
      <w:rFonts w:ascii="宋体" w:eastAsia="宋体" w:hAnsi="宋体" w:cs="Arial"/>
      <w:bCs/>
      <w:shadow/>
      <w:sz w:val="24"/>
      <w:szCs w:val="24"/>
    </w:rPr>
  </w:style>
  <w:style w:type="paragraph" w:customStyle="1" w:styleId="1f6">
    <w:name w:val="正文文本缩进1"/>
    <w:basedOn w:val="a"/>
    <w:rsid w:val="004C31A4"/>
    <w:pPr>
      <w:widowControl w:val="0"/>
      <w:spacing w:line="240" w:lineRule="auto"/>
      <w:ind w:leftChars="171" w:left="359" w:firstLineChars="187" w:firstLine="524"/>
    </w:pPr>
    <w:rPr>
      <w:rFonts w:ascii="Times New Roman" w:eastAsia="宋体" w:hAnsi="Times New Roman" w:cs="Times New Roman"/>
      <w:kern w:val="0"/>
      <w:sz w:val="28"/>
      <w:szCs w:val="20"/>
    </w:rPr>
  </w:style>
  <w:style w:type="paragraph" w:styleId="afffffa">
    <w:name w:val="Normal (Web)"/>
    <w:basedOn w:val="a"/>
    <w:uiPriority w:val="99"/>
    <w:rsid w:val="004C31A4"/>
    <w:pPr>
      <w:spacing w:before="100" w:beforeAutospacing="1" w:after="100" w:afterAutospacing="1" w:line="240" w:lineRule="auto"/>
      <w:ind w:firstLineChars="0" w:firstLine="0"/>
      <w:jc w:val="left"/>
    </w:pPr>
    <w:rPr>
      <w:rFonts w:ascii="宋体" w:eastAsia="宋体" w:hAnsi="宋体" w:cs="Times New Roman"/>
      <w:kern w:val="0"/>
      <w:sz w:val="24"/>
      <w:szCs w:val="24"/>
    </w:rPr>
  </w:style>
  <w:style w:type="paragraph" w:customStyle="1" w:styleId="CharChard">
    <w:name w:val="Char Char"/>
    <w:basedOn w:val="a"/>
    <w:qFormat/>
    <w:rsid w:val="004C31A4"/>
    <w:pPr>
      <w:widowControl w:val="0"/>
      <w:spacing w:line="240" w:lineRule="auto"/>
      <w:ind w:firstLineChars="0" w:firstLine="0"/>
    </w:pPr>
    <w:rPr>
      <w:rFonts w:ascii="Tahoma" w:eastAsia="宋体" w:hAnsi="Tahoma" w:cs="Times New Roman"/>
      <w:sz w:val="24"/>
      <w:szCs w:val="20"/>
    </w:rPr>
  </w:style>
  <w:style w:type="paragraph" w:customStyle="1" w:styleId="xl30">
    <w:name w:val="xl30"/>
    <w:basedOn w:val="a"/>
    <w:rsid w:val="004C31A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textAlignment w:val="top"/>
    </w:pPr>
    <w:rPr>
      <w:rFonts w:ascii="宋体" w:eastAsia="宋体" w:hAnsi="宋体" w:cs="宋体"/>
      <w:kern w:val="0"/>
      <w:sz w:val="18"/>
      <w:szCs w:val="18"/>
    </w:rPr>
  </w:style>
  <w:style w:type="paragraph" w:customStyle="1" w:styleId="affffb">
    <w:name w:val="三级条标题"/>
    <w:basedOn w:val="affff9"/>
    <w:next w:val="a"/>
    <w:qFormat/>
    <w:rsid w:val="004C31A4"/>
    <w:pPr>
      <w:outlineLvl w:val="4"/>
    </w:pPr>
  </w:style>
  <w:style w:type="paragraph" w:customStyle="1" w:styleId="2d">
    <w:name w:val="样式 首行缩进:  2 字符"/>
    <w:basedOn w:val="a"/>
    <w:qFormat/>
    <w:rsid w:val="004C31A4"/>
    <w:pPr>
      <w:widowControl w:val="0"/>
      <w:adjustRightInd w:val="0"/>
      <w:snapToGrid w:val="0"/>
      <w:ind w:leftChars="-71" w:left="538" w:right="480" w:hangingChars="307" w:hanging="737"/>
      <w:jc w:val="left"/>
    </w:pPr>
    <w:rPr>
      <w:rFonts w:ascii="仿宋_GB2312" w:eastAsia="仿宋_GB2312" w:hAnsi="宋体" w:cs="宋体"/>
      <w:snapToGrid w:val="0"/>
      <w:color w:val="FF0000"/>
      <w:kern w:val="0"/>
      <w:sz w:val="24"/>
      <w:szCs w:val="24"/>
    </w:rPr>
  </w:style>
  <w:style w:type="paragraph" w:customStyle="1" w:styleId="xl32">
    <w:name w:val="xl32"/>
    <w:basedOn w:val="a"/>
    <w:rsid w:val="004C31A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eastAsia="宋体" w:hAnsi="宋体" w:cs="宋体"/>
      <w:kern w:val="0"/>
      <w:sz w:val="18"/>
      <w:szCs w:val="18"/>
    </w:rPr>
  </w:style>
  <w:style w:type="paragraph" w:styleId="HTML">
    <w:name w:val="HTML Preformatted"/>
    <w:basedOn w:val="a"/>
    <w:link w:val="HTMLChar"/>
    <w:rsid w:val="004C3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Arial" w:hAnsi="Arial" w:cs="Arial"/>
      <w:sz w:val="24"/>
      <w:szCs w:val="24"/>
    </w:rPr>
  </w:style>
  <w:style w:type="character" w:customStyle="1" w:styleId="HTML0">
    <w:name w:val="HTML 预设格式 字符"/>
    <w:basedOn w:val="a1"/>
    <w:uiPriority w:val="99"/>
    <w:semiHidden/>
    <w:rsid w:val="004C31A4"/>
    <w:rPr>
      <w:rFonts w:ascii="Courier New" w:hAnsi="Courier New" w:cs="Courier New"/>
      <w:sz w:val="20"/>
      <w:szCs w:val="20"/>
    </w:rPr>
  </w:style>
  <w:style w:type="paragraph" w:customStyle="1" w:styleId="ab">
    <w:name w:val="正文首行缩进两字"/>
    <w:link w:val="Char0"/>
    <w:qFormat/>
    <w:rsid w:val="004C31A4"/>
    <w:pPr>
      <w:tabs>
        <w:tab w:val="left" w:pos="420"/>
      </w:tabs>
      <w:spacing w:afterLines="50"/>
      <w:ind w:left="420" w:right="240" w:firstLineChars="0" w:hanging="420"/>
      <w:jc w:val="left"/>
    </w:pPr>
    <w:rPr>
      <w:rFonts w:ascii="宋体" w:eastAsia="Times New Roman" w:hAnsi="宋体"/>
      <w:sz w:val="28"/>
      <w:szCs w:val="28"/>
    </w:rPr>
  </w:style>
  <w:style w:type="paragraph" w:customStyle="1" w:styleId="font6">
    <w:name w:val="font6"/>
    <w:basedOn w:val="a"/>
    <w:rsid w:val="004C31A4"/>
    <w:pPr>
      <w:spacing w:before="100" w:beforeAutospacing="1" w:after="100" w:afterAutospacing="1" w:line="240" w:lineRule="auto"/>
      <w:ind w:firstLineChars="0" w:firstLine="0"/>
      <w:jc w:val="left"/>
    </w:pPr>
    <w:rPr>
      <w:rFonts w:ascii="Calibri" w:eastAsia="宋体" w:hAnsi="Calibri" w:cs="宋体"/>
      <w:kern w:val="0"/>
      <w:sz w:val="18"/>
      <w:szCs w:val="18"/>
    </w:rPr>
  </w:style>
  <w:style w:type="paragraph" w:customStyle="1" w:styleId="NewNewNewNewNew">
    <w:name w:val="页眉 New New New New New"/>
    <w:basedOn w:val="a"/>
    <w:qFormat/>
    <w:rsid w:val="004C31A4"/>
    <w:pPr>
      <w:widowControl w:val="0"/>
      <w:pBdr>
        <w:bottom w:val="single" w:sz="6" w:space="1" w:color="auto"/>
      </w:pBdr>
      <w:tabs>
        <w:tab w:val="center" w:pos="4153"/>
        <w:tab w:val="right" w:pos="8306"/>
      </w:tabs>
      <w:snapToGrid w:val="0"/>
      <w:spacing w:line="240" w:lineRule="auto"/>
      <w:ind w:firstLineChars="0" w:firstLine="0"/>
      <w:jc w:val="center"/>
    </w:pPr>
    <w:rPr>
      <w:rFonts w:ascii="Times New Roman" w:eastAsia="宋体" w:hAnsi="Times New Roman" w:cs="Times New Roman"/>
      <w:sz w:val="18"/>
      <w:szCs w:val="18"/>
    </w:rPr>
  </w:style>
  <w:style w:type="paragraph" w:customStyle="1" w:styleId="a20">
    <w:name w:val="a2"/>
    <w:basedOn w:val="a"/>
    <w:rsid w:val="004C31A4"/>
    <w:pPr>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customStyle="1" w:styleId="15122">
    <w:name w:val="样式 样式 样式 四号 左 行距: 1.5 倍行距 左  1 字符 首行缩进:  2 字符 + 首行缩进:  2 字符 + 首行..."/>
    <w:basedOn w:val="a"/>
    <w:rsid w:val="004C31A4"/>
    <w:pPr>
      <w:widowControl w:val="0"/>
      <w:jc w:val="left"/>
    </w:pPr>
    <w:rPr>
      <w:rFonts w:ascii="Times New Roman" w:eastAsia="宋体" w:hAnsi="Times New Roman" w:cs="宋体"/>
      <w:sz w:val="28"/>
      <w:szCs w:val="20"/>
    </w:rPr>
  </w:style>
  <w:style w:type="paragraph" w:customStyle="1" w:styleId="xl43">
    <w:name w:val="xl43"/>
    <w:basedOn w:val="a"/>
    <w:rsid w:val="004C31A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0"/>
      <w:szCs w:val="20"/>
    </w:rPr>
  </w:style>
  <w:style w:type="paragraph" w:customStyle="1" w:styleId="xl23">
    <w:name w:val="xl23"/>
    <w:basedOn w:val="a"/>
    <w:qFormat/>
    <w:rsid w:val="004C31A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楷体_GB2312" w:eastAsia="楷体_GB2312" w:hAnsi="宋体" w:cs="宋体"/>
      <w:kern w:val="0"/>
      <w:sz w:val="24"/>
      <w:szCs w:val="24"/>
    </w:rPr>
  </w:style>
  <w:style w:type="paragraph" w:customStyle="1" w:styleId="23">
    <w:name w:val="正文缩进2字符"/>
    <w:basedOn w:val="a"/>
    <w:link w:val="2Char0"/>
    <w:qFormat/>
    <w:rsid w:val="004C31A4"/>
    <w:pPr>
      <w:widowControl w:val="0"/>
      <w:ind w:firstLine="480"/>
    </w:pPr>
    <w:rPr>
      <w:sz w:val="24"/>
    </w:rPr>
  </w:style>
  <w:style w:type="paragraph" w:customStyle="1" w:styleId="2CharCharCharCharCharCharCharCharCharChar">
    <w:name w:val="2 Char Char Char Char Char Char Char Char Char Char"/>
    <w:basedOn w:val="a"/>
    <w:qFormat/>
    <w:rsid w:val="004C31A4"/>
    <w:pPr>
      <w:pageBreakBefore/>
      <w:widowControl w:val="0"/>
      <w:spacing w:line="240" w:lineRule="auto"/>
      <w:ind w:left="1259" w:firstLineChars="0" w:firstLine="0"/>
    </w:pPr>
    <w:rPr>
      <w:rFonts w:ascii="Times New Roman" w:eastAsia="宋体" w:hAnsi="Times New Roman" w:cs="Times New Roman"/>
      <w:kern w:val="44"/>
      <w:sz w:val="24"/>
      <w:szCs w:val="24"/>
    </w:rPr>
  </w:style>
  <w:style w:type="paragraph" w:styleId="afa">
    <w:name w:val="Title"/>
    <w:basedOn w:val="a"/>
    <w:link w:val="Charf"/>
    <w:qFormat/>
    <w:rsid w:val="004C31A4"/>
    <w:pPr>
      <w:keepNext/>
      <w:pageBreakBefore/>
      <w:widowControl w:val="0"/>
      <w:tabs>
        <w:tab w:val="left" w:pos="1620"/>
      </w:tabs>
      <w:adjustRightInd w:val="0"/>
      <w:snapToGrid w:val="0"/>
      <w:spacing w:after="60" w:line="240" w:lineRule="auto"/>
      <w:ind w:firstLineChars="0" w:firstLine="0"/>
      <w:jc w:val="center"/>
      <w:textAlignment w:val="bottom"/>
      <w:outlineLvl w:val="0"/>
    </w:pPr>
    <w:rPr>
      <w:rFonts w:ascii="宋体" w:hAnsi="Arial"/>
      <w:b/>
      <w:kern w:val="28"/>
    </w:rPr>
  </w:style>
  <w:style w:type="character" w:customStyle="1" w:styleId="afffffb">
    <w:name w:val="标题 字符"/>
    <w:basedOn w:val="a1"/>
    <w:uiPriority w:val="10"/>
    <w:rsid w:val="004C31A4"/>
    <w:rPr>
      <w:rFonts w:asciiTheme="majorHAnsi" w:eastAsiaTheme="majorEastAsia" w:hAnsiTheme="majorHAnsi" w:cstheme="majorBidi"/>
      <w:b/>
      <w:bCs/>
      <w:szCs w:val="32"/>
    </w:rPr>
  </w:style>
  <w:style w:type="paragraph" w:styleId="1f7">
    <w:name w:val="index 1"/>
    <w:basedOn w:val="a"/>
    <w:next w:val="a"/>
    <w:qFormat/>
    <w:rsid w:val="004C31A4"/>
    <w:pPr>
      <w:widowControl w:val="0"/>
      <w:spacing w:line="240" w:lineRule="auto"/>
      <w:ind w:firstLineChars="0" w:firstLine="0"/>
    </w:pPr>
    <w:rPr>
      <w:rFonts w:ascii="Times New Roman" w:eastAsia="宋体" w:hAnsi="Times New Roman" w:cs="Times New Roman"/>
      <w:sz w:val="21"/>
      <w:szCs w:val="20"/>
    </w:rPr>
  </w:style>
  <w:style w:type="paragraph" w:styleId="26">
    <w:name w:val="Body Text 2"/>
    <w:basedOn w:val="a"/>
    <w:link w:val="2Char6"/>
    <w:rsid w:val="004C31A4"/>
    <w:pPr>
      <w:widowControl w:val="0"/>
      <w:spacing w:after="120" w:line="480" w:lineRule="auto"/>
      <w:ind w:firstLineChars="0" w:firstLine="0"/>
    </w:pPr>
    <w:rPr>
      <w:rFonts w:ascii="Times New Roman" w:hAnsi="Times New Roman" w:cs="Times New Roman"/>
      <w:sz w:val="24"/>
      <w:szCs w:val="24"/>
    </w:rPr>
  </w:style>
  <w:style w:type="character" w:customStyle="1" w:styleId="2e">
    <w:name w:val="正文文本 2 字符"/>
    <w:basedOn w:val="a1"/>
    <w:uiPriority w:val="99"/>
    <w:semiHidden/>
    <w:rsid w:val="004C31A4"/>
  </w:style>
  <w:style w:type="paragraph" w:styleId="2f">
    <w:name w:val="toc 2"/>
    <w:basedOn w:val="a"/>
    <w:next w:val="a"/>
    <w:rsid w:val="004C31A4"/>
    <w:pPr>
      <w:widowControl w:val="0"/>
      <w:spacing w:line="240" w:lineRule="auto"/>
      <w:ind w:leftChars="200" w:left="420" w:firstLineChars="0" w:firstLine="0"/>
    </w:pPr>
    <w:rPr>
      <w:rFonts w:ascii="Times New Roman" w:eastAsia="宋体" w:hAnsi="Times New Roman" w:cs="Times New Roman"/>
      <w:sz w:val="28"/>
      <w:szCs w:val="24"/>
    </w:rPr>
  </w:style>
  <w:style w:type="paragraph" w:customStyle="1" w:styleId="00">
    <w:name w:val="正文0"/>
    <w:basedOn w:val="a"/>
    <w:rsid w:val="004C31A4"/>
    <w:pPr>
      <w:widowControl w:val="0"/>
      <w:ind w:firstLineChars="0" w:firstLine="482"/>
      <w:jc w:val="center"/>
    </w:pPr>
    <w:rPr>
      <w:rFonts w:ascii="Times New Roman" w:eastAsia="宋体" w:hAnsi="Times New Roman" w:cs="Times New Roman"/>
      <w:color w:val="000000"/>
      <w:sz w:val="24"/>
      <w:szCs w:val="24"/>
    </w:rPr>
  </w:style>
  <w:style w:type="paragraph" w:customStyle="1" w:styleId="afffffc">
    <w:name w:val="图注"/>
    <w:rsid w:val="004C31A4"/>
    <w:pPr>
      <w:spacing w:afterLines="50" w:line="240" w:lineRule="auto"/>
      <w:ind w:firstLineChars="0" w:firstLine="0"/>
      <w:jc w:val="center"/>
    </w:pPr>
    <w:rPr>
      <w:rFonts w:ascii="Times New Roman" w:eastAsia="宋体" w:hAnsi="Times New Roman" w:cs="Times New Roman"/>
      <w:sz w:val="24"/>
      <w:szCs w:val="24"/>
    </w:rPr>
  </w:style>
  <w:style w:type="paragraph" w:customStyle="1" w:styleId="Mao0">
    <w:name w:val="Mao 序列（方）"/>
    <w:basedOn w:val="a"/>
    <w:rsid w:val="004C31A4"/>
    <w:pPr>
      <w:widowControl w:val="0"/>
      <w:numPr>
        <w:numId w:val="2"/>
      </w:numPr>
      <w:tabs>
        <w:tab w:val="left" w:pos="902"/>
      </w:tabs>
      <w:spacing w:line="300" w:lineRule="auto"/>
      <w:ind w:firstLineChars="0"/>
    </w:pPr>
    <w:rPr>
      <w:rFonts w:ascii="Times New Roman" w:eastAsia="宋体" w:hAnsi="Times New Roman" w:cs="Times New Roman"/>
      <w:b/>
      <w:sz w:val="21"/>
      <w:szCs w:val="24"/>
    </w:rPr>
  </w:style>
  <w:style w:type="paragraph" w:styleId="32">
    <w:name w:val="Body Text Indent 3"/>
    <w:basedOn w:val="a"/>
    <w:link w:val="3Char2"/>
    <w:rsid w:val="004C31A4"/>
    <w:pPr>
      <w:widowControl w:val="0"/>
      <w:spacing w:after="120" w:line="240" w:lineRule="auto"/>
      <w:ind w:leftChars="200" w:left="420" w:firstLineChars="0" w:firstLine="0"/>
    </w:pPr>
    <w:rPr>
      <w:rFonts w:ascii="Times New Roman" w:eastAsia="宋体" w:hAnsi="Times New Roman" w:cs="Times New Roman"/>
      <w:sz w:val="16"/>
    </w:rPr>
  </w:style>
  <w:style w:type="character" w:customStyle="1" w:styleId="39">
    <w:name w:val="正文文本缩进 3 字符"/>
    <w:basedOn w:val="a1"/>
    <w:uiPriority w:val="99"/>
    <w:semiHidden/>
    <w:rsid w:val="004C31A4"/>
    <w:rPr>
      <w:sz w:val="16"/>
      <w:szCs w:val="16"/>
    </w:rPr>
  </w:style>
  <w:style w:type="paragraph" w:styleId="af5">
    <w:name w:val="annotation subject"/>
    <w:basedOn w:val="afc"/>
    <w:next w:val="afc"/>
    <w:link w:val="Chara"/>
    <w:rsid w:val="004C31A4"/>
    <w:rPr>
      <w:b/>
      <w:bCs/>
      <w:sz w:val="28"/>
    </w:rPr>
  </w:style>
  <w:style w:type="character" w:customStyle="1" w:styleId="afffffd">
    <w:name w:val="批注主题 字符"/>
    <w:basedOn w:val="affff6"/>
    <w:uiPriority w:val="99"/>
    <w:semiHidden/>
    <w:rsid w:val="004C31A4"/>
    <w:rPr>
      <w:b/>
      <w:bCs/>
    </w:rPr>
  </w:style>
  <w:style w:type="paragraph" w:styleId="af6">
    <w:name w:val="footnote text"/>
    <w:basedOn w:val="a"/>
    <w:link w:val="Charb"/>
    <w:rsid w:val="004C31A4"/>
    <w:pPr>
      <w:widowControl w:val="0"/>
      <w:snapToGrid w:val="0"/>
      <w:spacing w:line="240" w:lineRule="auto"/>
      <w:ind w:firstLineChars="0" w:firstLine="0"/>
      <w:jc w:val="left"/>
    </w:pPr>
    <w:rPr>
      <w:rFonts w:ascii="Times New Roman" w:hAnsi="Times New Roman"/>
      <w:sz w:val="18"/>
      <w:szCs w:val="18"/>
    </w:rPr>
  </w:style>
  <w:style w:type="character" w:customStyle="1" w:styleId="afffffe">
    <w:name w:val="脚注文本 字符"/>
    <w:basedOn w:val="a1"/>
    <w:uiPriority w:val="99"/>
    <w:semiHidden/>
    <w:rsid w:val="004C31A4"/>
    <w:rPr>
      <w:sz w:val="18"/>
      <w:szCs w:val="18"/>
    </w:rPr>
  </w:style>
  <w:style w:type="paragraph" w:customStyle="1" w:styleId="CharCharChar">
    <w:name w:val="Char Char Char"/>
    <w:basedOn w:val="a"/>
    <w:rsid w:val="004C31A4"/>
    <w:pPr>
      <w:widowControl w:val="0"/>
      <w:spacing w:line="240" w:lineRule="auto"/>
      <w:ind w:firstLineChars="0" w:firstLine="0"/>
    </w:pPr>
    <w:rPr>
      <w:rFonts w:ascii="Tahoma" w:eastAsia="宋体" w:hAnsi="Tahoma" w:cs="Times New Roman"/>
      <w:sz w:val="24"/>
      <w:szCs w:val="20"/>
    </w:rPr>
  </w:style>
  <w:style w:type="paragraph" w:customStyle="1" w:styleId="xl28">
    <w:name w:val="xl28"/>
    <w:basedOn w:val="a"/>
    <w:rsid w:val="004C31A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rFonts w:ascii="Calibri" w:eastAsia="宋体" w:hAnsi="Calibri" w:cs="宋体"/>
      <w:kern w:val="0"/>
      <w:sz w:val="18"/>
      <w:szCs w:val="18"/>
    </w:rPr>
  </w:style>
  <w:style w:type="paragraph" w:styleId="affffff">
    <w:name w:val="Salutation"/>
    <w:basedOn w:val="a"/>
    <w:next w:val="a"/>
    <w:link w:val="affffff0"/>
    <w:rsid w:val="004C31A4"/>
    <w:pPr>
      <w:widowControl w:val="0"/>
      <w:spacing w:line="300" w:lineRule="auto"/>
      <w:ind w:firstLineChars="0" w:firstLine="0"/>
    </w:pPr>
    <w:rPr>
      <w:rFonts w:ascii="宋体" w:eastAsia="宋体" w:hAnsi="宋体" w:cs="Times New Roman"/>
      <w:sz w:val="24"/>
      <w:szCs w:val="20"/>
    </w:rPr>
  </w:style>
  <w:style w:type="character" w:customStyle="1" w:styleId="affffff0">
    <w:name w:val="称呼 字符"/>
    <w:basedOn w:val="a1"/>
    <w:link w:val="affffff"/>
    <w:rsid w:val="004C31A4"/>
    <w:rPr>
      <w:rFonts w:ascii="宋体" w:eastAsia="宋体" w:hAnsi="宋体" w:cs="Times New Roman"/>
      <w:sz w:val="24"/>
      <w:szCs w:val="20"/>
    </w:rPr>
  </w:style>
  <w:style w:type="paragraph" w:customStyle="1" w:styleId="CharChar18CharCharCharChar">
    <w:name w:val="Char Char18 Char Char Char Char"/>
    <w:basedOn w:val="a"/>
    <w:qFormat/>
    <w:rsid w:val="004C31A4"/>
    <w:pPr>
      <w:widowControl w:val="0"/>
      <w:spacing w:line="240" w:lineRule="auto"/>
      <w:ind w:firstLineChars="0" w:firstLine="0"/>
    </w:pPr>
    <w:rPr>
      <w:rFonts w:ascii="Times New Roman" w:eastAsia="宋体" w:hAnsi="Times New Roman" w:cs="Times New Roman"/>
      <w:sz w:val="21"/>
      <w:szCs w:val="24"/>
    </w:rPr>
  </w:style>
  <w:style w:type="paragraph" w:customStyle="1" w:styleId="NoSpacing">
    <w:name w:val="No Spacing"/>
    <w:link w:val="Char4"/>
    <w:qFormat/>
    <w:rsid w:val="004C31A4"/>
    <w:pPr>
      <w:spacing w:line="240" w:lineRule="auto"/>
      <w:ind w:firstLineChars="0" w:firstLine="0"/>
      <w:jc w:val="left"/>
    </w:pPr>
    <w:rPr>
      <w:rFonts w:ascii="Calibri" w:eastAsia="Times New Roman" w:hAnsi="Calibri"/>
      <w:sz w:val="22"/>
    </w:rPr>
  </w:style>
  <w:style w:type="paragraph" w:customStyle="1" w:styleId="af1">
    <w:name w:val="文字"/>
    <w:basedOn w:val="a"/>
    <w:link w:val="Char6"/>
    <w:qFormat/>
    <w:rsid w:val="004C31A4"/>
    <w:pPr>
      <w:widowControl w:val="0"/>
      <w:tabs>
        <w:tab w:val="left" w:pos="8520"/>
      </w:tabs>
      <w:spacing w:line="312" w:lineRule="auto"/>
      <w:ind w:right="-210" w:firstLineChars="0" w:firstLine="556"/>
    </w:pPr>
    <w:rPr>
      <w:rFonts w:ascii="宋体"/>
      <w:sz w:val="28"/>
    </w:rPr>
  </w:style>
  <w:style w:type="paragraph" w:styleId="3a">
    <w:name w:val="toc 3"/>
    <w:basedOn w:val="a"/>
    <w:next w:val="a"/>
    <w:rsid w:val="004C31A4"/>
    <w:pPr>
      <w:widowControl w:val="0"/>
      <w:tabs>
        <w:tab w:val="right" w:leader="dot" w:pos="8296"/>
      </w:tabs>
      <w:spacing w:line="240" w:lineRule="auto"/>
      <w:ind w:leftChars="400" w:left="1120" w:firstLineChars="0" w:firstLine="0"/>
    </w:pPr>
    <w:rPr>
      <w:rFonts w:ascii="Times New Roman" w:eastAsia="宋体" w:hAnsi="Times New Roman" w:cs="Times New Roman"/>
      <w:sz w:val="28"/>
      <w:szCs w:val="24"/>
    </w:rPr>
  </w:style>
  <w:style w:type="paragraph" w:styleId="ad">
    <w:name w:val="Subtitle"/>
    <w:basedOn w:val="2"/>
    <w:next w:val="a"/>
    <w:link w:val="Char3"/>
    <w:qFormat/>
    <w:rsid w:val="004C31A4"/>
    <w:pPr>
      <w:widowControl w:val="0"/>
      <w:spacing w:before="240" w:after="60" w:line="312" w:lineRule="auto"/>
      <w:ind w:firstLineChars="0" w:firstLine="0"/>
      <w:jc w:val="center"/>
    </w:pPr>
    <w:rPr>
      <w:rFonts w:ascii="Cambria" w:eastAsia="仿宋" w:hAnsi="Cambria" w:cstheme="minorBidi"/>
      <w:b w:val="0"/>
      <w:bCs w:val="0"/>
      <w:kern w:val="28"/>
    </w:rPr>
  </w:style>
  <w:style w:type="character" w:customStyle="1" w:styleId="affffff1">
    <w:name w:val="副标题 字符"/>
    <w:basedOn w:val="a1"/>
    <w:uiPriority w:val="11"/>
    <w:rsid w:val="004C31A4"/>
    <w:rPr>
      <w:rFonts w:eastAsiaTheme="minorEastAsia"/>
      <w:b/>
      <w:bCs/>
      <w:kern w:val="28"/>
      <w:szCs w:val="32"/>
    </w:rPr>
  </w:style>
  <w:style w:type="paragraph" w:customStyle="1" w:styleId="211">
    <w:name w:val="正文文本缩进 21"/>
    <w:basedOn w:val="a"/>
    <w:rsid w:val="004C31A4"/>
    <w:pPr>
      <w:widowControl w:val="0"/>
      <w:adjustRightInd w:val="0"/>
      <w:snapToGrid w:val="0"/>
      <w:spacing w:line="440" w:lineRule="exact"/>
      <w:ind w:firstLine="480"/>
    </w:pPr>
    <w:rPr>
      <w:rFonts w:ascii="仿宋_GB2312" w:eastAsia="仿宋_GB2312" w:hAnsi="Times New Roman" w:cs="Times New Roman"/>
      <w:color w:val="FF0000"/>
      <w:kern w:val="0"/>
      <w:sz w:val="24"/>
      <w:szCs w:val="24"/>
    </w:rPr>
  </w:style>
  <w:style w:type="paragraph" w:customStyle="1" w:styleId="CharCharCharCharCharCharCharCharCharCharCharCharChar">
    <w:name w:val="Char Char Char Char Char Char Char Char Char Char Char Char Char"/>
    <w:basedOn w:val="a"/>
    <w:rsid w:val="004C31A4"/>
    <w:pPr>
      <w:widowControl w:val="0"/>
      <w:adjustRightInd w:val="0"/>
      <w:ind w:firstLineChars="0" w:firstLine="0"/>
    </w:pPr>
    <w:rPr>
      <w:rFonts w:ascii="Times New Roman" w:eastAsia="宋体" w:hAnsi="Times New Roman" w:cs="Times New Roman"/>
      <w:kern w:val="0"/>
      <w:sz w:val="24"/>
      <w:szCs w:val="24"/>
    </w:rPr>
  </w:style>
  <w:style w:type="paragraph" w:customStyle="1" w:styleId="240">
    <w:name w:val="2册标题4"/>
    <w:basedOn w:val="a"/>
    <w:next w:val="a"/>
    <w:rsid w:val="004C31A4"/>
    <w:pPr>
      <w:widowControl w:val="0"/>
      <w:spacing w:beforeLines="50" w:afterLines="50" w:line="300" w:lineRule="auto"/>
      <w:ind w:leftChars="200" w:left="420" w:firstLineChars="0" w:firstLine="0"/>
      <w:outlineLvl w:val="3"/>
    </w:pPr>
    <w:rPr>
      <w:rFonts w:ascii="Arial" w:eastAsia="幼圆" w:hAnsi="Arial" w:cs="Times New Roman"/>
      <w:b/>
      <w:sz w:val="24"/>
      <w:szCs w:val="20"/>
    </w:rPr>
  </w:style>
  <w:style w:type="paragraph" w:styleId="aff6">
    <w:name w:val="Document Map"/>
    <w:basedOn w:val="a"/>
    <w:link w:val="Charf5"/>
    <w:rsid w:val="004C31A4"/>
    <w:pPr>
      <w:widowControl w:val="0"/>
      <w:shd w:val="clear" w:color="auto" w:fill="000080"/>
      <w:spacing w:line="240" w:lineRule="auto"/>
      <w:ind w:firstLineChars="0" w:firstLine="0"/>
    </w:pPr>
    <w:rPr>
      <w:rFonts w:ascii="Times New Roman" w:hAnsi="Times New Roman"/>
      <w:sz w:val="21"/>
      <w:szCs w:val="24"/>
      <w:shd w:val="clear" w:color="auto" w:fill="000080"/>
    </w:rPr>
  </w:style>
  <w:style w:type="character" w:customStyle="1" w:styleId="affffff2">
    <w:name w:val="文档结构图 字符"/>
    <w:basedOn w:val="a1"/>
    <w:uiPriority w:val="99"/>
    <w:semiHidden/>
    <w:rsid w:val="004C31A4"/>
    <w:rPr>
      <w:rFonts w:ascii="Microsoft YaHei UI" w:eastAsia="Microsoft YaHei UI"/>
      <w:sz w:val="18"/>
      <w:szCs w:val="18"/>
    </w:rPr>
  </w:style>
  <w:style w:type="paragraph" w:customStyle="1" w:styleId="1Char0">
    <w:name w:val="正文缩进[1] Char"/>
    <w:basedOn w:val="a"/>
    <w:link w:val="1CharChar0"/>
    <w:qFormat/>
    <w:rsid w:val="004C31A4"/>
    <w:pPr>
      <w:widowControl w:val="0"/>
      <w:spacing w:beforeLines="20" w:afterLines="20" w:line="300" w:lineRule="auto"/>
      <w:ind w:firstLineChars="0" w:firstLine="420"/>
    </w:pPr>
    <w:rPr>
      <w:sz w:val="21"/>
    </w:rPr>
  </w:style>
  <w:style w:type="paragraph" w:customStyle="1" w:styleId="affffa">
    <w:name w:val="一级条标题"/>
    <w:basedOn w:val="afffff5"/>
    <w:next w:val="a"/>
    <w:qFormat/>
    <w:rsid w:val="004C31A4"/>
    <w:pPr>
      <w:outlineLvl w:val="2"/>
    </w:pPr>
  </w:style>
  <w:style w:type="paragraph" w:customStyle="1" w:styleId="NewNewNewNewNewNewNewNewNewNewNewNew">
    <w:name w:val="页眉 New New New New New New New New New New New New"/>
    <w:basedOn w:val="a"/>
    <w:qFormat/>
    <w:rsid w:val="004C31A4"/>
    <w:pPr>
      <w:widowControl w:val="0"/>
      <w:pBdr>
        <w:bottom w:val="single" w:sz="6" w:space="1" w:color="auto"/>
      </w:pBdr>
      <w:tabs>
        <w:tab w:val="center" w:pos="4153"/>
        <w:tab w:val="right" w:pos="8306"/>
      </w:tabs>
      <w:snapToGrid w:val="0"/>
      <w:spacing w:line="240" w:lineRule="auto"/>
      <w:ind w:firstLineChars="0" w:firstLine="0"/>
      <w:jc w:val="center"/>
    </w:pPr>
    <w:rPr>
      <w:rFonts w:ascii="Times New Roman" w:eastAsia="宋体" w:hAnsi="Times New Roman" w:cs="Times New Roman"/>
      <w:sz w:val="18"/>
      <w:szCs w:val="18"/>
    </w:rPr>
  </w:style>
  <w:style w:type="paragraph" w:styleId="affffff3">
    <w:name w:val="endnote text"/>
    <w:basedOn w:val="a"/>
    <w:link w:val="affffff4"/>
    <w:rsid w:val="004C31A4"/>
    <w:pPr>
      <w:widowControl w:val="0"/>
      <w:snapToGrid w:val="0"/>
      <w:ind w:firstLineChars="0" w:firstLine="0"/>
      <w:jc w:val="left"/>
    </w:pPr>
    <w:rPr>
      <w:rFonts w:ascii="Times New Roman" w:eastAsia="宋体" w:hAnsi="Times New Roman" w:cs="Times New Roman"/>
      <w:sz w:val="24"/>
      <w:szCs w:val="24"/>
    </w:rPr>
  </w:style>
  <w:style w:type="character" w:customStyle="1" w:styleId="affffff4">
    <w:name w:val="尾注文本 字符"/>
    <w:basedOn w:val="a1"/>
    <w:link w:val="affffff3"/>
    <w:rsid w:val="004C31A4"/>
    <w:rPr>
      <w:rFonts w:ascii="Times New Roman" w:eastAsia="宋体" w:hAnsi="Times New Roman" w:cs="Times New Roman"/>
      <w:sz w:val="24"/>
      <w:szCs w:val="24"/>
    </w:rPr>
  </w:style>
  <w:style w:type="paragraph" w:customStyle="1" w:styleId="ac">
    <w:name w:val="文本正文"/>
    <w:basedOn w:val="a"/>
    <w:link w:val="CharChar4"/>
    <w:qFormat/>
    <w:rsid w:val="004C31A4"/>
    <w:pPr>
      <w:widowControl w:val="0"/>
      <w:spacing w:line="240" w:lineRule="auto"/>
      <w:ind w:firstLine="560"/>
    </w:pPr>
    <w:rPr>
      <w:sz w:val="24"/>
      <w:szCs w:val="28"/>
    </w:rPr>
  </w:style>
  <w:style w:type="paragraph" w:styleId="81">
    <w:name w:val="toc 8"/>
    <w:basedOn w:val="a"/>
    <w:next w:val="a"/>
    <w:qFormat/>
    <w:rsid w:val="004C31A4"/>
    <w:pPr>
      <w:widowControl w:val="0"/>
      <w:spacing w:line="240" w:lineRule="auto"/>
      <w:ind w:left="1960" w:firstLineChars="0" w:firstLine="0"/>
      <w:jc w:val="left"/>
    </w:pPr>
    <w:rPr>
      <w:rFonts w:ascii="Times New Roman" w:eastAsia="宋体" w:hAnsi="Times New Roman" w:cs="Times New Roman"/>
      <w:sz w:val="18"/>
      <w:szCs w:val="18"/>
    </w:rPr>
  </w:style>
  <w:style w:type="paragraph" w:customStyle="1" w:styleId="3b">
    <w:name w:val="标题 3 （加黑）"/>
    <w:basedOn w:val="3"/>
    <w:rsid w:val="004C31A4"/>
    <w:pPr>
      <w:keepNext w:val="0"/>
      <w:spacing w:before="120" w:after="120" w:line="415" w:lineRule="auto"/>
      <w:ind w:left="354" w:hangingChars="150" w:hanging="354"/>
    </w:pPr>
    <w:rPr>
      <w:kern w:val="2"/>
      <w:sz w:val="24"/>
    </w:rPr>
  </w:style>
  <w:style w:type="paragraph" w:customStyle="1" w:styleId="affffff5">
    <w:name w:val="前言、引言标题"/>
    <w:next w:val="a"/>
    <w:qFormat/>
    <w:rsid w:val="004C31A4"/>
    <w:pPr>
      <w:shd w:val="clear" w:color="FFFFFF" w:fill="FFFFFF"/>
      <w:spacing w:before="640" w:after="560" w:line="240" w:lineRule="auto"/>
      <w:ind w:firstLineChars="0" w:firstLine="0"/>
      <w:jc w:val="center"/>
      <w:outlineLvl w:val="0"/>
    </w:pPr>
    <w:rPr>
      <w:rFonts w:ascii="黑体" w:eastAsia="黑体" w:hAnsi="Times New Roman" w:cs="Times New Roman"/>
      <w:kern w:val="0"/>
      <w:szCs w:val="20"/>
    </w:rPr>
  </w:style>
  <w:style w:type="paragraph" w:styleId="2f0">
    <w:name w:val="List 2"/>
    <w:basedOn w:val="a"/>
    <w:rsid w:val="004C31A4"/>
    <w:pPr>
      <w:widowControl w:val="0"/>
      <w:spacing w:line="240" w:lineRule="auto"/>
      <w:ind w:leftChars="200" w:left="100" w:hangingChars="200" w:hanging="200"/>
    </w:pPr>
    <w:rPr>
      <w:rFonts w:ascii="Times New Roman" w:eastAsia="宋体" w:hAnsi="Times New Roman" w:cs="Times New Roman"/>
      <w:sz w:val="21"/>
      <w:szCs w:val="24"/>
    </w:rPr>
  </w:style>
  <w:style w:type="paragraph" w:styleId="3c">
    <w:name w:val="List Bullet 3"/>
    <w:basedOn w:val="a"/>
    <w:rsid w:val="004C31A4"/>
    <w:pPr>
      <w:widowControl w:val="0"/>
      <w:numPr>
        <w:numId w:val="3"/>
      </w:numPr>
      <w:tabs>
        <w:tab w:val="left" w:pos="1200"/>
      </w:tabs>
      <w:spacing w:line="240" w:lineRule="auto"/>
      <w:ind w:firstLineChars="0"/>
    </w:pPr>
    <w:rPr>
      <w:rFonts w:ascii="Times New Roman" w:eastAsia="宋体" w:hAnsi="Times New Roman" w:cs="Times New Roman"/>
      <w:sz w:val="21"/>
      <w:szCs w:val="24"/>
    </w:rPr>
  </w:style>
  <w:style w:type="paragraph" w:customStyle="1" w:styleId="205">
    <w:name w:val="样式 小四正文 + 首行缩进:  2 字符 段前: 0.5 行"/>
    <w:basedOn w:val="a"/>
    <w:rsid w:val="004C31A4"/>
    <w:pPr>
      <w:widowControl w:val="0"/>
      <w:spacing w:beforeLines="50"/>
    </w:pPr>
    <w:rPr>
      <w:rFonts w:ascii="宋体" w:eastAsia="宋体" w:hAnsi="宋体" w:cs="Times New Roman"/>
      <w:bCs/>
      <w:sz w:val="24"/>
      <w:szCs w:val="20"/>
    </w:rPr>
  </w:style>
  <w:style w:type="paragraph" w:customStyle="1" w:styleId="xl42">
    <w:name w:val="xl42"/>
    <w:basedOn w:val="a"/>
    <w:rsid w:val="004C31A4"/>
    <w:pPr>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0"/>
      <w:szCs w:val="20"/>
    </w:rPr>
  </w:style>
  <w:style w:type="paragraph" w:styleId="a0">
    <w:name w:val="Normal Indent"/>
    <w:basedOn w:val="a"/>
    <w:link w:val="Char9"/>
    <w:rsid w:val="004C31A4"/>
    <w:pPr>
      <w:widowControl w:val="0"/>
      <w:spacing w:line="240" w:lineRule="auto"/>
      <w:ind w:firstLineChars="0" w:firstLine="420"/>
    </w:pPr>
    <w:rPr>
      <w:rFonts w:eastAsia="宋体"/>
      <w:sz w:val="21"/>
    </w:rPr>
  </w:style>
  <w:style w:type="paragraph" w:customStyle="1" w:styleId="CharChar80">
    <w:name w:val="Char Char8"/>
    <w:basedOn w:val="a"/>
    <w:qFormat/>
    <w:rsid w:val="004C31A4"/>
    <w:pPr>
      <w:widowControl w:val="0"/>
      <w:spacing w:line="240" w:lineRule="auto"/>
      <w:ind w:firstLineChars="0" w:firstLine="0"/>
    </w:pPr>
    <w:rPr>
      <w:rFonts w:ascii="Tahoma" w:eastAsia="宋体" w:hAnsi="Tahoma" w:cs="Times New Roman"/>
      <w:sz w:val="24"/>
      <w:szCs w:val="20"/>
    </w:rPr>
  </w:style>
  <w:style w:type="paragraph" w:styleId="31">
    <w:name w:val="Body Text 3"/>
    <w:basedOn w:val="a"/>
    <w:link w:val="3Char0"/>
    <w:rsid w:val="004C31A4"/>
    <w:pPr>
      <w:widowControl w:val="0"/>
      <w:spacing w:line="240" w:lineRule="auto"/>
      <w:ind w:firstLineChars="0" w:firstLine="0"/>
    </w:pPr>
    <w:rPr>
      <w:rFonts w:ascii="Times New Roman" w:hAnsi="Times New Roman"/>
      <w:sz w:val="28"/>
      <w:szCs w:val="24"/>
    </w:rPr>
  </w:style>
  <w:style w:type="character" w:customStyle="1" w:styleId="3d">
    <w:name w:val="正文文本 3 字符"/>
    <w:basedOn w:val="a1"/>
    <w:uiPriority w:val="99"/>
    <w:semiHidden/>
    <w:rsid w:val="004C31A4"/>
    <w:rPr>
      <w:sz w:val="16"/>
      <w:szCs w:val="16"/>
    </w:rPr>
  </w:style>
  <w:style w:type="paragraph" w:customStyle="1" w:styleId="heading2">
    <w:name w:val="heading 2"/>
    <w:basedOn w:val="a"/>
    <w:next w:val="a"/>
    <w:link w:val="11Char1"/>
    <w:unhideWhenUsed/>
    <w:rsid w:val="004C31A4"/>
    <w:pPr>
      <w:keepNext/>
      <w:keepLines/>
      <w:widowControl w:val="0"/>
      <w:spacing w:before="260" w:after="260" w:line="416" w:lineRule="auto"/>
      <w:ind w:firstLineChars="0" w:firstLine="0"/>
      <w:outlineLvl w:val="1"/>
    </w:pPr>
    <w:rPr>
      <w:rFonts w:ascii="Cambria" w:eastAsia="宋体" w:hAnsi="Cambria"/>
      <w:b/>
    </w:rPr>
  </w:style>
  <w:style w:type="paragraph" w:customStyle="1" w:styleId="affffff6">
    <w:name w:val="±íÉí"/>
    <w:basedOn w:val="a"/>
    <w:qFormat/>
    <w:rsid w:val="004C31A4"/>
    <w:pPr>
      <w:overflowPunct w:val="0"/>
      <w:autoSpaceDE w:val="0"/>
      <w:autoSpaceDN w:val="0"/>
      <w:adjustRightInd w:val="0"/>
      <w:spacing w:line="300" w:lineRule="auto"/>
      <w:ind w:firstLineChars="0" w:firstLine="0"/>
      <w:jc w:val="left"/>
      <w:textAlignment w:val="baseline"/>
    </w:pPr>
    <w:rPr>
      <w:rFonts w:ascii="Times New Roman" w:eastAsia="宋体" w:hAnsi="Times New Roman" w:cs="Times New Roman"/>
      <w:kern w:val="0"/>
      <w:sz w:val="18"/>
      <w:szCs w:val="20"/>
    </w:rPr>
  </w:style>
  <w:style w:type="paragraph" w:customStyle="1" w:styleId="affffff7">
    <w:name w:val="正文（绿盟科技）"/>
    <w:rsid w:val="004C31A4"/>
    <w:pPr>
      <w:spacing w:line="300" w:lineRule="auto"/>
      <w:ind w:firstLineChars="0" w:firstLine="0"/>
      <w:jc w:val="left"/>
    </w:pPr>
    <w:rPr>
      <w:rFonts w:ascii="Arial" w:eastAsia="宋体" w:hAnsi="Arial" w:cs="Times New Roman"/>
      <w:kern w:val="0"/>
      <w:sz w:val="21"/>
      <w:szCs w:val="21"/>
    </w:rPr>
  </w:style>
  <w:style w:type="paragraph" w:customStyle="1" w:styleId="4-ST-">
    <w:name w:val="4-ST-点"/>
    <w:basedOn w:val="5"/>
    <w:qFormat/>
    <w:rsid w:val="004C31A4"/>
    <w:pPr>
      <w:adjustRightInd w:val="0"/>
      <w:snapToGrid w:val="0"/>
      <w:spacing w:beforeLines="30" w:afterLines="30" w:line="312" w:lineRule="auto"/>
    </w:pPr>
    <w:rPr>
      <w:rFonts w:ascii="楷体_GB2312" w:eastAsia="楷体_GB2312"/>
      <w:bCs/>
      <w:szCs w:val="28"/>
    </w:rPr>
  </w:style>
  <w:style w:type="paragraph" w:styleId="affffff8">
    <w:name w:val="List Bullet"/>
    <w:basedOn w:val="a"/>
    <w:rsid w:val="004C31A4"/>
    <w:pPr>
      <w:widowControl w:val="0"/>
      <w:numPr>
        <w:numId w:val="4"/>
      </w:numPr>
      <w:tabs>
        <w:tab w:val="left" w:pos="360"/>
      </w:tabs>
      <w:spacing w:line="240" w:lineRule="auto"/>
      <w:ind w:firstLineChars="0"/>
    </w:pPr>
    <w:rPr>
      <w:rFonts w:ascii="Times New Roman" w:eastAsia="宋体" w:hAnsi="Times New Roman" w:cs="Times New Roman"/>
      <w:sz w:val="21"/>
      <w:szCs w:val="24"/>
    </w:rPr>
  </w:style>
  <w:style w:type="paragraph" w:customStyle="1" w:styleId="xl26">
    <w:name w:val="xl26"/>
    <w:basedOn w:val="a"/>
    <w:rsid w:val="004C31A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eastAsia="宋体" w:hAnsi="宋体" w:cs="宋体"/>
      <w:b/>
      <w:bCs/>
      <w:kern w:val="0"/>
      <w:sz w:val="24"/>
      <w:szCs w:val="24"/>
    </w:rPr>
  </w:style>
  <w:style w:type="paragraph" w:customStyle="1" w:styleId="53">
    <w:name w:val="样式5"/>
    <w:basedOn w:val="a"/>
    <w:rsid w:val="004C31A4"/>
    <w:pPr>
      <w:widowControl w:val="0"/>
      <w:adjustRightInd w:val="0"/>
      <w:snapToGrid w:val="0"/>
      <w:spacing w:line="520" w:lineRule="exact"/>
      <w:ind w:firstLine="480"/>
    </w:pPr>
    <w:rPr>
      <w:rFonts w:ascii="仿宋_GB2312" w:eastAsia="仿宋_GB2312" w:hAnsi="Times New Roman" w:cs="Times New Roman"/>
      <w:sz w:val="24"/>
      <w:szCs w:val="20"/>
    </w:rPr>
  </w:style>
  <w:style w:type="paragraph" w:customStyle="1" w:styleId="p26">
    <w:name w:val="p26"/>
    <w:basedOn w:val="a"/>
    <w:link w:val="p26Char"/>
    <w:rsid w:val="004C31A4"/>
    <w:pPr>
      <w:spacing w:before="100" w:after="100" w:line="240" w:lineRule="auto"/>
      <w:ind w:firstLineChars="0" w:firstLine="0"/>
      <w:jc w:val="left"/>
    </w:pPr>
    <w:rPr>
      <w:rFonts w:ascii="宋体" w:hAnsi="宋体"/>
      <w:sz w:val="24"/>
    </w:rPr>
  </w:style>
  <w:style w:type="paragraph" w:customStyle="1" w:styleId="Style165">
    <w:name w:val="_Style 165"/>
    <w:basedOn w:val="a"/>
    <w:qFormat/>
    <w:rsid w:val="004C31A4"/>
    <w:pPr>
      <w:widowControl w:val="0"/>
      <w:spacing w:beforeLines="50" w:afterLines="50" w:line="240" w:lineRule="auto"/>
      <w:ind w:leftChars="200" w:left="200" w:firstLineChars="0" w:firstLine="0"/>
    </w:pPr>
    <w:rPr>
      <w:rFonts w:ascii="Times New Roman" w:eastAsia="宋体" w:hAnsi="Times New Roman" w:cs="Times New Roman"/>
      <w:sz w:val="28"/>
      <w:szCs w:val="24"/>
    </w:rPr>
  </w:style>
  <w:style w:type="paragraph" w:customStyle="1" w:styleId="Char">
    <w:name w:val="Char"/>
    <w:basedOn w:val="a"/>
    <w:link w:val="CharChar10"/>
    <w:rsid w:val="004C31A4"/>
    <w:pPr>
      <w:widowControl w:val="0"/>
      <w:adjustRightInd w:val="0"/>
      <w:ind w:firstLineChars="0" w:firstLine="0"/>
    </w:pPr>
    <w:rPr>
      <w:rFonts w:eastAsia="宋体"/>
      <w:sz w:val="24"/>
    </w:rPr>
  </w:style>
  <w:style w:type="paragraph" w:customStyle="1" w:styleId="xl35">
    <w:name w:val="xl35"/>
    <w:basedOn w:val="a"/>
    <w:rsid w:val="004C31A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eastAsia="宋体" w:hAnsi="宋体" w:cs="宋体"/>
      <w:kern w:val="0"/>
      <w:sz w:val="18"/>
      <w:szCs w:val="18"/>
    </w:rPr>
  </w:style>
  <w:style w:type="paragraph" w:customStyle="1" w:styleId="new">
    <w:name w:val="正文new"/>
    <w:basedOn w:val="a"/>
    <w:link w:val="newChar"/>
    <w:qFormat/>
    <w:rsid w:val="004C31A4"/>
    <w:pPr>
      <w:widowControl w:val="0"/>
      <w:ind w:firstLine="480"/>
    </w:pPr>
    <w:rPr>
      <w:rFonts w:ascii="宋体" w:hAnsi="宋体"/>
      <w:color w:val="000000"/>
      <w:sz w:val="24"/>
      <w:szCs w:val="24"/>
    </w:rPr>
  </w:style>
  <w:style w:type="paragraph" w:styleId="45">
    <w:name w:val="toc 4"/>
    <w:basedOn w:val="a"/>
    <w:next w:val="a"/>
    <w:qFormat/>
    <w:rsid w:val="004C31A4"/>
    <w:pPr>
      <w:widowControl w:val="0"/>
      <w:spacing w:line="240" w:lineRule="auto"/>
      <w:ind w:left="840" w:firstLineChars="0" w:firstLine="0"/>
      <w:jc w:val="left"/>
    </w:pPr>
    <w:rPr>
      <w:rFonts w:ascii="Times New Roman" w:eastAsia="宋体" w:hAnsi="Times New Roman" w:cs="Times New Roman"/>
      <w:sz w:val="18"/>
      <w:szCs w:val="18"/>
    </w:rPr>
  </w:style>
  <w:style w:type="paragraph" w:customStyle="1" w:styleId="font5">
    <w:name w:val="font5"/>
    <w:basedOn w:val="a"/>
    <w:rsid w:val="004C31A4"/>
    <w:pPr>
      <w:spacing w:before="100" w:beforeAutospacing="1" w:after="100" w:afterAutospacing="1" w:line="240" w:lineRule="auto"/>
      <w:ind w:firstLineChars="0" w:firstLine="0"/>
      <w:jc w:val="left"/>
    </w:pPr>
    <w:rPr>
      <w:rFonts w:ascii="宋体" w:eastAsia="宋体" w:hAnsi="宋体" w:cs="宋体"/>
      <w:kern w:val="0"/>
      <w:sz w:val="18"/>
      <w:szCs w:val="18"/>
    </w:rPr>
  </w:style>
  <w:style w:type="paragraph" w:styleId="af8">
    <w:name w:val="Date"/>
    <w:basedOn w:val="a"/>
    <w:next w:val="a"/>
    <w:link w:val="Chard"/>
    <w:rsid w:val="004C31A4"/>
    <w:pPr>
      <w:widowControl w:val="0"/>
      <w:spacing w:line="240" w:lineRule="auto"/>
      <w:ind w:firstLineChars="0" w:firstLine="0"/>
    </w:pPr>
    <w:rPr>
      <w:rFonts w:ascii="楷体_GB2312" w:eastAsia="楷体_GB2312" w:hAnsi="Times New Roman" w:cs="Times New Roman"/>
      <w:color w:val="000000"/>
      <w:kern w:val="0"/>
    </w:rPr>
  </w:style>
  <w:style w:type="character" w:customStyle="1" w:styleId="affffff9">
    <w:name w:val="日期 字符"/>
    <w:basedOn w:val="a1"/>
    <w:uiPriority w:val="99"/>
    <w:semiHidden/>
    <w:rsid w:val="004C31A4"/>
  </w:style>
  <w:style w:type="paragraph" w:customStyle="1" w:styleId="2f1">
    <w:name w:val="列出段落2"/>
    <w:basedOn w:val="a"/>
    <w:qFormat/>
    <w:rsid w:val="004C31A4"/>
    <w:pPr>
      <w:widowControl w:val="0"/>
      <w:spacing w:line="240" w:lineRule="auto"/>
      <w:ind w:firstLine="420"/>
    </w:pPr>
    <w:rPr>
      <w:rFonts w:ascii="Calibri" w:eastAsia="宋体" w:hAnsi="Calibri" w:cs="Times New Roman"/>
      <w:sz w:val="21"/>
      <w:szCs w:val="20"/>
    </w:rPr>
  </w:style>
  <w:style w:type="paragraph" w:styleId="2f2">
    <w:name w:val="List Bullet 2"/>
    <w:basedOn w:val="a"/>
    <w:rsid w:val="004C31A4"/>
    <w:pPr>
      <w:widowControl w:val="0"/>
      <w:numPr>
        <w:numId w:val="5"/>
      </w:numPr>
      <w:tabs>
        <w:tab w:val="left" w:pos="780"/>
      </w:tabs>
      <w:spacing w:line="240" w:lineRule="auto"/>
      <w:ind w:firstLineChars="0"/>
    </w:pPr>
    <w:rPr>
      <w:rFonts w:ascii="Times New Roman" w:eastAsia="宋体" w:hAnsi="Times New Roman" w:cs="Times New Roman"/>
      <w:sz w:val="21"/>
      <w:szCs w:val="24"/>
    </w:rPr>
  </w:style>
  <w:style w:type="paragraph" w:styleId="aff2">
    <w:name w:val="Plain Text"/>
    <w:basedOn w:val="a"/>
    <w:link w:val="Charf3"/>
    <w:rsid w:val="004C31A4"/>
    <w:pPr>
      <w:widowControl w:val="0"/>
      <w:spacing w:line="240" w:lineRule="auto"/>
      <w:ind w:firstLineChars="0" w:firstLine="0"/>
    </w:pPr>
    <w:rPr>
      <w:rFonts w:ascii="宋体" w:eastAsia="宋体" w:hAnsi="Courier New"/>
      <w:sz w:val="21"/>
    </w:rPr>
  </w:style>
  <w:style w:type="character" w:customStyle="1" w:styleId="affffffa">
    <w:name w:val="纯文本 字符"/>
    <w:basedOn w:val="a1"/>
    <w:uiPriority w:val="99"/>
    <w:semiHidden/>
    <w:rsid w:val="004C31A4"/>
    <w:rPr>
      <w:rFonts w:asciiTheme="minorEastAsia" w:eastAsiaTheme="minorEastAsia" w:hAnsi="Courier New" w:cs="Courier New"/>
    </w:rPr>
  </w:style>
  <w:style w:type="paragraph" w:customStyle="1" w:styleId="affffffb">
    <w:name w:val="缺省文本"/>
    <w:basedOn w:val="a"/>
    <w:qFormat/>
    <w:rsid w:val="004C31A4"/>
    <w:pPr>
      <w:tabs>
        <w:tab w:val="left" w:pos="1620"/>
      </w:tabs>
      <w:overflowPunct w:val="0"/>
      <w:autoSpaceDE w:val="0"/>
      <w:autoSpaceDN w:val="0"/>
      <w:adjustRightInd w:val="0"/>
      <w:snapToGrid w:val="0"/>
      <w:ind w:left="1620" w:firstLineChars="0" w:hanging="1620"/>
      <w:textAlignment w:val="baseline"/>
    </w:pPr>
    <w:rPr>
      <w:rFonts w:ascii="Times New Roman" w:eastAsia="宋体" w:hAnsi="Times New Roman" w:cs="Times New Roman"/>
      <w:kern w:val="0"/>
      <w:sz w:val="24"/>
      <w:szCs w:val="20"/>
    </w:rPr>
  </w:style>
  <w:style w:type="paragraph" w:styleId="3e">
    <w:name w:val="List Continue 3"/>
    <w:basedOn w:val="a"/>
    <w:rsid w:val="004C31A4"/>
    <w:pPr>
      <w:widowControl w:val="0"/>
      <w:spacing w:after="120" w:line="240" w:lineRule="auto"/>
      <w:ind w:leftChars="600" w:left="1260" w:firstLineChars="0" w:firstLine="0"/>
    </w:pPr>
    <w:rPr>
      <w:rFonts w:ascii="Times New Roman" w:eastAsia="宋体" w:hAnsi="Times New Roman" w:cs="Times New Roman"/>
      <w:sz w:val="21"/>
      <w:szCs w:val="24"/>
    </w:rPr>
  </w:style>
  <w:style w:type="paragraph" w:customStyle="1" w:styleId="Revision">
    <w:name w:val="Revision"/>
    <w:semiHidden/>
    <w:rsid w:val="004C31A4"/>
    <w:pPr>
      <w:spacing w:line="240" w:lineRule="auto"/>
      <w:ind w:firstLineChars="0" w:firstLine="0"/>
      <w:jc w:val="left"/>
    </w:pPr>
    <w:rPr>
      <w:rFonts w:ascii="Times New Roman" w:eastAsia="宋体" w:hAnsi="Times New Roman" w:cs="Times New Roman"/>
      <w:sz w:val="28"/>
      <w:szCs w:val="24"/>
    </w:rPr>
  </w:style>
  <w:style w:type="paragraph" w:styleId="21">
    <w:name w:val="Body Text First Indent 2"/>
    <w:basedOn w:val="aff"/>
    <w:link w:val="2Char"/>
    <w:rsid w:val="004C31A4"/>
    <w:pPr>
      <w:spacing w:after="120"/>
      <w:ind w:leftChars="200" w:left="420" w:firstLineChars="200" w:firstLine="420"/>
    </w:pPr>
  </w:style>
  <w:style w:type="character" w:customStyle="1" w:styleId="2f3">
    <w:name w:val="正文首行缩进 2 字符"/>
    <w:basedOn w:val="afffff"/>
    <w:uiPriority w:val="99"/>
    <w:semiHidden/>
    <w:rsid w:val="004C31A4"/>
  </w:style>
  <w:style w:type="paragraph" w:customStyle="1" w:styleId="Char1CharCharCharCharCharChar">
    <w:name w:val="Char1 Char Char Char Char Char Char"/>
    <w:basedOn w:val="a"/>
    <w:rsid w:val="004C31A4"/>
    <w:pPr>
      <w:widowControl w:val="0"/>
      <w:spacing w:line="240" w:lineRule="auto"/>
      <w:ind w:firstLineChars="0" w:firstLine="0"/>
    </w:pPr>
    <w:rPr>
      <w:rFonts w:ascii="Tahoma" w:eastAsia="宋体" w:hAnsi="Tahoma" w:cs="Times New Roman"/>
      <w:sz w:val="24"/>
      <w:szCs w:val="20"/>
    </w:rPr>
  </w:style>
  <w:style w:type="paragraph" w:styleId="72">
    <w:name w:val="toc 7"/>
    <w:basedOn w:val="a"/>
    <w:next w:val="a"/>
    <w:qFormat/>
    <w:rsid w:val="004C31A4"/>
    <w:pPr>
      <w:widowControl w:val="0"/>
      <w:spacing w:line="240" w:lineRule="auto"/>
      <w:ind w:left="1680" w:firstLineChars="0" w:firstLine="0"/>
      <w:jc w:val="left"/>
    </w:pPr>
    <w:rPr>
      <w:rFonts w:ascii="Times New Roman" w:eastAsia="宋体" w:hAnsi="Times New Roman" w:cs="Times New Roman"/>
      <w:sz w:val="18"/>
      <w:szCs w:val="18"/>
    </w:rPr>
  </w:style>
  <w:style w:type="paragraph" w:customStyle="1" w:styleId="Body">
    <w:name w:val="Body"/>
    <w:basedOn w:val="a"/>
    <w:link w:val="BodyChar"/>
    <w:rsid w:val="004C31A4"/>
    <w:pPr>
      <w:tabs>
        <w:tab w:val="left" w:pos="9255"/>
      </w:tabs>
      <w:spacing w:beforeLines="50" w:afterLines="50"/>
      <w:ind w:firstLineChars="0" w:firstLine="0"/>
    </w:pPr>
    <w:rPr>
      <w:rFonts w:ascii="宋体" w:hAnsi="宋体"/>
      <w:sz w:val="24"/>
    </w:rPr>
  </w:style>
  <w:style w:type="paragraph" w:customStyle="1" w:styleId="af9">
    <w:name w:val="表格"/>
    <w:basedOn w:val="a"/>
    <w:link w:val="Chare"/>
    <w:qFormat/>
    <w:rsid w:val="004C31A4"/>
    <w:pPr>
      <w:widowControl w:val="0"/>
      <w:adjustRightInd w:val="0"/>
      <w:snapToGrid w:val="0"/>
      <w:spacing w:beforeLines="20" w:afterLines="20" w:line="240" w:lineRule="auto"/>
      <w:ind w:firstLineChars="0" w:firstLine="0"/>
      <w:jc w:val="center"/>
      <w:textAlignment w:val="bottom"/>
    </w:pPr>
    <w:rPr>
      <w:rFonts w:eastAsia="宋体" w:hAnsi="宋体"/>
      <w:sz w:val="24"/>
    </w:rPr>
  </w:style>
  <w:style w:type="table" w:customStyle="1" w:styleId="-11">
    <w:name w:val="浅色列表 - 强调文字颜色 11"/>
    <w:basedOn w:val="a2"/>
    <w:rsid w:val="004C31A4"/>
    <w:pPr>
      <w:spacing w:line="240" w:lineRule="auto"/>
      <w:ind w:firstLineChars="0" w:firstLine="0"/>
      <w:jc w:val="left"/>
    </w:pPr>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f8">
    <w:name w:val="浅色列表1"/>
    <w:basedOn w:val="a2"/>
    <w:rsid w:val="004C31A4"/>
    <w:pPr>
      <w:spacing w:line="240" w:lineRule="auto"/>
      <w:ind w:firstLineChars="0" w:firstLine="0"/>
      <w:jc w:val="left"/>
    </w:pPr>
    <w:rPr>
      <w:rFonts w:ascii="Calibri" w:eastAsia="宋体" w:hAnsi="Calibri" w:cs="Times New Roman"/>
      <w:kern w:val="0"/>
      <w:sz w:val="22"/>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table" w:customStyle="1" w:styleId="-110">
    <w:name w:val="浅色底纹 - 强调文字颜色 11"/>
    <w:basedOn w:val="a2"/>
    <w:qFormat/>
    <w:rsid w:val="004C31A4"/>
    <w:pPr>
      <w:spacing w:line="240" w:lineRule="auto"/>
      <w:ind w:firstLineChars="0" w:firstLine="0"/>
      <w:jc w:val="left"/>
    </w:pPr>
    <w:rPr>
      <w:rFonts w:ascii="Calibri" w:eastAsia="宋体" w:hAnsi="Calibri" w:cs="Times New Roman"/>
      <w:color w:val="365F91"/>
      <w:kern w:val="0"/>
      <w:sz w:val="22"/>
    </w:rPr>
    <w:tblPr>
      <w:tblInd w:w="0" w:type="nil"/>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TableNormal">
    <w:name w:val="Table Normal"/>
    <w:semiHidden/>
    <w:qFormat/>
    <w:rsid w:val="004C31A4"/>
    <w:pPr>
      <w:spacing w:line="240" w:lineRule="auto"/>
      <w:ind w:firstLineChars="0" w:firstLine="0"/>
      <w:jc w:val="left"/>
    </w:pPr>
    <w:rPr>
      <w:rFonts w:ascii="Times New Roman" w:eastAsia="Times New Roman" w:hAnsi="Times New Roman" w:cs="Times New Roman"/>
      <w:kern w:val="0"/>
      <w:sz w:val="20"/>
      <w:szCs w:val="20"/>
    </w:rPr>
    <w:tblPr>
      <w:tblCellMar>
        <w:top w:w="0" w:type="dxa"/>
        <w:left w:w="108" w:type="dxa"/>
        <w:bottom w:w="0" w:type="dxa"/>
        <w:right w:w="108" w:type="dxa"/>
      </w:tblCellMar>
    </w:tblPr>
  </w:style>
  <w:style w:type="table" w:styleId="affffffc">
    <w:name w:val="Table Theme"/>
    <w:basedOn w:val="a2"/>
    <w:rsid w:val="004C31A4"/>
    <w:pPr>
      <w:widowControl w:val="0"/>
      <w:spacing w:line="240" w:lineRule="auto"/>
      <w:ind w:firstLineChars="0" w:firstLine="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d">
    <w:name w:val="Table Grid"/>
    <w:basedOn w:val="a2"/>
    <w:rsid w:val="004C31A4"/>
    <w:pPr>
      <w:widowControl w:val="0"/>
      <w:spacing w:line="240" w:lineRule="auto"/>
      <w:ind w:firstLineChars="0" w:firstLine="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FollowedHyperlink"/>
    <w:basedOn w:val="a1"/>
    <w:uiPriority w:val="99"/>
    <w:semiHidden/>
    <w:unhideWhenUsed/>
    <w:rsid w:val="004C31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43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lun.caigou2003.com/recijiedu/2365667.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ilun.caigou2003.com/recijiedu/2365668.htm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21</Pages>
  <Words>1602</Words>
  <Characters>9132</Characters>
  <Application>Microsoft Office Word</Application>
  <DocSecurity>0</DocSecurity>
  <Lines>76</Lines>
  <Paragraphs>21</Paragraphs>
  <ScaleCrop>false</ScaleCrop>
  <Company/>
  <LinksUpToDate>false</LinksUpToDate>
  <CharactersWithSpaces>10713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dc:creator>
  <cp:keywords/>
  <dc:description/>
  <cp:lastModifiedBy>Admin ♕</cp:lastModifiedBy>
  <cp:revision>4</cp:revision>
  <dcterms:created xsi:type="dcterms:W3CDTF">2018-03-28T00:18:00Z</dcterms:created>
  <dcterms:modified xsi:type="dcterms:W3CDTF">2018-04-10T02:00:00Z</dcterms:modified>
</cp:coreProperties>
</file>